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B9C" w:rsidRPr="00175019" w:rsidRDefault="001F5B9C" w:rsidP="00175019">
      <w:pPr>
        <w:pStyle w:val="10"/>
        <w:keepNext w:val="0"/>
        <w:spacing w:before="0" w:beforeAutospacing="0" w:after="0"/>
        <w:jc w:val="both"/>
        <w:rPr>
          <w:color w:val="000000"/>
          <w:sz w:val="28"/>
          <w:szCs w:val="24"/>
        </w:rPr>
      </w:pPr>
      <w:bookmarkStart w:id="0" w:name="_Toc262835813"/>
      <w:bookmarkStart w:id="1" w:name="_Toc262859753"/>
      <w:bookmarkStart w:id="2" w:name="_Toc263177734"/>
      <w:bookmarkStart w:id="3" w:name="_Toc263545751"/>
      <w:bookmarkStart w:id="4" w:name="_Toc263691614"/>
      <w:bookmarkStart w:id="5" w:name="_Toc263691678"/>
      <w:r w:rsidRPr="00175019">
        <w:rPr>
          <w:color w:val="000000"/>
          <w:sz w:val="28"/>
        </w:rPr>
        <w:t>Реферат</w:t>
      </w:r>
      <w:bookmarkEnd w:id="0"/>
      <w:bookmarkEnd w:id="1"/>
      <w:bookmarkEnd w:id="2"/>
      <w:bookmarkEnd w:id="3"/>
      <w:bookmarkEnd w:id="4"/>
      <w:bookmarkEnd w:id="5"/>
    </w:p>
    <w:p w:rsidR="00175019" w:rsidRPr="001F0A01" w:rsidRDefault="00175019" w:rsidP="00175019">
      <w:pPr>
        <w:spacing w:after="0"/>
        <w:rPr>
          <w:color w:val="000000"/>
          <w:lang w:eastAsia="ru-RU"/>
        </w:rPr>
      </w:pPr>
    </w:p>
    <w:p w:rsidR="001F5B9C" w:rsidRPr="00175019" w:rsidRDefault="001F5B9C" w:rsidP="00175019">
      <w:pPr>
        <w:spacing w:after="0"/>
        <w:rPr>
          <w:color w:val="000000"/>
          <w:szCs w:val="24"/>
          <w:lang w:eastAsia="ru-RU"/>
        </w:rPr>
      </w:pPr>
      <w:r w:rsidRPr="00175019">
        <w:rPr>
          <w:color w:val="000000"/>
          <w:lang w:eastAsia="ru-RU"/>
        </w:rPr>
        <w:t xml:space="preserve">Цель </w:t>
      </w:r>
      <w:r w:rsidR="00D55EAE" w:rsidRPr="00175019">
        <w:rPr>
          <w:color w:val="000000"/>
          <w:lang w:eastAsia="ru-RU"/>
        </w:rPr>
        <w:t>выпускной квалификационной работы</w:t>
      </w:r>
      <w:r w:rsidRPr="00175019">
        <w:rPr>
          <w:color w:val="000000"/>
          <w:lang w:eastAsia="ru-RU"/>
        </w:rPr>
        <w:t xml:space="preserve"> – разработать информационную систему, предоставляющую информацию о фотооборудовании, позволяющую добавлять своё оборудование в БД, продавать и обсуждать его.</w:t>
      </w:r>
    </w:p>
    <w:p w:rsidR="00601126" w:rsidRPr="00175019" w:rsidRDefault="001F5B9C" w:rsidP="00175019">
      <w:pPr>
        <w:spacing w:after="0"/>
        <w:rPr>
          <w:color w:val="000000"/>
          <w:szCs w:val="24"/>
          <w:lang w:eastAsia="ru-RU"/>
        </w:rPr>
      </w:pPr>
      <w:r w:rsidRPr="00175019">
        <w:rPr>
          <w:color w:val="000000"/>
          <w:lang w:eastAsia="ru-RU"/>
        </w:rPr>
        <w:t xml:space="preserve">В ходе выполнения </w:t>
      </w:r>
      <w:r w:rsidR="00D55EAE" w:rsidRPr="00175019">
        <w:rPr>
          <w:color w:val="000000"/>
          <w:lang w:eastAsia="ru-RU"/>
        </w:rPr>
        <w:t>выпускной квалификационной работы</w:t>
      </w:r>
      <w:r w:rsidRPr="00175019">
        <w:rPr>
          <w:color w:val="000000"/>
          <w:lang w:eastAsia="ru-RU"/>
        </w:rPr>
        <w:t xml:space="preserve"> был произведен анализ предметной области, включивший в себя сравнение с аналогами разрабатываемой системы, а также </w:t>
      </w:r>
      <w:r w:rsidR="00D55EAE" w:rsidRPr="00175019">
        <w:rPr>
          <w:color w:val="000000"/>
          <w:lang w:eastAsia="ru-RU"/>
        </w:rPr>
        <w:t>формирование</w:t>
      </w:r>
      <w:r w:rsidRPr="00175019">
        <w:rPr>
          <w:color w:val="000000"/>
          <w:lang w:eastAsia="ru-RU"/>
        </w:rPr>
        <w:t xml:space="preserve"> функциональных требований к системе, требований пользователей к системе.</w:t>
      </w:r>
      <w:r w:rsidR="00013D63" w:rsidRPr="00175019">
        <w:rPr>
          <w:color w:val="000000"/>
        </w:rPr>
        <w:t xml:space="preserve"> На основании поставленных требований была разработана структура </w:t>
      </w:r>
      <w:r w:rsidR="0036606E" w:rsidRPr="00175019">
        <w:rPr>
          <w:color w:val="000000"/>
        </w:rPr>
        <w:t>системы</w:t>
      </w:r>
      <w:r w:rsidR="00013D63" w:rsidRPr="00175019">
        <w:rPr>
          <w:color w:val="000000"/>
        </w:rPr>
        <w:t>, построена диаграмма вариантов использования.</w:t>
      </w:r>
      <w:r w:rsidRPr="00175019">
        <w:rPr>
          <w:color w:val="000000"/>
          <w:lang w:eastAsia="ru-RU"/>
        </w:rPr>
        <w:t xml:space="preserve"> Были также составлены инфолог</w:t>
      </w:r>
      <w:r w:rsidR="00601126" w:rsidRPr="00175019">
        <w:rPr>
          <w:color w:val="000000"/>
          <w:lang w:eastAsia="ru-RU"/>
        </w:rPr>
        <w:t>ическая и даталогическая модели.</w:t>
      </w:r>
      <w:bookmarkStart w:id="6" w:name="__RefHeading__246_1454113448"/>
      <w:bookmarkEnd w:id="6"/>
    </w:p>
    <w:p w:rsidR="00601126" w:rsidRPr="00175019" w:rsidRDefault="00601126" w:rsidP="00175019">
      <w:pPr>
        <w:spacing w:after="0"/>
        <w:rPr>
          <w:color w:val="000000"/>
        </w:rPr>
      </w:pPr>
      <w:r w:rsidRPr="00175019">
        <w:rPr>
          <w:color w:val="000000"/>
        </w:rPr>
        <w:t>Система была реализована практически полностью, за исключением отображений некоторых разделов.</w:t>
      </w:r>
    </w:p>
    <w:p w:rsidR="0036606E" w:rsidRDefault="00601126" w:rsidP="00175019">
      <w:pPr>
        <w:spacing w:after="0"/>
        <w:rPr>
          <w:color w:val="000000"/>
        </w:rPr>
      </w:pPr>
      <w:r w:rsidRPr="00175019">
        <w:rPr>
          <w:color w:val="000000"/>
        </w:rPr>
        <w:t>Данная ВКР также включила в себя расчет трудоёмкости, себестоимости разрабатываемой системы и обзор мер по обеспечению безопасности при эксплуатации системы.</w:t>
      </w:r>
    </w:p>
    <w:p w:rsidR="00175019" w:rsidRDefault="00175019" w:rsidP="00175019">
      <w:pPr>
        <w:spacing w:after="0"/>
        <w:rPr>
          <w:color w:val="000000"/>
        </w:rPr>
      </w:pPr>
    </w:p>
    <w:p w:rsidR="00175019" w:rsidRPr="00175019" w:rsidRDefault="00175019" w:rsidP="00175019">
      <w:pPr>
        <w:spacing w:after="0"/>
        <w:rPr>
          <w:color w:val="000000"/>
        </w:rPr>
      </w:pPr>
    </w:p>
    <w:p w:rsidR="001F5B9C" w:rsidRPr="00175019" w:rsidRDefault="00184483" w:rsidP="00175019">
      <w:pPr>
        <w:spacing w:after="0"/>
        <w:rPr>
          <w:color w:val="000000"/>
          <w:szCs w:val="24"/>
        </w:rPr>
      </w:pPr>
      <w:r w:rsidRPr="00175019">
        <w:rPr>
          <w:color w:val="000000"/>
        </w:rPr>
        <w:br w:type="page"/>
      </w:r>
      <w:bookmarkStart w:id="7" w:name="__RefHeading__248_1454113448"/>
      <w:bookmarkStart w:id="8" w:name="__RefHeading__250_1454113448"/>
      <w:bookmarkStart w:id="9" w:name="_Toc263691680"/>
      <w:bookmarkEnd w:id="7"/>
      <w:bookmarkEnd w:id="8"/>
      <w:r w:rsidR="00175019" w:rsidRPr="00175019">
        <w:rPr>
          <w:b/>
          <w:color w:val="000000"/>
        </w:rPr>
        <w:t>Введение</w:t>
      </w:r>
      <w:bookmarkEnd w:id="9"/>
    </w:p>
    <w:p w:rsidR="00175019" w:rsidRDefault="00175019" w:rsidP="00175019">
      <w:pPr>
        <w:spacing w:after="0"/>
        <w:rPr>
          <w:color w:val="000000"/>
          <w:lang w:eastAsia="ru-RU"/>
        </w:rPr>
      </w:pPr>
    </w:p>
    <w:p w:rsidR="001F5B9C" w:rsidRPr="00175019" w:rsidRDefault="001F5B9C" w:rsidP="00175019">
      <w:pPr>
        <w:spacing w:after="0"/>
        <w:rPr>
          <w:color w:val="000000"/>
          <w:szCs w:val="24"/>
          <w:lang w:eastAsia="ru-RU"/>
        </w:rPr>
      </w:pPr>
      <w:r w:rsidRPr="00175019">
        <w:rPr>
          <w:color w:val="000000"/>
          <w:lang w:eastAsia="ru-RU"/>
        </w:rPr>
        <w:t xml:space="preserve">Всё больше людей, перед тем как пойти в магазин для покупки фотооборудования, заходят в интернет и ищут всевозможную информацию об интересующей их продукции, такую как обзоры, цены, фотографии, отзывы </w:t>
      </w:r>
      <w:r w:rsidR="00175019">
        <w:rPr>
          <w:color w:val="000000"/>
          <w:lang w:eastAsia="ru-RU"/>
        </w:rPr>
        <w:t>и т.д.</w:t>
      </w:r>
      <w:r w:rsidRPr="00175019">
        <w:rPr>
          <w:color w:val="000000"/>
          <w:lang w:eastAsia="ru-RU"/>
        </w:rPr>
        <w:t xml:space="preserve"> Так же многие фотографы покупают и продают как новую, так и б. у. фототехнику через интернет. При этом достаточно сложно найти самое выгодное предложение, так как в сети </w:t>
      </w:r>
      <w:r w:rsidR="00D55EAE" w:rsidRPr="00175019">
        <w:rPr>
          <w:color w:val="000000"/>
          <w:lang w:eastAsia="ru-RU"/>
        </w:rPr>
        <w:t>И</w:t>
      </w:r>
      <w:r w:rsidRPr="00175019">
        <w:rPr>
          <w:color w:val="000000"/>
          <w:lang w:eastAsia="ru-RU"/>
        </w:rPr>
        <w:t xml:space="preserve">нтернет существуют десятки ресурсов по продаже той или иной фототехники, на которых цена может различаться в разы. </w:t>
      </w:r>
      <w:r w:rsidRPr="00175019">
        <w:rPr>
          <w:color w:val="000000"/>
        </w:rPr>
        <w:t>При выборе оборудования люди ищут статьи, обзоры и</w:t>
      </w:r>
      <w:r w:rsidR="00105D7B" w:rsidRPr="00175019">
        <w:rPr>
          <w:color w:val="000000"/>
        </w:rPr>
        <w:t xml:space="preserve"> отзывы об интере</w:t>
      </w:r>
      <w:r w:rsidRPr="00175019">
        <w:rPr>
          <w:color w:val="000000"/>
        </w:rPr>
        <w:t>сующей их технике, но и это вес</w:t>
      </w:r>
      <w:r w:rsidR="00105D7B" w:rsidRPr="00175019">
        <w:rPr>
          <w:color w:val="000000"/>
        </w:rPr>
        <w:t>ьма затруднительно, так как качественн</w:t>
      </w:r>
      <w:r w:rsidR="00D55EAE" w:rsidRPr="00175019">
        <w:rPr>
          <w:color w:val="000000"/>
        </w:rPr>
        <w:t xml:space="preserve">ая информация </w:t>
      </w:r>
      <w:r w:rsidR="00105D7B" w:rsidRPr="00175019">
        <w:rPr>
          <w:color w:val="000000"/>
        </w:rPr>
        <w:t>в больши</w:t>
      </w:r>
      <w:r w:rsidRPr="00175019">
        <w:rPr>
          <w:color w:val="000000"/>
        </w:rPr>
        <w:t>нстве своём опубликован</w:t>
      </w:r>
      <w:r w:rsidR="00D55EAE" w:rsidRPr="00175019">
        <w:rPr>
          <w:color w:val="000000"/>
        </w:rPr>
        <w:t>а</w:t>
      </w:r>
      <w:r w:rsidRPr="00175019">
        <w:rPr>
          <w:color w:val="000000"/>
        </w:rPr>
        <w:t xml:space="preserve"> на сайтах, посвященных конкретному производителю.</w:t>
      </w:r>
    </w:p>
    <w:p w:rsidR="001F5B9C" w:rsidRPr="00175019" w:rsidRDefault="001F5B9C" w:rsidP="00175019">
      <w:pPr>
        <w:spacing w:after="0"/>
        <w:rPr>
          <w:color w:val="000000"/>
          <w:szCs w:val="24"/>
          <w:lang w:eastAsia="ru-RU"/>
        </w:rPr>
      </w:pPr>
      <w:r w:rsidRPr="00175019">
        <w:rPr>
          <w:color w:val="000000"/>
          <w:lang w:eastAsia="ru-RU"/>
        </w:rPr>
        <w:t xml:space="preserve">На данный момент существует достаточно много сайтов посвященных фотографии и фотооборудованию. Но </w:t>
      </w:r>
      <w:r w:rsidR="00D55EAE" w:rsidRPr="00175019">
        <w:rPr>
          <w:color w:val="000000"/>
          <w:lang w:eastAsia="ru-RU"/>
        </w:rPr>
        <w:t>ни</w:t>
      </w:r>
      <w:r w:rsidRPr="00175019">
        <w:rPr>
          <w:color w:val="000000"/>
          <w:lang w:eastAsia="ru-RU"/>
        </w:rPr>
        <w:t xml:space="preserve"> один из них в полной мере не реализует все описанные выше потребности л</w:t>
      </w:r>
      <w:r w:rsidR="002746A5" w:rsidRPr="00175019">
        <w:rPr>
          <w:color w:val="000000"/>
          <w:lang w:eastAsia="ru-RU"/>
        </w:rPr>
        <w:t>юдей, увлекающихся фотографией.</w:t>
      </w:r>
    </w:p>
    <w:p w:rsidR="001F5B9C" w:rsidRDefault="001F5B9C" w:rsidP="00175019">
      <w:pPr>
        <w:spacing w:after="0"/>
        <w:rPr>
          <w:color w:val="000000"/>
          <w:lang w:eastAsia="ru-RU"/>
        </w:rPr>
      </w:pPr>
      <w:r w:rsidRPr="00175019">
        <w:rPr>
          <w:color w:val="000000"/>
          <w:lang w:eastAsia="ru-RU"/>
        </w:rPr>
        <w:t>Целью данного дипломного проекта является создание такой системы, которая максимально упростит процесс выбора фотооборудования, поиск минимальной цены и магазина. При этом у пользовате</w:t>
      </w:r>
      <w:r w:rsidR="00105D7B" w:rsidRPr="00175019">
        <w:rPr>
          <w:color w:val="000000"/>
          <w:lang w:eastAsia="ru-RU"/>
        </w:rPr>
        <w:t>ля должна быть возможность просм</w:t>
      </w:r>
      <w:r w:rsidRPr="00175019">
        <w:rPr>
          <w:color w:val="000000"/>
          <w:lang w:eastAsia="ru-RU"/>
        </w:rPr>
        <w:t>атривать статьи, отзывы и обзоры про</w:t>
      </w:r>
      <w:r w:rsidR="002746A5" w:rsidRPr="00175019">
        <w:rPr>
          <w:color w:val="000000"/>
          <w:lang w:eastAsia="ru-RU"/>
        </w:rPr>
        <w:t xml:space="preserve"> интересующее его оборудование.</w:t>
      </w:r>
    </w:p>
    <w:p w:rsidR="00175019" w:rsidRDefault="00175019" w:rsidP="00175019">
      <w:pPr>
        <w:spacing w:after="0"/>
        <w:rPr>
          <w:color w:val="000000"/>
          <w:lang w:eastAsia="ru-RU"/>
        </w:rPr>
      </w:pPr>
    </w:p>
    <w:p w:rsidR="00175019" w:rsidRPr="00175019" w:rsidRDefault="00175019" w:rsidP="00175019">
      <w:pPr>
        <w:spacing w:after="0"/>
        <w:rPr>
          <w:color w:val="000000"/>
          <w:szCs w:val="24"/>
          <w:lang w:eastAsia="ru-RU"/>
        </w:rPr>
      </w:pPr>
    </w:p>
    <w:p w:rsidR="001F5B9C" w:rsidRPr="00175019" w:rsidRDefault="00797B61" w:rsidP="00175019">
      <w:pPr>
        <w:pStyle w:val="10"/>
        <w:keepNext w:val="0"/>
        <w:spacing w:before="0" w:beforeAutospacing="0" w:after="0"/>
        <w:jc w:val="both"/>
        <w:rPr>
          <w:color w:val="000000"/>
          <w:sz w:val="28"/>
        </w:rPr>
      </w:pPr>
      <w:bookmarkStart w:id="10" w:name="__RefHeading__252_1454113448"/>
      <w:bookmarkStart w:id="11" w:name="__RefHeading__254_1454113448"/>
      <w:bookmarkStart w:id="12" w:name="_Toc263691681"/>
      <w:bookmarkEnd w:id="10"/>
      <w:bookmarkEnd w:id="11"/>
      <w:r w:rsidRPr="00175019">
        <w:rPr>
          <w:color w:val="000000"/>
          <w:sz w:val="28"/>
        </w:rPr>
        <w:br w:type="page"/>
      </w:r>
      <w:r w:rsidR="006F3680" w:rsidRPr="00175019">
        <w:rPr>
          <w:color w:val="000000"/>
          <w:sz w:val="28"/>
        </w:rPr>
        <w:t>1</w:t>
      </w:r>
      <w:r w:rsidR="00175019">
        <w:rPr>
          <w:color w:val="000000"/>
          <w:sz w:val="28"/>
        </w:rPr>
        <w:t>.</w:t>
      </w:r>
      <w:r w:rsidR="006F3680" w:rsidRPr="00175019">
        <w:rPr>
          <w:color w:val="000000"/>
          <w:sz w:val="28"/>
        </w:rPr>
        <w:t xml:space="preserve"> </w:t>
      </w:r>
      <w:r w:rsidR="00175019" w:rsidRPr="00175019">
        <w:rPr>
          <w:color w:val="000000"/>
          <w:sz w:val="28"/>
        </w:rPr>
        <w:t>Конструкторский раздел</w:t>
      </w:r>
      <w:bookmarkEnd w:id="12"/>
    </w:p>
    <w:p w:rsidR="00175019" w:rsidRPr="00175019" w:rsidRDefault="00175019" w:rsidP="00175019">
      <w:pPr>
        <w:pStyle w:val="20"/>
        <w:keepNext w:val="0"/>
        <w:spacing w:before="0" w:beforeAutospacing="0" w:after="0"/>
        <w:jc w:val="both"/>
        <w:rPr>
          <w:b w:val="0"/>
          <w:color w:val="000000"/>
          <w:sz w:val="28"/>
        </w:rPr>
      </w:pPr>
      <w:bookmarkStart w:id="13" w:name="__RefHeading__14_985366663"/>
      <w:bookmarkStart w:id="14" w:name="_Toc263691682"/>
      <w:bookmarkEnd w:id="13"/>
    </w:p>
    <w:p w:rsidR="001F5B9C" w:rsidRPr="00175019" w:rsidRDefault="001F5B9C" w:rsidP="00175019">
      <w:pPr>
        <w:pStyle w:val="20"/>
        <w:keepNext w:val="0"/>
        <w:spacing w:before="0" w:beforeAutospacing="0" w:after="0"/>
        <w:jc w:val="both"/>
        <w:rPr>
          <w:color w:val="000000"/>
          <w:sz w:val="28"/>
        </w:rPr>
      </w:pPr>
      <w:r w:rsidRPr="00175019">
        <w:rPr>
          <w:color w:val="000000"/>
          <w:sz w:val="28"/>
        </w:rPr>
        <w:t>1.1 Анализ предметной области и постановка задач</w:t>
      </w:r>
      <w:r w:rsidR="00D55EAE" w:rsidRPr="00175019">
        <w:rPr>
          <w:color w:val="000000"/>
          <w:sz w:val="28"/>
        </w:rPr>
        <w:t>и</w:t>
      </w:r>
      <w:bookmarkEnd w:id="14"/>
    </w:p>
    <w:p w:rsidR="00175019" w:rsidRPr="00175019" w:rsidRDefault="00175019" w:rsidP="00175019">
      <w:pPr>
        <w:pStyle w:val="3"/>
        <w:keepNext w:val="0"/>
        <w:spacing w:before="0" w:beforeAutospacing="0" w:after="0"/>
        <w:jc w:val="both"/>
        <w:rPr>
          <w:b w:val="0"/>
          <w:color w:val="000000"/>
          <w:sz w:val="28"/>
        </w:rPr>
      </w:pPr>
      <w:bookmarkStart w:id="15" w:name="_Toc263691683"/>
    </w:p>
    <w:p w:rsidR="001F5B9C" w:rsidRPr="00175019" w:rsidRDefault="001F5B9C" w:rsidP="00175019">
      <w:pPr>
        <w:pStyle w:val="3"/>
        <w:keepNext w:val="0"/>
        <w:spacing w:before="0" w:beforeAutospacing="0" w:after="0"/>
        <w:jc w:val="both"/>
        <w:rPr>
          <w:color w:val="000000"/>
          <w:sz w:val="28"/>
        </w:rPr>
      </w:pPr>
      <w:r w:rsidRPr="00175019">
        <w:rPr>
          <w:color w:val="000000"/>
          <w:sz w:val="28"/>
        </w:rPr>
        <w:t>1.1.1 Назначение системы</w:t>
      </w:r>
      <w:bookmarkEnd w:id="15"/>
    </w:p>
    <w:p w:rsidR="006345B3" w:rsidRDefault="002746A5" w:rsidP="00175019">
      <w:pPr>
        <w:spacing w:after="0"/>
        <w:rPr>
          <w:color w:val="000000"/>
        </w:rPr>
      </w:pPr>
      <w:r w:rsidRPr="00175019">
        <w:rPr>
          <w:color w:val="000000"/>
        </w:rPr>
        <w:t>Проектируемая</w:t>
      </w:r>
      <w:r w:rsidR="001F5B9C" w:rsidRPr="00175019">
        <w:rPr>
          <w:color w:val="000000"/>
        </w:rPr>
        <w:t xml:space="preserve"> система </w:t>
      </w:r>
      <w:r w:rsidRPr="00175019">
        <w:rPr>
          <w:color w:val="000000"/>
        </w:rPr>
        <w:t>должна</w:t>
      </w:r>
      <w:r w:rsidR="001F5B9C" w:rsidRPr="00175019">
        <w:rPr>
          <w:color w:val="000000"/>
        </w:rPr>
        <w:t xml:space="preserve"> упростить выбор фото</w:t>
      </w:r>
      <w:r w:rsidR="00105D7B" w:rsidRPr="00175019">
        <w:rPr>
          <w:color w:val="000000"/>
        </w:rPr>
        <w:t>о</w:t>
      </w:r>
      <w:r w:rsidR="001F5B9C" w:rsidRPr="00175019">
        <w:rPr>
          <w:color w:val="000000"/>
        </w:rPr>
        <w:t xml:space="preserve">борудования, </w:t>
      </w:r>
      <w:r w:rsidRPr="00175019">
        <w:rPr>
          <w:color w:val="000000"/>
        </w:rPr>
        <w:t xml:space="preserve">максимально </w:t>
      </w:r>
      <w:r w:rsidR="001F5B9C" w:rsidRPr="00175019">
        <w:rPr>
          <w:color w:val="000000"/>
        </w:rPr>
        <w:t>отвечающе</w:t>
      </w:r>
      <w:r w:rsidRPr="00175019">
        <w:rPr>
          <w:color w:val="000000"/>
        </w:rPr>
        <w:t>го требованиям пользователя, и поиск</w:t>
      </w:r>
      <w:r w:rsidR="001F5B9C" w:rsidRPr="00175019">
        <w:rPr>
          <w:color w:val="000000"/>
        </w:rPr>
        <w:t xml:space="preserve"> самого выгодного предложения по покупке этого оборудован</w:t>
      </w:r>
      <w:r w:rsidRPr="00175019">
        <w:rPr>
          <w:color w:val="000000"/>
        </w:rPr>
        <w:t>ия.</w:t>
      </w:r>
    </w:p>
    <w:p w:rsidR="00175019" w:rsidRPr="00175019" w:rsidRDefault="00175019" w:rsidP="00175019">
      <w:pPr>
        <w:spacing w:after="0"/>
        <w:rPr>
          <w:color w:val="000000"/>
        </w:rPr>
      </w:pPr>
    </w:p>
    <w:p w:rsidR="001F5B9C" w:rsidRPr="00175019" w:rsidRDefault="001F5B9C" w:rsidP="00175019">
      <w:pPr>
        <w:pStyle w:val="3"/>
        <w:keepNext w:val="0"/>
        <w:spacing w:before="0" w:beforeAutospacing="0" w:after="0"/>
        <w:jc w:val="both"/>
        <w:rPr>
          <w:color w:val="000000"/>
          <w:sz w:val="28"/>
        </w:rPr>
      </w:pPr>
      <w:bookmarkStart w:id="16" w:name="__RefHeading__16_985366663"/>
      <w:bookmarkStart w:id="17" w:name="_Toc263691684"/>
      <w:bookmarkEnd w:id="16"/>
      <w:r w:rsidRPr="00175019">
        <w:rPr>
          <w:color w:val="000000"/>
          <w:sz w:val="28"/>
        </w:rPr>
        <w:t xml:space="preserve">1.1.2 Цели создания </w:t>
      </w:r>
      <w:r w:rsidR="00797B61" w:rsidRPr="00175019">
        <w:rPr>
          <w:color w:val="000000"/>
          <w:sz w:val="28"/>
        </w:rPr>
        <w:t>с</w:t>
      </w:r>
      <w:r w:rsidRPr="00175019">
        <w:rPr>
          <w:color w:val="000000"/>
          <w:sz w:val="28"/>
        </w:rPr>
        <w:t>истемы</w:t>
      </w:r>
      <w:bookmarkEnd w:id="17"/>
    </w:p>
    <w:p w:rsidR="001F5B9C" w:rsidRPr="00175019" w:rsidRDefault="001F5B9C" w:rsidP="00175019">
      <w:pPr>
        <w:spacing w:after="0"/>
        <w:rPr>
          <w:color w:val="000000"/>
          <w:szCs w:val="24"/>
          <w:lang w:eastAsia="ru-RU"/>
        </w:rPr>
      </w:pPr>
      <w:r w:rsidRPr="00175019">
        <w:rPr>
          <w:color w:val="000000"/>
          <w:lang w:eastAsia="ru-RU"/>
        </w:rPr>
        <w:t xml:space="preserve">К </w:t>
      </w:r>
      <w:r w:rsidR="00EC57AB" w:rsidRPr="00175019">
        <w:rPr>
          <w:color w:val="000000"/>
          <w:lang w:eastAsia="ru-RU"/>
        </w:rPr>
        <w:t>основным</w:t>
      </w:r>
      <w:r w:rsidRPr="00175019">
        <w:rPr>
          <w:color w:val="000000"/>
          <w:lang w:eastAsia="ru-RU"/>
        </w:rPr>
        <w:t xml:space="preserve"> целям можно отнести:</w:t>
      </w:r>
    </w:p>
    <w:p w:rsidR="001F5B9C" w:rsidRPr="00175019" w:rsidRDefault="001F5B9C" w:rsidP="00175019">
      <w:pPr>
        <w:pStyle w:val="a"/>
        <w:spacing w:after="0"/>
        <w:ind w:left="0" w:firstLine="709"/>
        <w:rPr>
          <w:color w:val="000000"/>
          <w:szCs w:val="24"/>
        </w:rPr>
      </w:pPr>
      <w:r w:rsidRPr="00175019">
        <w:rPr>
          <w:color w:val="000000"/>
        </w:rPr>
        <w:t>Создание единого информационного пространства по тематикам фототехника и фотография;</w:t>
      </w:r>
    </w:p>
    <w:p w:rsidR="001F5B9C" w:rsidRPr="00175019" w:rsidRDefault="001F5B9C" w:rsidP="00175019">
      <w:pPr>
        <w:pStyle w:val="a"/>
        <w:spacing w:after="0"/>
        <w:ind w:left="0" w:firstLine="709"/>
        <w:rPr>
          <w:color w:val="000000"/>
          <w:szCs w:val="24"/>
        </w:rPr>
      </w:pPr>
      <w:r w:rsidRPr="00175019">
        <w:rPr>
          <w:color w:val="000000"/>
        </w:rPr>
        <w:t xml:space="preserve">Обеспечение оперативного информационного взаимодействия потенциальных пользователей посредством публикаций, интерфейсов обмена данными и прочих сервисов </w:t>
      </w:r>
      <w:r w:rsidR="00D55EAE" w:rsidRPr="00175019">
        <w:rPr>
          <w:color w:val="000000"/>
        </w:rPr>
        <w:t>с</w:t>
      </w:r>
      <w:r w:rsidRPr="00175019">
        <w:rPr>
          <w:color w:val="000000"/>
        </w:rPr>
        <w:t>истемы;</w:t>
      </w:r>
    </w:p>
    <w:p w:rsidR="001F5B9C" w:rsidRPr="00175019" w:rsidRDefault="001F5B9C" w:rsidP="00175019">
      <w:pPr>
        <w:pStyle w:val="a"/>
        <w:spacing w:after="0"/>
        <w:ind w:left="0" w:firstLine="709"/>
        <w:rPr>
          <w:color w:val="000000"/>
          <w:szCs w:val="24"/>
        </w:rPr>
      </w:pPr>
      <w:r w:rsidRPr="00175019">
        <w:rPr>
          <w:color w:val="000000"/>
        </w:rPr>
        <w:t>Предоставление пользователю исчерпывающей информации по данной тематике;</w:t>
      </w:r>
    </w:p>
    <w:p w:rsidR="001F5B9C" w:rsidRPr="00175019" w:rsidRDefault="001F5B9C" w:rsidP="00175019">
      <w:pPr>
        <w:spacing w:after="0"/>
        <w:rPr>
          <w:color w:val="000000"/>
          <w:szCs w:val="24"/>
        </w:rPr>
      </w:pPr>
      <w:r w:rsidRPr="00175019">
        <w:rPr>
          <w:color w:val="000000"/>
        </w:rPr>
        <w:t xml:space="preserve">Наряду с общими целями создание </w:t>
      </w:r>
      <w:r w:rsidR="00D55EAE" w:rsidRPr="00175019">
        <w:rPr>
          <w:color w:val="000000"/>
        </w:rPr>
        <w:t>системы</w:t>
      </w:r>
      <w:r w:rsidRPr="00175019">
        <w:rPr>
          <w:color w:val="000000"/>
        </w:rPr>
        <w:t xml:space="preserve"> должно преследовать следующие специфические цели:</w:t>
      </w:r>
    </w:p>
    <w:p w:rsidR="001F5B9C" w:rsidRPr="00175019" w:rsidRDefault="001F5B9C" w:rsidP="00175019">
      <w:pPr>
        <w:pStyle w:val="a"/>
        <w:spacing w:after="0"/>
        <w:ind w:left="0" w:firstLine="709"/>
        <w:rPr>
          <w:color w:val="000000"/>
          <w:szCs w:val="24"/>
        </w:rPr>
      </w:pPr>
      <w:r w:rsidRPr="00175019">
        <w:rPr>
          <w:color w:val="000000"/>
        </w:rPr>
        <w:t>Привлечение большего числа пользователей, что необходимо для расширения системы и д</w:t>
      </w:r>
      <w:r w:rsidR="00D55EAE" w:rsidRPr="00175019">
        <w:rPr>
          <w:color w:val="000000"/>
        </w:rPr>
        <w:t xml:space="preserve">остижения </w:t>
      </w:r>
      <w:r w:rsidRPr="00175019">
        <w:rPr>
          <w:color w:val="000000"/>
        </w:rPr>
        <w:t>целей;</w:t>
      </w:r>
    </w:p>
    <w:p w:rsidR="001F5B9C" w:rsidRPr="00175019" w:rsidRDefault="001F5B9C" w:rsidP="00175019">
      <w:pPr>
        <w:pStyle w:val="a"/>
        <w:spacing w:after="0"/>
        <w:ind w:left="0" w:firstLine="709"/>
        <w:rPr>
          <w:color w:val="000000"/>
          <w:szCs w:val="24"/>
        </w:rPr>
      </w:pPr>
      <w:r w:rsidRPr="00175019">
        <w:rPr>
          <w:color w:val="000000"/>
        </w:rPr>
        <w:t xml:space="preserve">Привлечение партнёров, а именно магазинов и(или) людей, основной деятельностью которых </w:t>
      </w:r>
      <w:r w:rsidRPr="00175019">
        <w:rPr>
          <w:color w:val="000000"/>
          <w:shd w:val="clear" w:color="auto" w:fill="FFFFFF"/>
        </w:rPr>
        <w:t>является</w:t>
      </w:r>
      <w:r w:rsidRPr="00175019">
        <w:rPr>
          <w:color w:val="000000"/>
        </w:rPr>
        <w:t xml:space="preserve"> купля-продажа фототехники и сопутствующих товаров, с целью взаимовыгодного сотрудничества.</w:t>
      </w:r>
      <w:bookmarkStart w:id="18" w:name="__RefHeading__18_985366663"/>
      <w:bookmarkEnd w:id="18"/>
    </w:p>
    <w:p w:rsidR="00175019" w:rsidRPr="00175019" w:rsidRDefault="00175019" w:rsidP="00175019">
      <w:pPr>
        <w:pStyle w:val="a"/>
        <w:numPr>
          <w:ilvl w:val="0"/>
          <w:numId w:val="0"/>
        </w:numPr>
        <w:spacing w:after="0"/>
        <w:ind w:left="709"/>
        <w:rPr>
          <w:color w:val="000000"/>
          <w:szCs w:val="24"/>
        </w:rPr>
      </w:pPr>
    </w:p>
    <w:p w:rsidR="001F5B9C" w:rsidRPr="00175019" w:rsidRDefault="001F5B9C" w:rsidP="00175019">
      <w:pPr>
        <w:pStyle w:val="3"/>
        <w:keepNext w:val="0"/>
        <w:spacing w:before="0" w:beforeAutospacing="0" w:after="0"/>
        <w:jc w:val="both"/>
        <w:rPr>
          <w:color w:val="000000"/>
          <w:sz w:val="28"/>
        </w:rPr>
      </w:pPr>
      <w:bookmarkStart w:id="19" w:name="__RefHeading__18_9853666631"/>
      <w:bookmarkStart w:id="20" w:name="_Toc263691685"/>
      <w:bookmarkEnd w:id="19"/>
      <w:r w:rsidRPr="00175019">
        <w:rPr>
          <w:color w:val="000000"/>
          <w:sz w:val="28"/>
        </w:rPr>
        <w:t>1.1.3 Обзор аналогов</w:t>
      </w:r>
      <w:bookmarkEnd w:id="20"/>
    </w:p>
    <w:p w:rsidR="001F5B9C" w:rsidRPr="00175019" w:rsidRDefault="001F5B9C" w:rsidP="00175019">
      <w:pPr>
        <w:spacing w:after="0"/>
        <w:rPr>
          <w:b/>
          <w:color w:val="000000"/>
        </w:rPr>
      </w:pPr>
      <w:r w:rsidRPr="00175019">
        <w:rPr>
          <w:b/>
          <w:color w:val="000000"/>
        </w:rPr>
        <w:t xml:space="preserve">«Яндекс </w:t>
      </w:r>
      <w:r w:rsidRPr="00175019">
        <w:rPr>
          <w:b/>
          <w:color w:val="000000"/>
          <w:szCs w:val="27"/>
        </w:rPr>
        <w:t>Маркет»</w:t>
      </w:r>
    </w:p>
    <w:p w:rsidR="001F5B9C" w:rsidRPr="00175019" w:rsidRDefault="001F5B9C" w:rsidP="00175019">
      <w:pPr>
        <w:spacing w:after="0"/>
        <w:rPr>
          <w:color w:val="000000"/>
          <w:szCs w:val="24"/>
          <w:lang w:eastAsia="ru-RU"/>
        </w:rPr>
      </w:pPr>
      <w:r w:rsidRPr="00175019">
        <w:rPr>
          <w:color w:val="000000"/>
          <w:lang w:eastAsia="ru-RU"/>
        </w:rPr>
        <w:t xml:space="preserve">«Яндекс Маркет» </w:t>
      </w:r>
      <w:r w:rsidR="00175019">
        <w:rPr>
          <w:color w:val="000000"/>
          <w:lang w:eastAsia="ru-RU"/>
        </w:rPr>
        <w:t>–</w:t>
      </w:r>
      <w:r w:rsidR="00175019" w:rsidRPr="00175019">
        <w:rPr>
          <w:color w:val="000000"/>
          <w:lang w:eastAsia="ru-RU"/>
        </w:rPr>
        <w:t xml:space="preserve"> </w:t>
      </w:r>
      <w:r w:rsidR="00D55EAE" w:rsidRPr="00175019">
        <w:rPr>
          <w:color w:val="000000"/>
          <w:lang w:eastAsia="ru-RU"/>
        </w:rPr>
        <w:t>н</w:t>
      </w:r>
      <w:r w:rsidRPr="00175019">
        <w:rPr>
          <w:color w:val="000000"/>
          <w:lang w:eastAsia="ru-RU"/>
        </w:rPr>
        <w:t>аиболее схожий по функционалу сервис с проектируемым. Даёт возможность посмотреть характеристики оборудования и его фотографии, прочитать отзывы о товаре и магазинах, обсудить оборудование и посмотреть фотографии, сделанные с его помощью. Имеет достаточно удобный расширенный поиск. У магазинов есть возможность автоматически синхронизировать свой каталог с каталогом сервиса (см. рисунок 1).</w:t>
      </w:r>
      <w:r w:rsidR="00175019">
        <w:rPr>
          <w:color w:val="000000"/>
          <w:lang w:eastAsia="ru-RU"/>
        </w:rPr>
        <w:t xml:space="preserve"> </w:t>
      </w:r>
      <w:r w:rsidRPr="00175019">
        <w:rPr>
          <w:color w:val="000000"/>
          <w:lang w:eastAsia="ru-RU"/>
        </w:rPr>
        <w:t>К недостаткам с точки зрения пользователя можно отнести: отсутствие обзоров и статей, пользователи не могут продать своё оборудование, представители магазинов сами добавляются в каталог, у пользователя нет возможности добавить магазин с возможно более низкими ценами, нет сравнения с зарубежными ценами.</w:t>
      </w:r>
    </w:p>
    <w:p w:rsidR="001F5B9C" w:rsidRDefault="001F5B9C" w:rsidP="00175019">
      <w:pPr>
        <w:spacing w:after="0"/>
        <w:rPr>
          <w:color w:val="000000"/>
          <w:lang w:eastAsia="ru-RU"/>
        </w:rPr>
      </w:pPr>
      <w:r w:rsidRPr="00175019">
        <w:rPr>
          <w:color w:val="000000"/>
          <w:lang w:eastAsia="ru-RU"/>
        </w:rPr>
        <w:t>К недостаткам с точки зрения магазинов можно отнести: магазины платят за клики по ссылке, более справедливо было бы взымать с магазина процент с продажи товара, так как пользователь может и нажал на ссылку, а купил вряд ли. Нет возможности оформить заказ</w:t>
      </w:r>
      <w:r w:rsidR="001C430B" w:rsidRPr="00175019">
        <w:rPr>
          <w:color w:val="000000"/>
          <w:lang w:eastAsia="ru-RU"/>
        </w:rPr>
        <w:t>,</w:t>
      </w:r>
      <w:r w:rsidRPr="00175019">
        <w:rPr>
          <w:color w:val="000000"/>
          <w:lang w:eastAsia="ru-RU"/>
        </w:rPr>
        <w:t xml:space="preserve"> не переходя на сайт магазина, следовательно</w:t>
      </w:r>
      <w:r w:rsidR="001C430B" w:rsidRPr="00175019">
        <w:rPr>
          <w:color w:val="000000"/>
          <w:lang w:eastAsia="ru-RU"/>
        </w:rPr>
        <w:t>,</w:t>
      </w:r>
      <w:r w:rsidRPr="00175019">
        <w:rPr>
          <w:color w:val="000000"/>
          <w:lang w:eastAsia="ru-RU"/>
        </w:rPr>
        <w:t xml:space="preserve"> магазину обязательно надо иметь свой сайт, что затруднительно для мелких предпринимателей.</w:t>
      </w:r>
    </w:p>
    <w:p w:rsidR="00175019" w:rsidRPr="00175019" w:rsidRDefault="00175019" w:rsidP="00175019">
      <w:pPr>
        <w:spacing w:after="0"/>
        <w:rPr>
          <w:color w:val="000000"/>
          <w:lang w:eastAsia="ru-RU"/>
        </w:rPr>
      </w:pPr>
    </w:p>
    <w:p w:rsidR="006345B3" w:rsidRPr="00175019" w:rsidRDefault="00A62E04" w:rsidP="00175019">
      <w:pPr>
        <w:pStyle w:val="a9"/>
        <w:spacing w:line="360" w:lineRule="auto"/>
        <w:ind w:firstLine="709"/>
        <w:rPr>
          <w:color w:val="000000"/>
          <w:szCs w:val="24"/>
          <w:lang w:val="en-US" w:eastAsia="ru-RU"/>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99.25pt" filled="t">
            <v:fill color2="black"/>
            <v:imagedata r:id="rId7" o:title=""/>
          </v:shape>
        </w:pict>
      </w:r>
    </w:p>
    <w:p w:rsidR="001F5B9C" w:rsidRPr="00175019" w:rsidRDefault="001F5B9C" w:rsidP="00175019">
      <w:pPr>
        <w:spacing w:after="0"/>
        <w:rPr>
          <w:color w:val="000000"/>
          <w:szCs w:val="24"/>
          <w:lang w:eastAsia="ru-RU"/>
        </w:rPr>
      </w:pPr>
      <w:r w:rsidRPr="00175019">
        <w:rPr>
          <w:bCs/>
          <w:color w:val="000000"/>
          <w:szCs w:val="24"/>
          <w:lang w:eastAsia="ru-RU"/>
        </w:rPr>
        <w:t xml:space="preserve">Рисунок 1 – </w:t>
      </w:r>
      <w:r w:rsidR="00175019">
        <w:rPr>
          <w:bCs/>
          <w:color w:val="000000"/>
          <w:szCs w:val="24"/>
          <w:lang w:eastAsia="ru-RU"/>
        </w:rPr>
        <w:t>Яндекс Маркет</w:t>
      </w:r>
    </w:p>
    <w:p w:rsidR="001F5B9C" w:rsidRPr="00175019" w:rsidRDefault="00175019" w:rsidP="00175019">
      <w:pPr>
        <w:spacing w:after="0"/>
        <w:rPr>
          <w:b/>
          <w:bCs/>
          <w:color w:val="000000"/>
          <w:szCs w:val="28"/>
          <w:lang w:eastAsia="ru-RU"/>
        </w:rPr>
      </w:pPr>
      <w:r>
        <w:rPr>
          <w:b/>
          <w:bCs/>
          <w:color w:val="000000"/>
          <w:szCs w:val="28"/>
          <w:lang w:eastAsia="ru-RU"/>
        </w:rPr>
        <w:br w:type="page"/>
      </w:r>
      <w:r w:rsidR="001F5B9C" w:rsidRPr="00175019">
        <w:rPr>
          <w:b/>
          <w:bCs/>
          <w:color w:val="000000"/>
          <w:szCs w:val="28"/>
          <w:lang w:eastAsia="ru-RU"/>
        </w:rPr>
        <w:t>Молоток.ру</w:t>
      </w:r>
    </w:p>
    <w:p w:rsidR="001F5B9C" w:rsidRDefault="001F5B9C" w:rsidP="00175019">
      <w:pPr>
        <w:spacing w:after="0"/>
        <w:rPr>
          <w:color w:val="000000"/>
          <w:lang w:eastAsia="ru-RU"/>
        </w:rPr>
      </w:pPr>
      <w:r w:rsidRPr="00175019">
        <w:rPr>
          <w:color w:val="000000"/>
          <w:lang w:eastAsia="ru-RU"/>
        </w:rPr>
        <w:t xml:space="preserve">Молоток.ру – самый крупный в интернет-аукцион в </w:t>
      </w:r>
      <w:r w:rsidR="00D55EAE" w:rsidRPr="00175019">
        <w:rPr>
          <w:color w:val="000000"/>
          <w:lang w:eastAsia="ru-RU"/>
        </w:rPr>
        <w:t>русскоязычной части интернета</w:t>
      </w:r>
      <w:r w:rsidRPr="00175019">
        <w:rPr>
          <w:color w:val="000000"/>
          <w:lang w:eastAsia="ru-RU"/>
        </w:rPr>
        <w:t>, позволяет пользователям продавать б. у. и новые вещи, технику и многое другое (см. рисунок 2). Достаточно большой выбор б.у. фототехники, основным недостатком является то, что нет единой базы оборудования в самом сервисе, поэтому описание товаров приходится искать на других сайтах, что весьма не удобно. Товары размещают в основном только физические лица, нет информации о ценах в магазинах. Очень затруднено общение пользователей.</w:t>
      </w:r>
    </w:p>
    <w:p w:rsidR="00175019" w:rsidRPr="00175019" w:rsidRDefault="00175019" w:rsidP="00175019">
      <w:pPr>
        <w:spacing w:after="0"/>
        <w:rPr>
          <w:color w:val="000000"/>
          <w:lang w:val="en-US" w:eastAsia="ru-RU"/>
        </w:rPr>
      </w:pPr>
    </w:p>
    <w:p w:rsidR="006345B3" w:rsidRPr="00175019" w:rsidRDefault="00A62E04" w:rsidP="00175019">
      <w:pPr>
        <w:pStyle w:val="a9"/>
        <w:spacing w:line="360" w:lineRule="auto"/>
        <w:ind w:firstLine="709"/>
        <w:rPr>
          <w:color w:val="000000"/>
          <w:szCs w:val="24"/>
          <w:lang w:val="en-US" w:eastAsia="ru-RU"/>
        </w:rPr>
      </w:pPr>
      <w:r>
        <w:rPr>
          <w:color w:val="000000"/>
          <w:lang w:eastAsia="ar-SA"/>
        </w:rPr>
        <w:pict>
          <v:shape id="_x0000_i1026" type="#_x0000_t75" style="width:412.5pt;height:330pt" filled="t">
            <v:fill color2="black"/>
            <v:imagedata r:id="rId8" o:title=""/>
          </v:shape>
        </w:pict>
      </w:r>
    </w:p>
    <w:p w:rsidR="001F5B9C" w:rsidRDefault="001F5B9C" w:rsidP="00175019">
      <w:pPr>
        <w:spacing w:after="0"/>
        <w:rPr>
          <w:bCs/>
          <w:color w:val="000000"/>
          <w:szCs w:val="24"/>
          <w:lang w:eastAsia="ru-RU"/>
        </w:rPr>
      </w:pPr>
      <w:r w:rsidRPr="00175019">
        <w:rPr>
          <w:bCs/>
          <w:color w:val="000000"/>
          <w:szCs w:val="24"/>
          <w:lang w:eastAsia="ru-RU"/>
        </w:rPr>
        <w:t>Рисунок 2 – Молоток.ру</w:t>
      </w:r>
    </w:p>
    <w:p w:rsidR="00175019" w:rsidRPr="00175019" w:rsidRDefault="00175019" w:rsidP="00175019">
      <w:pPr>
        <w:spacing w:after="0"/>
        <w:rPr>
          <w:color w:val="000000"/>
          <w:szCs w:val="24"/>
          <w:lang w:eastAsia="ru-RU"/>
        </w:rPr>
      </w:pPr>
    </w:p>
    <w:p w:rsidR="001F5B9C" w:rsidRPr="00175019" w:rsidRDefault="001F5B9C" w:rsidP="00175019">
      <w:pPr>
        <w:spacing w:after="0"/>
        <w:rPr>
          <w:b/>
          <w:bCs/>
          <w:color w:val="000000"/>
          <w:szCs w:val="28"/>
          <w:lang w:eastAsia="ru-RU"/>
        </w:rPr>
      </w:pPr>
      <w:r w:rsidRPr="00175019">
        <w:rPr>
          <w:b/>
          <w:bCs/>
          <w:color w:val="000000"/>
          <w:szCs w:val="28"/>
          <w:lang w:eastAsia="ru-RU"/>
        </w:rPr>
        <w:t>Различные фото форумы</w:t>
      </w:r>
    </w:p>
    <w:p w:rsidR="001F5B9C" w:rsidRPr="00175019" w:rsidRDefault="001F5B9C" w:rsidP="00175019">
      <w:pPr>
        <w:spacing w:after="0"/>
        <w:rPr>
          <w:color w:val="000000"/>
          <w:szCs w:val="24"/>
          <w:lang w:eastAsia="ru-RU"/>
        </w:rPr>
      </w:pPr>
      <w:r w:rsidRPr="00175019">
        <w:rPr>
          <w:color w:val="000000"/>
          <w:lang w:eastAsia="ru-RU"/>
        </w:rPr>
        <w:t>Форумы предназначены в первую очередь для обсуждения пользователями конкретной темы, хотя многие публикуют там обзоры и продают через них оборудование, но это крайне неудобно.</w:t>
      </w:r>
    </w:p>
    <w:p w:rsidR="001F5B9C" w:rsidRPr="00175019" w:rsidRDefault="001F5B9C" w:rsidP="00175019">
      <w:pPr>
        <w:spacing w:after="0"/>
        <w:rPr>
          <w:color w:val="000000"/>
          <w:szCs w:val="24"/>
          <w:lang w:eastAsia="ru-RU"/>
        </w:rPr>
      </w:pPr>
      <w:r w:rsidRPr="00175019">
        <w:rPr>
          <w:color w:val="000000"/>
          <w:szCs w:val="27"/>
          <w:lang w:eastAsia="ru-RU"/>
        </w:rPr>
        <w:t>Пример:</w:t>
      </w:r>
    </w:p>
    <w:p w:rsidR="001F5B9C" w:rsidRPr="00175019" w:rsidRDefault="001F5B9C" w:rsidP="00175019">
      <w:pPr>
        <w:pStyle w:val="a"/>
        <w:spacing w:after="0"/>
        <w:ind w:left="0" w:firstLine="709"/>
        <w:rPr>
          <w:color w:val="000000"/>
        </w:rPr>
      </w:pPr>
      <w:r w:rsidRPr="00175019">
        <w:rPr>
          <w:color w:val="000000"/>
        </w:rPr>
        <w:t>http://olympus.ourlife.ru/forum/</w:t>
      </w:r>
    </w:p>
    <w:p w:rsidR="001F5B9C" w:rsidRPr="00175019" w:rsidRDefault="001F5B9C" w:rsidP="00175019">
      <w:pPr>
        <w:pStyle w:val="a"/>
        <w:spacing w:after="0"/>
        <w:ind w:left="0" w:firstLine="709"/>
        <w:rPr>
          <w:color w:val="000000"/>
        </w:rPr>
      </w:pPr>
      <w:r w:rsidRPr="00175019">
        <w:rPr>
          <w:color w:val="000000"/>
        </w:rPr>
        <w:t>http://www.oly43club.ru/</w:t>
      </w:r>
    </w:p>
    <w:p w:rsidR="001F5B9C" w:rsidRPr="00175019" w:rsidRDefault="001F5B9C" w:rsidP="00175019">
      <w:pPr>
        <w:pStyle w:val="a"/>
        <w:spacing w:after="0"/>
        <w:ind w:left="0" w:firstLine="709"/>
        <w:rPr>
          <w:color w:val="000000"/>
        </w:rPr>
      </w:pPr>
      <w:r w:rsidRPr="00175019">
        <w:rPr>
          <w:color w:val="000000"/>
          <w:szCs w:val="27"/>
        </w:rPr>
        <w:t>http://www.club-nikon.ru/forum</w:t>
      </w:r>
    </w:p>
    <w:p w:rsidR="001F5B9C" w:rsidRPr="00175019" w:rsidRDefault="001F5B9C" w:rsidP="00175019">
      <w:pPr>
        <w:pStyle w:val="a"/>
        <w:spacing w:after="0"/>
        <w:ind w:left="0" w:firstLine="709"/>
        <w:rPr>
          <w:color w:val="000000"/>
        </w:rPr>
      </w:pPr>
      <w:r w:rsidRPr="00175019">
        <w:rPr>
          <w:color w:val="000000"/>
        </w:rPr>
        <w:t>http://www.photoforum.ru/forum/</w:t>
      </w:r>
    </w:p>
    <w:p w:rsidR="00175019" w:rsidRPr="00175019" w:rsidRDefault="00175019" w:rsidP="00175019">
      <w:pPr>
        <w:pStyle w:val="3"/>
        <w:keepNext w:val="0"/>
        <w:spacing w:before="0" w:beforeAutospacing="0" w:after="0"/>
        <w:jc w:val="both"/>
        <w:rPr>
          <w:b w:val="0"/>
          <w:color w:val="000000"/>
          <w:sz w:val="28"/>
        </w:rPr>
      </w:pPr>
      <w:bookmarkStart w:id="21" w:name="__RefHeading__20_985366663"/>
      <w:bookmarkStart w:id="22" w:name="_Toc263691686"/>
      <w:bookmarkEnd w:id="21"/>
    </w:p>
    <w:p w:rsidR="001F5B9C" w:rsidRPr="00175019" w:rsidRDefault="001F5B9C" w:rsidP="00175019">
      <w:pPr>
        <w:pStyle w:val="3"/>
        <w:keepNext w:val="0"/>
        <w:spacing w:before="0" w:beforeAutospacing="0" w:after="0"/>
        <w:jc w:val="both"/>
        <w:rPr>
          <w:color w:val="000000"/>
          <w:sz w:val="28"/>
        </w:rPr>
      </w:pPr>
      <w:r w:rsidRPr="00175019">
        <w:rPr>
          <w:color w:val="000000"/>
          <w:sz w:val="28"/>
        </w:rPr>
        <w:t>1.1.</w:t>
      </w:r>
      <w:r w:rsidR="000B583C" w:rsidRPr="00175019">
        <w:rPr>
          <w:color w:val="000000"/>
          <w:sz w:val="28"/>
        </w:rPr>
        <w:t>4</w:t>
      </w:r>
      <w:r w:rsidRPr="00175019">
        <w:rPr>
          <w:color w:val="000000"/>
          <w:sz w:val="28"/>
        </w:rPr>
        <w:t xml:space="preserve"> Классы пользователей</w:t>
      </w:r>
      <w:bookmarkEnd w:id="22"/>
    </w:p>
    <w:p w:rsidR="001F5B9C" w:rsidRPr="00175019" w:rsidRDefault="001F5B9C" w:rsidP="00175019">
      <w:pPr>
        <w:spacing w:after="0"/>
        <w:rPr>
          <w:color w:val="000000"/>
          <w:szCs w:val="24"/>
        </w:rPr>
      </w:pPr>
      <w:r w:rsidRPr="00175019">
        <w:rPr>
          <w:color w:val="000000"/>
        </w:rPr>
        <w:t>Предполагается, что данная система должна быть проста в использовании и доступна широкому кругу пользователей. В связи с этим, можно выделить два основных класса пользователей:</w:t>
      </w:r>
    </w:p>
    <w:p w:rsidR="001F5B9C" w:rsidRPr="00175019" w:rsidRDefault="001F5B9C" w:rsidP="00175019">
      <w:pPr>
        <w:pStyle w:val="a"/>
        <w:spacing w:after="0"/>
        <w:ind w:left="0" w:firstLine="709"/>
        <w:rPr>
          <w:color w:val="000000"/>
          <w:szCs w:val="24"/>
        </w:rPr>
      </w:pPr>
      <w:r w:rsidRPr="00175019">
        <w:rPr>
          <w:color w:val="000000"/>
        </w:rPr>
        <w:t>любой пользователь Интернета, желающий купить фотооборудование и(или) интересующийся фотооборудованием и(или) желающий посмотреть</w:t>
      </w:r>
      <w:r w:rsidR="00175019">
        <w:rPr>
          <w:color w:val="000000"/>
        </w:rPr>
        <w:t xml:space="preserve"> / </w:t>
      </w:r>
      <w:r w:rsidR="00175019" w:rsidRPr="00175019">
        <w:rPr>
          <w:color w:val="000000"/>
        </w:rPr>
        <w:t>разместить</w:t>
      </w:r>
      <w:r w:rsidRPr="00175019">
        <w:rPr>
          <w:color w:val="000000"/>
        </w:rPr>
        <w:t xml:space="preserve"> фотографии в интернете;</w:t>
      </w:r>
    </w:p>
    <w:p w:rsidR="001F5B9C" w:rsidRPr="00175019" w:rsidRDefault="001F5B9C" w:rsidP="00175019">
      <w:pPr>
        <w:pStyle w:val="a"/>
        <w:spacing w:after="0"/>
        <w:ind w:left="0" w:firstLine="709"/>
        <w:rPr>
          <w:color w:val="000000"/>
          <w:szCs w:val="24"/>
        </w:rPr>
      </w:pPr>
      <w:r w:rsidRPr="00175019">
        <w:rPr>
          <w:color w:val="000000"/>
        </w:rPr>
        <w:t>представители магазинов и(или) люди, о</w:t>
      </w:r>
      <w:r w:rsidR="00105D7B" w:rsidRPr="00175019">
        <w:rPr>
          <w:color w:val="000000"/>
        </w:rPr>
        <w:t>сновной деятельностью которых я</w:t>
      </w:r>
      <w:r w:rsidRPr="00175019">
        <w:rPr>
          <w:color w:val="000000"/>
        </w:rPr>
        <w:t>вляется купля-продажа фототехники и сопутствующих товаров;</w:t>
      </w:r>
    </w:p>
    <w:p w:rsidR="001F5B9C" w:rsidRPr="00175019" w:rsidRDefault="00105D7B" w:rsidP="00175019">
      <w:pPr>
        <w:pStyle w:val="a"/>
        <w:spacing w:after="0"/>
        <w:ind w:left="0" w:firstLine="709"/>
        <w:rPr>
          <w:color w:val="000000"/>
          <w:szCs w:val="24"/>
        </w:rPr>
      </w:pPr>
      <w:r w:rsidRPr="00175019">
        <w:rPr>
          <w:color w:val="000000"/>
          <w:shd w:val="clear" w:color="auto" w:fill="FFFFFF"/>
        </w:rPr>
        <w:t>модераторы, которые будут контро</w:t>
      </w:r>
      <w:r w:rsidR="001F5B9C" w:rsidRPr="00175019">
        <w:rPr>
          <w:color w:val="000000"/>
          <w:shd w:val="clear" w:color="auto" w:fill="FFFFFF"/>
        </w:rPr>
        <w:t>лировать работу сайта, добавлять новый материал и следить</w:t>
      </w:r>
      <w:r w:rsidR="00175019">
        <w:rPr>
          <w:color w:val="000000"/>
          <w:shd w:val="clear" w:color="auto" w:fill="FFFFFF"/>
        </w:rPr>
        <w:t>,</w:t>
      </w:r>
      <w:r w:rsidR="001F5B9C" w:rsidRPr="00175019">
        <w:rPr>
          <w:color w:val="000000"/>
          <w:shd w:val="clear" w:color="auto" w:fill="FFFFFF"/>
        </w:rPr>
        <w:t xml:space="preserve"> чтобы остальные пользователи не нарушали правила.</w:t>
      </w:r>
    </w:p>
    <w:p w:rsidR="00175019" w:rsidRPr="00175019" w:rsidRDefault="00175019" w:rsidP="00175019">
      <w:pPr>
        <w:pStyle w:val="a"/>
        <w:numPr>
          <w:ilvl w:val="0"/>
          <w:numId w:val="0"/>
        </w:numPr>
        <w:spacing w:after="0"/>
        <w:ind w:left="709"/>
        <w:rPr>
          <w:color w:val="000000"/>
          <w:szCs w:val="24"/>
        </w:rPr>
      </w:pPr>
    </w:p>
    <w:p w:rsidR="001F5B9C" w:rsidRPr="00175019" w:rsidRDefault="001F5B9C" w:rsidP="00175019">
      <w:pPr>
        <w:pStyle w:val="3"/>
        <w:keepNext w:val="0"/>
        <w:spacing w:before="0" w:beforeAutospacing="0" w:after="0"/>
        <w:jc w:val="both"/>
        <w:rPr>
          <w:color w:val="000000"/>
          <w:sz w:val="28"/>
          <w:szCs w:val="28"/>
        </w:rPr>
      </w:pPr>
      <w:bookmarkStart w:id="23" w:name="_Toc263691687"/>
      <w:r w:rsidRPr="00175019">
        <w:rPr>
          <w:color w:val="000000"/>
          <w:sz w:val="28"/>
        </w:rPr>
        <w:t>1.1.</w:t>
      </w:r>
      <w:r w:rsidR="000B583C" w:rsidRPr="00175019">
        <w:rPr>
          <w:color w:val="000000"/>
          <w:sz w:val="28"/>
        </w:rPr>
        <w:t>5</w:t>
      </w:r>
      <w:r w:rsidRPr="00175019">
        <w:rPr>
          <w:color w:val="000000"/>
          <w:sz w:val="28"/>
        </w:rPr>
        <w:t xml:space="preserve"> </w:t>
      </w:r>
      <w:r w:rsidRPr="00175019">
        <w:rPr>
          <w:color w:val="000000"/>
          <w:sz w:val="28"/>
          <w:shd w:val="clear" w:color="auto" w:fill="FFFFFF"/>
        </w:rPr>
        <w:t>Требования пользователей к системе</w:t>
      </w:r>
      <w:bookmarkEnd w:id="23"/>
    </w:p>
    <w:p w:rsidR="001F5B9C" w:rsidRPr="00175019" w:rsidRDefault="001F5B9C" w:rsidP="00175019">
      <w:pPr>
        <w:spacing w:after="0"/>
        <w:rPr>
          <w:color w:val="000000"/>
          <w:szCs w:val="24"/>
          <w:lang w:eastAsia="ru-RU"/>
        </w:rPr>
      </w:pPr>
      <w:r w:rsidRPr="00175019">
        <w:rPr>
          <w:color w:val="000000"/>
          <w:lang w:eastAsia="ru-RU"/>
        </w:rPr>
        <w:t xml:space="preserve">Основная цель создания любой программной системы </w:t>
      </w:r>
      <w:r w:rsidR="00175019">
        <w:rPr>
          <w:color w:val="000000"/>
          <w:lang w:eastAsia="ru-RU"/>
        </w:rPr>
        <w:t>–</w:t>
      </w:r>
      <w:r w:rsidR="00175019" w:rsidRPr="00175019">
        <w:rPr>
          <w:color w:val="000000"/>
          <w:lang w:eastAsia="ru-RU"/>
        </w:rPr>
        <w:t xml:space="preserve"> </w:t>
      </w:r>
      <w:r w:rsidRPr="00175019">
        <w:rPr>
          <w:color w:val="000000"/>
          <w:lang w:eastAsia="ru-RU"/>
        </w:rPr>
        <w:t>создание такого программного продукта, который помогает пользователю выполнять необходимые задачи. Сначала необходимо определить требования, которым должна удовлетворять система.</w:t>
      </w:r>
    </w:p>
    <w:p w:rsidR="001F5B9C" w:rsidRPr="00175019" w:rsidRDefault="001F5B9C" w:rsidP="00175019">
      <w:pPr>
        <w:spacing w:after="0"/>
        <w:rPr>
          <w:color w:val="000000"/>
          <w:szCs w:val="24"/>
          <w:lang w:eastAsia="ru-RU"/>
        </w:rPr>
      </w:pPr>
      <w:r w:rsidRPr="00175019">
        <w:rPr>
          <w:color w:val="000000"/>
          <w:lang w:eastAsia="ru-RU"/>
        </w:rPr>
        <w:t xml:space="preserve">Для того чтобы более точно понять, как должна работать система, используется описание функциональности системы через варианты использования (Use Case или прецеденты). Варианты использования это </w:t>
      </w:r>
      <w:r w:rsidR="00175019">
        <w:rPr>
          <w:color w:val="000000"/>
          <w:lang w:eastAsia="ru-RU"/>
        </w:rPr>
        <w:t>–</w:t>
      </w:r>
      <w:r w:rsidR="00175019" w:rsidRPr="00175019">
        <w:rPr>
          <w:color w:val="000000"/>
          <w:lang w:eastAsia="ru-RU"/>
        </w:rPr>
        <w:t xml:space="preserve"> </w:t>
      </w:r>
      <w:r w:rsidRPr="00175019">
        <w:rPr>
          <w:color w:val="000000"/>
          <w:lang w:eastAsia="ru-RU"/>
        </w:rPr>
        <w:t>описание последовательности действий, которые может осуществлять система в ответ на внешние воздействия пользователей или других программных систем. Варианты использования отражают функциональность системы с точки зрения получения значимого результата для пользователя, поэтому они точнее позволяют ранжировать функции по значимости получаемого результата.</w:t>
      </w:r>
    </w:p>
    <w:p w:rsidR="001F5B9C" w:rsidRPr="00175019" w:rsidRDefault="001F5B9C" w:rsidP="00175019">
      <w:pPr>
        <w:spacing w:after="0"/>
        <w:rPr>
          <w:color w:val="000000"/>
          <w:szCs w:val="24"/>
          <w:lang w:eastAsia="ru-RU"/>
        </w:rPr>
      </w:pPr>
      <w:r w:rsidRPr="00175019">
        <w:rPr>
          <w:color w:val="000000"/>
          <w:lang w:eastAsia="ru-RU"/>
        </w:rPr>
        <w:t>В данной системе можно выделить три основные роли:</w:t>
      </w:r>
    </w:p>
    <w:p w:rsidR="001F5B9C" w:rsidRPr="00175019" w:rsidRDefault="001F5B9C" w:rsidP="00175019">
      <w:pPr>
        <w:pStyle w:val="a"/>
        <w:spacing w:after="0"/>
        <w:ind w:left="0" w:firstLine="709"/>
        <w:rPr>
          <w:color w:val="000000"/>
          <w:szCs w:val="24"/>
        </w:rPr>
      </w:pPr>
      <w:r w:rsidRPr="00175019">
        <w:rPr>
          <w:color w:val="000000"/>
        </w:rPr>
        <w:t>незарегистрированный пользователь – любой пользователь сети;</w:t>
      </w:r>
    </w:p>
    <w:p w:rsidR="001F5B9C" w:rsidRPr="00175019" w:rsidRDefault="001F5B9C" w:rsidP="00175019">
      <w:pPr>
        <w:pStyle w:val="a"/>
        <w:spacing w:after="0"/>
        <w:ind w:left="0" w:firstLine="709"/>
        <w:rPr>
          <w:color w:val="000000"/>
          <w:szCs w:val="24"/>
        </w:rPr>
      </w:pPr>
      <w:r w:rsidRPr="00175019">
        <w:rPr>
          <w:color w:val="000000"/>
        </w:rPr>
        <w:t>зарегистрированный пользователь;</w:t>
      </w:r>
    </w:p>
    <w:p w:rsidR="001F5B9C" w:rsidRPr="00175019" w:rsidRDefault="001F5B9C" w:rsidP="00175019">
      <w:pPr>
        <w:pStyle w:val="a"/>
        <w:spacing w:after="0"/>
        <w:ind w:left="0" w:firstLine="709"/>
        <w:rPr>
          <w:color w:val="000000"/>
          <w:szCs w:val="24"/>
        </w:rPr>
      </w:pPr>
      <w:r w:rsidRPr="00175019">
        <w:rPr>
          <w:color w:val="000000"/>
        </w:rPr>
        <w:t>модератор системы – пользователь, которому предоставляется доступ к редактированию и обновлению базы данных системы и сайта в целом.</w:t>
      </w:r>
    </w:p>
    <w:p w:rsidR="000B583C" w:rsidRDefault="001F5B9C" w:rsidP="00175019">
      <w:pPr>
        <w:spacing w:after="0"/>
        <w:rPr>
          <w:color w:val="000000"/>
          <w:lang w:eastAsia="ru-RU"/>
        </w:rPr>
      </w:pPr>
      <w:r w:rsidRPr="00175019">
        <w:rPr>
          <w:color w:val="000000"/>
          <w:lang w:eastAsia="ru-RU"/>
        </w:rPr>
        <w:t>Ниже приведены диаграммы вариантов использования системы</w:t>
      </w:r>
      <w:r w:rsidRPr="00175019">
        <w:rPr>
          <w:color w:val="000000"/>
          <w:shd w:val="clear" w:color="auto" w:fill="FFFFFF"/>
          <w:lang w:eastAsia="ru-RU"/>
        </w:rPr>
        <w:t xml:space="preserve"> </w:t>
      </w:r>
      <w:r w:rsidRPr="00175019">
        <w:rPr>
          <w:color w:val="000000"/>
          <w:lang w:eastAsia="ru-RU"/>
        </w:rPr>
        <w:t>для каждой роли.</w:t>
      </w:r>
      <w:r w:rsidR="00175019">
        <w:rPr>
          <w:color w:val="000000"/>
          <w:lang w:eastAsia="ru-RU"/>
        </w:rPr>
        <w:t xml:space="preserve"> </w:t>
      </w:r>
      <w:r w:rsidR="000B583C" w:rsidRPr="00175019">
        <w:rPr>
          <w:color w:val="000000"/>
          <w:lang w:eastAsia="ru-RU"/>
        </w:rPr>
        <w:t xml:space="preserve">На рисунке 3 отражены варианты использования, специфические для модератора. Стоит отметить, что также для администратора доступны все действия, доступные зарегистрированному пользователю </w:t>
      </w:r>
      <w:r w:rsidR="00175019">
        <w:rPr>
          <w:color w:val="000000"/>
          <w:lang w:eastAsia="ru-RU"/>
        </w:rPr>
        <w:t>(</w:t>
      </w:r>
      <w:r w:rsidR="000B583C" w:rsidRPr="00175019">
        <w:rPr>
          <w:color w:val="000000"/>
          <w:lang w:eastAsia="ru-RU"/>
        </w:rPr>
        <w:t>см. рисунок 5).</w:t>
      </w:r>
    </w:p>
    <w:p w:rsidR="00175019" w:rsidRPr="00175019" w:rsidRDefault="00175019" w:rsidP="00175019">
      <w:pPr>
        <w:spacing w:after="0"/>
        <w:rPr>
          <w:color w:val="000000"/>
          <w:lang w:eastAsia="ru-RU"/>
        </w:rPr>
      </w:pPr>
    </w:p>
    <w:p w:rsidR="001F5B9C" w:rsidRPr="00175019" w:rsidRDefault="00A62E04" w:rsidP="00175019">
      <w:pPr>
        <w:pStyle w:val="a9"/>
        <w:spacing w:line="360" w:lineRule="auto"/>
        <w:ind w:firstLine="709"/>
        <w:rPr>
          <w:color w:val="000000"/>
          <w:lang w:eastAsia="ru-RU"/>
        </w:rPr>
      </w:pPr>
      <w:r>
        <w:rPr>
          <w:color w:val="000000"/>
          <w:lang w:eastAsia="ru-RU"/>
        </w:rPr>
        <w:pict>
          <v:shape id="_x0000_i1027" type="#_x0000_t75" style="width:318.75pt;height:296.25pt">
            <v:imagedata r:id="rId9" o:title=""/>
          </v:shape>
        </w:pict>
      </w:r>
    </w:p>
    <w:p w:rsidR="00175019" w:rsidRDefault="000B583C" w:rsidP="00175019">
      <w:pPr>
        <w:pStyle w:val="a9"/>
        <w:spacing w:line="360" w:lineRule="auto"/>
        <w:ind w:firstLine="709"/>
        <w:rPr>
          <w:bCs/>
          <w:color w:val="000000"/>
          <w:szCs w:val="24"/>
          <w:lang w:eastAsia="ru-RU"/>
        </w:rPr>
      </w:pPr>
      <w:r w:rsidRPr="00175019">
        <w:rPr>
          <w:bCs/>
          <w:color w:val="000000"/>
          <w:szCs w:val="24"/>
          <w:lang w:eastAsia="ru-RU"/>
        </w:rPr>
        <w:t xml:space="preserve">Рисунок 3 </w:t>
      </w:r>
      <w:r w:rsidR="00175019" w:rsidRPr="00175019">
        <w:rPr>
          <w:bCs/>
          <w:color w:val="000000"/>
          <w:szCs w:val="24"/>
          <w:lang w:eastAsia="ru-RU"/>
        </w:rPr>
        <w:t xml:space="preserve">– </w:t>
      </w:r>
      <w:r w:rsidRPr="00175019">
        <w:rPr>
          <w:bCs/>
          <w:color w:val="000000"/>
          <w:szCs w:val="24"/>
          <w:lang w:eastAsia="ru-RU"/>
        </w:rPr>
        <w:t>Диаграмма вариантов использования модератора</w:t>
      </w:r>
    </w:p>
    <w:p w:rsidR="000B583C" w:rsidRPr="00175019" w:rsidRDefault="00175019" w:rsidP="00175019">
      <w:pPr>
        <w:pStyle w:val="a9"/>
        <w:spacing w:line="360" w:lineRule="auto"/>
        <w:ind w:firstLine="709"/>
        <w:rPr>
          <w:color w:val="000000"/>
          <w:lang w:eastAsia="ru-RU"/>
        </w:rPr>
      </w:pPr>
      <w:r>
        <w:rPr>
          <w:bCs/>
          <w:color w:val="000000"/>
          <w:szCs w:val="24"/>
          <w:lang w:eastAsia="ru-RU"/>
        </w:rPr>
        <w:br w:type="page"/>
      </w:r>
      <w:r w:rsidR="00A62E04">
        <w:rPr>
          <w:color w:val="000000"/>
          <w:lang w:eastAsia="ru-RU"/>
        </w:rPr>
        <w:pict>
          <v:shape id="_x0000_i1028" type="#_x0000_t75" style="width:415.5pt;height:382.5pt">
            <v:imagedata r:id="rId10" o:title="" croptop="1819f" cropbottom="1819f"/>
          </v:shape>
        </w:pict>
      </w:r>
    </w:p>
    <w:p w:rsidR="008403FA" w:rsidRPr="00175019" w:rsidRDefault="001F5B9C" w:rsidP="00175019">
      <w:pPr>
        <w:spacing w:after="0"/>
        <w:rPr>
          <w:bCs/>
          <w:color w:val="000000"/>
          <w:szCs w:val="24"/>
          <w:lang w:eastAsia="ru-RU"/>
        </w:rPr>
      </w:pPr>
      <w:r w:rsidRPr="00175019">
        <w:rPr>
          <w:bCs/>
          <w:color w:val="000000"/>
          <w:szCs w:val="24"/>
          <w:lang w:eastAsia="ru-RU"/>
        </w:rPr>
        <w:t xml:space="preserve">Рисунок </w:t>
      </w:r>
      <w:r w:rsidR="000B583C" w:rsidRPr="00175019">
        <w:rPr>
          <w:bCs/>
          <w:color w:val="000000"/>
          <w:szCs w:val="24"/>
          <w:lang w:eastAsia="ru-RU"/>
        </w:rPr>
        <w:t>4</w:t>
      </w:r>
      <w:r w:rsidRPr="00175019">
        <w:rPr>
          <w:bCs/>
          <w:color w:val="000000"/>
          <w:szCs w:val="24"/>
          <w:lang w:eastAsia="ru-RU"/>
        </w:rPr>
        <w:t xml:space="preserve"> </w:t>
      </w:r>
      <w:r w:rsidR="00175019" w:rsidRPr="00175019">
        <w:rPr>
          <w:bCs/>
          <w:color w:val="000000"/>
          <w:szCs w:val="24"/>
          <w:lang w:eastAsia="ru-RU"/>
        </w:rPr>
        <w:t xml:space="preserve">– </w:t>
      </w:r>
      <w:r w:rsidRPr="00175019">
        <w:rPr>
          <w:bCs/>
          <w:color w:val="000000"/>
          <w:szCs w:val="24"/>
          <w:lang w:eastAsia="ru-RU"/>
        </w:rPr>
        <w:t>Диаграмма вариантов использования для незарегистрированного пользователя</w:t>
      </w:r>
    </w:p>
    <w:p w:rsidR="00175019" w:rsidRDefault="00175019" w:rsidP="00175019">
      <w:pPr>
        <w:pStyle w:val="3"/>
        <w:keepNext w:val="0"/>
        <w:spacing w:before="0" w:beforeAutospacing="0" w:after="0"/>
        <w:jc w:val="both"/>
        <w:rPr>
          <w:b w:val="0"/>
          <w:bCs w:val="0"/>
          <w:color w:val="000000"/>
          <w:sz w:val="28"/>
          <w:szCs w:val="24"/>
        </w:rPr>
      </w:pPr>
      <w:bookmarkStart w:id="24" w:name="_Toc263691688"/>
    </w:p>
    <w:p w:rsidR="001F5B9C" w:rsidRPr="00175019" w:rsidRDefault="001F5B9C" w:rsidP="00175019">
      <w:pPr>
        <w:pStyle w:val="3"/>
        <w:keepNext w:val="0"/>
        <w:spacing w:before="0" w:beforeAutospacing="0" w:after="0"/>
        <w:jc w:val="both"/>
        <w:rPr>
          <w:color w:val="000000"/>
          <w:sz w:val="28"/>
        </w:rPr>
      </w:pPr>
      <w:r w:rsidRPr="00175019">
        <w:rPr>
          <w:color w:val="000000"/>
          <w:sz w:val="28"/>
        </w:rPr>
        <w:t>1.1.</w:t>
      </w:r>
      <w:r w:rsidR="000B583C" w:rsidRPr="00175019">
        <w:rPr>
          <w:color w:val="000000"/>
          <w:sz w:val="28"/>
        </w:rPr>
        <w:t>6</w:t>
      </w:r>
      <w:r w:rsidRPr="00175019">
        <w:rPr>
          <w:color w:val="000000"/>
          <w:sz w:val="28"/>
        </w:rPr>
        <w:t xml:space="preserve"> Требования к функциональности системы</w:t>
      </w:r>
      <w:bookmarkEnd w:id="24"/>
    </w:p>
    <w:p w:rsidR="001F5B9C" w:rsidRPr="00175019" w:rsidRDefault="001F5B9C" w:rsidP="00175019">
      <w:pPr>
        <w:pStyle w:val="1"/>
        <w:spacing w:before="0" w:after="0"/>
        <w:ind w:left="0" w:firstLine="709"/>
        <w:jc w:val="both"/>
        <w:rPr>
          <w:color w:val="000000"/>
          <w:szCs w:val="24"/>
        </w:rPr>
      </w:pPr>
      <w:r w:rsidRPr="00175019">
        <w:rPr>
          <w:color w:val="000000"/>
        </w:rPr>
        <w:t>Регистрация пользователя.</w:t>
      </w:r>
    </w:p>
    <w:p w:rsidR="001F5B9C" w:rsidRPr="00175019" w:rsidRDefault="001F5B9C" w:rsidP="00175019">
      <w:pPr>
        <w:pStyle w:val="1"/>
        <w:spacing w:before="0" w:after="0"/>
        <w:ind w:left="0" w:firstLine="709"/>
        <w:jc w:val="both"/>
        <w:rPr>
          <w:color w:val="000000"/>
        </w:rPr>
      </w:pPr>
      <w:r w:rsidRPr="00175019">
        <w:rPr>
          <w:color w:val="000000"/>
        </w:rPr>
        <w:t>Простой поиск по названию.</w:t>
      </w:r>
    </w:p>
    <w:p w:rsidR="001F5B9C" w:rsidRPr="00175019" w:rsidRDefault="001F5B9C" w:rsidP="00175019">
      <w:pPr>
        <w:pStyle w:val="1"/>
        <w:spacing w:before="0" w:after="0"/>
        <w:ind w:left="0" w:firstLine="709"/>
        <w:jc w:val="both"/>
        <w:rPr>
          <w:color w:val="000000"/>
        </w:rPr>
      </w:pPr>
      <w:r w:rsidRPr="00175019">
        <w:rPr>
          <w:color w:val="000000"/>
        </w:rPr>
        <w:t>Расширенный поиск по категориям, характеристикам,</w:t>
      </w:r>
      <w:r w:rsidR="00105D7B" w:rsidRPr="00175019">
        <w:rPr>
          <w:color w:val="000000"/>
        </w:rPr>
        <w:t xml:space="preserve"> ценам, рей</w:t>
      </w:r>
      <w:r w:rsidRPr="00175019">
        <w:rPr>
          <w:color w:val="000000"/>
        </w:rPr>
        <w:t xml:space="preserve">тингу оборудования </w:t>
      </w:r>
      <w:r w:rsidR="00175019">
        <w:rPr>
          <w:color w:val="000000"/>
        </w:rPr>
        <w:t>и т.д.</w:t>
      </w:r>
    </w:p>
    <w:p w:rsidR="001F5B9C" w:rsidRPr="00175019" w:rsidRDefault="001F5B9C" w:rsidP="00175019">
      <w:pPr>
        <w:pStyle w:val="1"/>
        <w:spacing w:before="0" w:after="0"/>
        <w:ind w:left="0" w:firstLine="709"/>
        <w:jc w:val="both"/>
        <w:rPr>
          <w:color w:val="000000"/>
        </w:rPr>
      </w:pPr>
      <w:r w:rsidRPr="00175019">
        <w:rPr>
          <w:color w:val="000000"/>
        </w:rPr>
        <w:t>Вывод на экран списков оборудования, соответствующего заданным характеристикам.</w:t>
      </w:r>
    </w:p>
    <w:p w:rsidR="001F5B9C" w:rsidRPr="00175019" w:rsidRDefault="001F5B9C" w:rsidP="00175019">
      <w:pPr>
        <w:pStyle w:val="1"/>
        <w:spacing w:before="0" w:after="0"/>
        <w:ind w:left="0" w:firstLine="709"/>
        <w:jc w:val="both"/>
        <w:rPr>
          <w:color w:val="000000"/>
          <w:szCs w:val="24"/>
        </w:rPr>
      </w:pPr>
      <w:r w:rsidRPr="00175019">
        <w:rPr>
          <w:color w:val="000000"/>
        </w:rPr>
        <w:t>Вывод на экран подробной информации об оборудовании, при этом выводится краткая информация из других разделов, связанная с ним.</w:t>
      </w:r>
    </w:p>
    <w:p w:rsidR="001F5B9C" w:rsidRPr="00175019" w:rsidRDefault="001F5B9C" w:rsidP="00175019">
      <w:pPr>
        <w:pStyle w:val="1"/>
        <w:spacing w:before="0" w:after="0"/>
        <w:ind w:left="0" w:firstLine="709"/>
        <w:jc w:val="both"/>
        <w:rPr>
          <w:color w:val="000000"/>
          <w:szCs w:val="24"/>
        </w:rPr>
      </w:pPr>
      <w:r w:rsidRPr="00175019">
        <w:rPr>
          <w:color w:val="000000"/>
        </w:rPr>
        <w:t>Добавление и редактирование оборудования</w:t>
      </w:r>
      <w:r w:rsidR="001C430B" w:rsidRPr="00175019">
        <w:rPr>
          <w:color w:val="000000"/>
        </w:rPr>
        <w:t xml:space="preserve"> </w:t>
      </w:r>
      <w:r w:rsidRPr="00175019">
        <w:rPr>
          <w:color w:val="000000"/>
        </w:rPr>
        <w:t>(информации о нем).</w:t>
      </w:r>
    </w:p>
    <w:p w:rsidR="001F5B9C" w:rsidRPr="00175019" w:rsidRDefault="001F5B9C" w:rsidP="00175019">
      <w:pPr>
        <w:pStyle w:val="1"/>
        <w:spacing w:before="0" w:after="0"/>
        <w:ind w:left="0" w:firstLine="709"/>
        <w:jc w:val="both"/>
        <w:rPr>
          <w:color w:val="000000"/>
          <w:szCs w:val="24"/>
        </w:rPr>
      </w:pPr>
      <w:r w:rsidRPr="00175019">
        <w:rPr>
          <w:color w:val="000000"/>
        </w:rPr>
        <w:t>Создание, просм</w:t>
      </w:r>
      <w:r w:rsidR="00105D7B" w:rsidRPr="00175019">
        <w:rPr>
          <w:color w:val="000000"/>
        </w:rPr>
        <w:t>о</w:t>
      </w:r>
      <w:r w:rsidRPr="00175019">
        <w:rPr>
          <w:color w:val="000000"/>
        </w:rPr>
        <w:t>тр и редактирование статей.</w:t>
      </w:r>
    </w:p>
    <w:p w:rsidR="001F5B9C" w:rsidRPr="00175019" w:rsidRDefault="001F5B9C" w:rsidP="00175019">
      <w:pPr>
        <w:pStyle w:val="1"/>
        <w:spacing w:before="0" w:after="0"/>
        <w:ind w:left="0" w:firstLine="709"/>
        <w:jc w:val="both"/>
        <w:rPr>
          <w:color w:val="000000"/>
          <w:szCs w:val="24"/>
        </w:rPr>
      </w:pPr>
      <w:r w:rsidRPr="00175019">
        <w:rPr>
          <w:color w:val="000000"/>
        </w:rPr>
        <w:t>Добавление, просмотр и редактирование информации о магазине.</w:t>
      </w:r>
    </w:p>
    <w:p w:rsidR="001F5B9C" w:rsidRPr="00175019" w:rsidRDefault="001F5B9C" w:rsidP="00175019">
      <w:pPr>
        <w:pStyle w:val="1"/>
        <w:spacing w:before="0" w:after="0"/>
        <w:ind w:left="0" w:firstLine="709"/>
        <w:jc w:val="both"/>
        <w:rPr>
          <w:color w:val="000000"/>
          <w:szCs w:val="24"/>
        </w:rPr>
      </w:pPr>
      <w:r w:rsidRPr="00175019">
        <w:rPr>
          <w:color w:val="000000"/>
        </w:rPr>
        <w:t>Загрузка фотографий, создание, просмотр, редактирование альбомов.</w:t>
      </w:r>
    </w:p>
    <w:p w:rsidR="001F5B9C" w:rsidRPr="00175019" w:rsidRDefault="001F5B9C" w:rsidP="00175019">
      <w:pPr>
        <w:pStyle w:val="1"/>
        <w:spacing w:before="0" w:after="0"/>
        <w:ind w:left="0" w:firstLine="709"/>
        <w:jc w:val="both"/>
        <w:rPr>
          <w:color w:val="000000"/>
          <w:szCs w:val="24"/>
        </w:rPr>
      </w:pPr>
      <w:r w:rsidRPr="00175019">
        <w:rPr>
          <w:color w:val="000000"/>
        </w:rPr>
        <w:t>Разделение оборудования, статей и альбомов на категории.</w:t>
      </w:r>
    </w:p>
    <w:p w:rsidR="001F5B9C" w:rsidRPr="00175019" w:rsidRDefault="001F5B9C" w:rsidP="00175019">
      <w:pPr>
        <w:pStyle w:val="1"/>
        <w:spacing w:before="0" w:after="0"/>
        <w:ind w:left="0" w:firstLine="709"/>
        <w:jc w:val="both"/>
        <w:rPr>
          <w:color w:val="000000"/>
          <w:szCs w:val="24"/>
        </w:rPr>
      </w:pPr>
      <w:r w:rsidRPr="00175019">
        <w:rPr>
          <w:color w:val="000000"/>
        </w:rPr>
        <w:t xml:space="preserve">Возможность </w:t>
      </w:r>
      <w:r w:rsidRPr="00175019">
        <w:rPr>
          <w:color w:val="000000"/>
          <w:shd w:val="clear" w:color="auto" w:fill="FFFFFF"/>
        </w:rPr>
        <w:t xml:space="preserve">связывать </w:t>
      </w:r>
      <w:r w:rsidRPr="00175019">
        <w:rPr>
          <w:color w:val="000000"/>
        </w:rPr>
        <w:t>оборудование, статьи, альбомы и магазины с тегами. При этом пользователи могут повлиять на уровень принадлежности тега к данному оборудованию</w:t>
      </w:r>
      <w:r w:rsidR="001C430B" w:rsidRPr="00175019">
        <w:rPr>
          <w:color w:val="000000"/>
        </w:rPr>
        <w:t xml:space="preserve"> </w:t>
      </w:r>
      <w:r w:rsidRPr="00175019">
        <w:rPr>
          <w:color w:val="000000"/>
        </w:rPr>
        <w:t xml:space="preserve">(статье </w:t>
      </w:r>
      <w:r w:rsidR="00175019">
        <w:rPr>
          <w:color w:val="000000"/>
        </w:rPr>
        <w:t>и т.д.</w:t>
      </w:r>
      <w:r w:rsidRPr="00175019">
        <w:rPr>
          <w:color w:val="000000"/>
        </w:rPr>
        <w:t>).</w:t>
      </w:r>
    </w:p>
    <w:p w:rsidR="001F5B9C" w:rsidRPr="00175019" w:rsidRDefault="001F5B9C" w:rsidP="00175019">
      <w:pPr>
        <w:pStyle w:val="1"/>
        <w:spacing w:before="0" w:after="0"/>
        <w:ind w:left="0" w:firstLine="709"/>
        <w:jc w:val="both"/>
        <w:rPr>
          <w:color w:val="000000"/>
          <w:szCs w:val="24"/>
        </w:rPr>
      </w:pPr>
      <w:r w:rsidRPr="00175019">
        <w:rPr>
          <w:color w:val="000000"/>
        </w:rPr>
        <w:t>Возможность оценивать оборудование, статьи, фотографии и магазины.</w:t>
      </w:r>
    </w:p>
    <w:p w:rsidR="001F5B9C" w:rsidRPr="00175019" w:rsidRDefault="001F5B9C" w:rsidP="00175019">
      <w:pPr>
        <w:pStyle w:val="1"/>
        <w:spacing w:before="0" w:after="0"/>
        <w:ind w:left="0" w:firstLine="709"/>
        <w:jc w:val="both"/>
        <w:rPr>
          <w:color w:val="000000"/>
          <w:szCs w:val="24"/>
        </w:rPr>
      </w:pPr>
      <w:r w:rsidRPr="00175019">
        <w:rPr>
          <w:color w:val="000000"/>
        </w:rPr>
        <w:t>Возможность комментировать статьи и фотографии. При этом пользователи м</w:t>
      </w:r>
      <w:r w:rsidR="00105D7B" w:rsidRPr="00175019">
        <w:rPr>
          <w:color w:val="000000"/>
        </w:rPr>
        <w:t>огут повлиять на степень соотве</w:t>
      </w:r>
      <w:r w:rsidRPr="00175019">
        <w:rPr>
          <w:color w:val="000000"/>
        </w:rPr>
        <w:t>тс</w:t>
      </w:r>
      <w:r w:rsidR="00105D7B" w:rsidRPr="00175019">
        <w:rPr>
          <w:color w:val="000000"/>
        </w:rPr>
        <w:t>т</w:t>
      </w:r>
      <w:r w:rsidRPr="00175019">
        <w:rPr>
          <w:color w:val="000000"/>
        </w:rPr>
        <w:t xml:space="preserve">вия комментария к </w:t>
      </w:r>
      <w:r w:rsidRPr="00175019">
        <w:rPr>
          <w:color w:val="000000"/>
          <w:shd w:val="clear" w:color="auto" w:fill="FFFFFF"/>
        </w:rPr>
        <w:t>тематик</w:t>
      </w:r>
      <w:r w:rsidRPr="00175019">
        <w:rPr>
          <w:color w:val="000000"/>
        </w:rPr>
        <w:t>е данной статьи или фотографии.</w:t>
      </w:r>
    </w:p>
    <w:p w:rsidR="001F5B9C" w:rsidRPr="00175019" w:rsidRDefault="00105D7B" w:rsidP="00175019">
      <w:pPr>
        <w:pStyle w:val="1"/>
        <w:spacing w:before="0" w:after="0"/>
        <w:ind w:left="0" w:firstLine="709"/>
        <w:jc w:val="both"/>
        <w:rPr>
          <w:color w:val="000000"/>
          <w:szCs w:val="24"/>
        </w:rPr>
      </w:pPr>
      <w:r w:rsidRPr="00175019">
        <w:rPr>
          <w:color w:val="000000"/>
        </w:rPr>
        <w:t>Возможность оставлять реком</w:t>
      </w:r>
      <w:r w:rsidR="001F5B9C" w:rsidRPr="00175019">
        <w:rPr>
          <w:color w:val="000000"/>
        </w:rPr>
        <w:t>ендации об оборудовании и магазинах. При этом пользователи могут указ</w:t>
      </w:r>
      <w:r w:rsidRPr="00175019">
        <w:rPr>
          <w:color w:val="000000"/>
        </w:rPr>
        <w:t>ать</w:t>
      </w:r>
      <w:r w:rsidR="001C430B" w:rsidRPr="00175019">
        <w:rPr>
          <w:color w:val="000000"/>
        </w:rPr>
        <w:t>,</w:t>
      </w:r>
      <w:r w:rsidRPr="00175019">
        <w:rPr>
          <w:color w:val="000000"/>
        </w:rPr>
        <w:t xml:space="preserve"> полезна ли им была эта реко</w:t>
      </w:r>
      <w:r w:rsidR="001F5B9C" w:rsidRPr="00175019">
        <w:rPr>
          <w:color w:val="000000"/>
        </w:rPr>
        <w:t>мендация или нет.</w:t>
      </w:r>
    </w:p>
    <w:p w:rsidR="001F5B9C" w:rsidRPr="00175019" w:rsidRDefault="001F5B9C" w:rsidP="00175019">
      <w:pPr>
        <w:pStyle w:val="1"/>
        <w:spacing w:before="0" w:after="0"/>
        <w:ind w:left="0" w:firstLine="709"/>
        <w:jc w:val="both"/>
        <w:rPr>
          <w:color w:val="000000"/>
          <w:szCs w:val="24"/>
        </w:rPr>
      </w:pPr>
      <w:r w:rsidRPr="00175019">
        <w:rPr>
          <w:color w:val="000000"/>
        </w:rPr>
        <w:t>Возможность отправлять сообщения другим пользователям.</w:t>
      </w:r>
    </w:p>
    <w:p w:rsidR="001F5B9C" w:rsidRPr="00175019" w:rsidRDefault="001F5B9C" w:rsidP="00175019">
      <w:pPr>
        <w:pStyle w:val="1"/>
        <w:spacing w:before="0" w:after="0"/>
        <w:ind w:left="0" w:firstLine="709"/>
        <w:jc w:val="both"/>
        <w:rPr>
          <w:color w:val="000000"/>
          <w:szCs w:val="24"/>
        </w:rPr>
      </w:pPr>
      <w:r w:rsidRPr="00175019">
        <w:rPr>
          <w:color w:val="000000"/>
        </w:rPr>
        <w:t xml:space="preserve">У зарегистрированного пользователя должна быть возможность добавления оборудования в личные </w:t>
      </w:r>
      <w:r w:rsidRPr="00175019">
        <w:rPr>
          <w:color w:val="000000"/>
          <w:shd w:val="clear" w:color="auto" w:fill="FFFFFF"/>
        </w:rPr>
        <w:t>списки</w:t>
      </w:r>
      <w:r w:rsidRPr="00175019">
        <w:rPr>
          <w:color w:val="000000"/>
        </w:rPr>
        <w:t xml:space="preserve"> «моё оборудование», «продам», «куплю».</w:t>
      </w:r>
    </w:p>
    <w:p w:rsidR="001F5B9C" w:rsidRPr="00175019" w:rsidRDefault="001F5B9C" w:rsidP="00175019">
      <w:pPr>
        <w:pStyle w:val="1"/>
        <w:spacing w:before="0" w:after="0"/>
        <w:ind w:left="0" w:firstLine="709"/>
        <w:jc w:val="both"/>
        <w:rPr>
          <w:color w:val="000000"/>
          <w:szCs w:val="24"/>
        </w:rPr>
      </w:pPr>
      <w:r w:rsidRPr="00175019">
        <w:rPr>
          <w:color w:val="000000"/>
        </w:rPr>
        <w:t>У партнёров должна быть возможность добавления</w:t>
      </w:r>
      <w:r w:rsidR="001C430B" w:rsidRPr="00175019">
        <w:rPr>
          <w:color w:val="000000"/>
        </w:rPr>
        <w:t xml:space="preserve"> </w:t>
      </w:r>
      <w:r w:rsidRPr="00175019">
        <w:rPr>
          <w:color w:val="000000"/>
        </w:rPr>
        <w:t>(актуализации) своего каталога товаров как в ручном режиме, так и в автоматическом.</w:t>
      </w:r>
    </w:p>
    <w:p w:rsidR="001F0A01" w:rsidRDefault="001F0A01" w:rsidP="00175019">
      <w:pPr>
        <w:pStyle w:val="3"/>
        <w:keepNext w:val="0"/>
        <w:spacing w:before="0" w:beforeAutospacing="0" w:after="0"/>
        <w:jc w:val="both"/>
        <w:rPr>
          <w:color w:val="000000"/>
          <w:sz w:val="28"/>
        </w:rPr>
      </w:pPr>
      <w:bookmarkStart w:id="25" w:name="OLE_LINK1"/>
      <w:bookmarkStart w:id="26" w:name="OLE_LINK4"/>
      <w:bookmarkStart w:id="27" w:name="_Toc263691689"/>
      <w:bookmarkEnd w:id="25"/>
      <w:bookmarkEnd w:id="26"/>
    </w:p>
    <w:p w:rsidR="001F5B9C" w:rsidRPr="00175019" w:rsidRDefault="001F5B9C" w:rsidP="00175019">
      <w:pPr>
        <w:pStyle w:val="3"/>
        <w:keepNext w:val="0"/>
        <w:spacing w:before="0" w:beforeAutospacing="0" w:after="0"/>
        <w:jc w:val="both"/>
        <w:rPr>
          <w:color w:val="000000"/>
          <w:sz w:val="28"/>
        </w:rPr>
      </w:pPr>
      <w:r w:rsidRPr="00175019">
        <w:rPr>
          <w:color w:val="000000"/>
          <w:sz w:val="28"/>
        </w:rPr>
        <w:t>1.1.</w:t>
      </w:r>
      <w:r w:rsidR="000B583C" w:rsidRPr="00175019">
        <w:rPr>
          <w:color w:val="000000"/>
          <w:sz w:val="28"/>
        </w:rPr>
        <w:t>7</w:t>
      </w:r>
      <w:r w:rsidRPr="00175019">
        <w:rPr>
          <w:color w:val="000000"/>
          <w:sz w:val="28"/>
        </w:rPr>
        <w:t xml:space="preserve"> Требования к дизайну </w:t>
      </w:r>
      <w:r w:rsidR="00D55EAE" w:rsidRPr="00175019">
        <w:rPr>
          <w:color w:val="000000"/>
          <w:sz w:val="28"/>
        </w:rPr>
        <w:t>системы</w:t>
      </w:r>
      <w:bookmarkEnd w:id="27"/>
    </w:p>
    <w:p w:rsidR="001F5B9C" w:rsidRPr="00175019" w:rsidRDefault="001F5B9C" w:rsidP="00175019">
      <w:pPr>
        <w:pStyle w:val="1"/>
        <w:numPr>
          <w:ilvl w:val="0"/>
          <w:numId w:val="6"/>
        </w:numPr>
        <w:spacing w:before="0" w:after="0"/>
        <w:ind w:left="0" w:firstLine="709"/>
        <w:jc w:val="both"/>
        <w:rPr>
          <w:color w:val="000000"/>
          <w:szCs w:val="24"/>
        </w:rPr>
      </w:pPr>
      <w:r w:rsidRPr="00175019">
        <w:rPr>
          <w:color w:val="000000"/>
        </w:rPr>
        <w:t>Дизайн должен содержать минимум изображений;</w:t>
      </w:r>
    </w:p>
    <w:p w:rsidR="001F5B9C" w:rsidRPr="00175019" w:rsidRDefault="001F5B9C" w:rsidP="00175019">
      <w:pPr>
        <w:pStyle w:val="1"/>
        <w:numPr>
          <w:ilvl w:val="0"/>
          <w:numId w:val="6"/>
        </w:numPr>
        <w:spacing w:before="0" w:after="0"/>
        <w:ind w:left="0" w:firstLine="709"/>
        <w:jc w:val="both"/>
        <w:rPr>
          <w:color w:val="000000"/>
          <w:szCs w:val="24"/>
        </w:rPr>
      </w:pPr>
      <w:r w:rsidRPr="00175019">
        <w:rPr>
          <w:color w:val="000000"/>
        </w:rPr>
        <w:t xml:space="preserve">Дизайн ИСПФ должен быть консервативным </w:t>
      </w:r>
      <w:r w:rsidR="00175019">
        <w:rPr>
          <w:color w:val="000000"/>
        </w:rPr>
        <w:t>–</w:t>
      </w:r>
      <w:r w:rsidR="00175019" w:rsidRPr="00175019">
        <w:rPr>
          <w:color w:val="000000"/>
        </w:rPr>
        <w:t xml:space="preserve"> </w:t>
      </w:r>
      <w:r w:rsidRPr="00175019">
        <w:rPr>
          <w:color w:val="000000"/>
        </w:rPr>
        <w:t>использовать неброские, неяркие цвета и тона;</w:t>
      </w:r>
    </w:p>
    <w:p w:rsidR="001F5B9C" w:rsidRPr="00175019" w:rsidRDefault="001F5B9C" w:rsidP="00175019">
      <w:pPr>
        <w:pStyle w:val="1"/>
        <w:numPr>
          <w:ilvl w:val="0"/>
          <w:numId w:val="6"/>
        </w:numPr>
        <w:spacing w:before="0" w:after="0"/>
        <w:ind w:left="0" w:firstLine="709"/>
        <w:jc w:val="both"/>
        <w:rPr>
          <w:color w:val="000000"/>
          <w:szCs w:val="24"/>
        </w:rPr>
      </w:pPr>
      <w:r w:rsidRPr="00175019">
        <w:rPr>
          <w:color w:val="000000"/>
        </w:rPr>
        <w:t>Элементы дизайна не должны сильно влиять на скорость загрузки страниц.</w:t>
      </w:r>
    </w:p>
    <w:p w:rsidR="00175019" w:rsidRPr="00175019" w:rsidRDefault="00175019" w:rsidP="00175019">
      <w:pPr>
        <w:pStyle w:val="a9"/>
        <w:spacing w:line="360" w:lineRule="auto"/>
        <w:ind w:firstLine="709"/>
        <w:rPr>
          <w:color w:val="000000"/>
          <w:lang w:eastAsia="ru-RU"/>
        </w:rPr>
      </w:pPr>
      <w:bookmarkStart w:id="28" w:name="_Toc263691690"/>
      <w:r>
        <w:rPr>
          <w:color w:val="000000"/>
          <w:lang w:eastAsia="ru-RU"/>
        </w:rPr>
        <w:br w:type="page"/>
      </w:r>
      <w:r w:rsidR="00A62E04">
        <w:rPr>
          <w:color w:val="000000"/>
          <w:lang w:eastAsia="ru-RU"/>
        </w:rPr>
        <w:pict>
          <v:shape id="_x0000_i1029" type="#_x0000_t75" style="width:418.5pt;height:585pt">
            <v:imagedata r:id="rId11" o:title=""/>
          </v:shape>
        </w:pict>
      </w:r>
    </w:p>
    <w:p w:rsidR="00175019" w:rsidRDefault="00175019" w:rsidP="00175019">
      <w:pPr>
        <w:pStyle w:val="3"/>
        <w:keepNext w:val="0"/>
        <w:spacing w:before="0" w:beforeAutospacing="0" w:after="0"/>
        <w:jc w:val="both"/>
        <w:rPr>
          <w:b w:val="0"/>
          <w:bCs w:val="0"/>
          <w:color w:val="000000"/>
          <w:sz w:val="28"/>
          <w:szCs w:val="24"/>
        </w:rPr>
      </w:pPr>
      <w:r w:rsidRPr="00175019">
        <w:rPr>
          <w:b w:val="0"/>
          <w:bCs w:val="0"/>
          <w:color w:val="000000"/>
          <w:sz w:val="28"/>
          <w:szCs w:val="24"/>
        </w:rPr>
        <w:t xml:space="preserve">Рисунок 5 </w:t>
      </w:r>
      <w:r>
        <w:rPr>
          <w:b w:val="0"/>
          <w:bCs w:val="0"/>
          <w:color w:val="000000"/>
          <w:sz w:val="28"/>
          <w:szCs w:val="24"/>
        </w:rPr>
        <w:t>–</w:t>
      </w:r>
      <w:r w:rsidRPr="00175019">
        <w:rPr>
          <w:b w:val="0"/>
          <w:bCs w:val="0"/>
          <w:color w:val="000000"/>
          <w:sz w:val="28"/>
          <w:szCs w:val="24"/>
        </w:rPr>
        <w:t xml:space="preserve"> Диаграмма вариантов использования для зарегистрированного пользователя</w:t>
      </w:r>
      <w:bookmarkStart w:id="29" w:name="__RefHeading__268_1454113448"/>
      <w:bookmarkEnd w:id="29"/>
    </w:p>
    <w:p w:rsidR="00175019" w:rsidRPr="00175019" w:rsidRDefault="00175019" w:rsidP="00175019">
      <w:pPr>
        <w:pStyle w:val="3"/>
        <w:keepNext w:val="0"/>
        <w:spacing w:before="0" w:beforeAutospacing="0" w:after="0"/>
        <w:jc w:val="both"/>
        <w:rPr>
          <w:b w:val="0"/>
          <w:color w:val="000000"/>
          <w:sz w:val="28"/>
        </w:rPr>
      </w:pPr>
    </w:p>
    <w:p w:rsidR="001F5B9C" w:rsidRPr="00175019" w:rsidRDefault="00175019" w:rsidP="00175019">
      <w:pPr>
        <w:pStyle w:val="3"/>
        <w:keepNext w:val="0"/>
        <w:spacing w:before="0" w:beforeAutospacing="0" w:after="0"/>
        <w:jc w:val="both"/>
        <w:rPr>
          <w:color w:val="000000"/>
          <w:sz w:val="28"/>
        </w:rPr>
      </w:pPr>
      <w:r>
        <w:rPr>
          <w:color w:val="000000"/>
          <w:sz w:val="28"/>
        </w:rPr>
        <w:br w:type="page"/>
      </w:r>
      <w:r w:rsidR="001F5B9C" w:rsidRPr="00175019">
        <w:rPr>
          <w:color w:val="000000"/>
          <w:sz w:val="28"/>
        </w:rPr>
        <w:t>1.1.</w:t>
      </w:r>
      <w:r w:rsidR="000B583C" w:rsidRPr="00175019">
        <w:rPr>
          <w:color w:val="000000"/>
          <w:sz w:val="28"/>
        </w:rPr>
        <w:t>8</w:t>
      </w:r>
      <w:r w:rsidR="001F5B9C" w:rsidRPr="00175019">
        <w:rPr>
          <w:color w:val="000000"/>
          <w:sz w:val="28"/>
        </w:rPr>
        <w:t xml:space="preserve"> Требования к шрифтам и кодировке</w:t>
      </w:r>
      <w:bookmarkEnd w:id="28"/>
    </w:p>
    <w:p w:rsidR="001F5B9C" w:rsidRPr="00175019" w:rsidRDefault="001F5B9C" w:rsidP="00175019">
      <w:pPr>
        <w:pStyle w:val="1"/>
        <w:numPr>
          <w:ilvl w:val="0"/>
          <w:numId w:val="7"/>
        </w:numPr>
        <w:spacing w:before="0" w:after="0"/>
        <w:ind w:left="0" w:firstLine="709"/>
        <w:jc w:val="both"/>
        <w:rPr>
          <w:color w:val="000000"/>
          <w:szCs w:val="24"/>
        </w:rPr>
      </w:pPr>
      <w:r w:rsidRPr="00175019">
        <w:rPr>
          <w:color w:val="000000"/>
        </w:rPr>
        <w:t xml:space="preserve">В </w:t>
      </w:r>
      <w:r w:rsidR="00D55EAE" w:rsidRPr="00175019">
        <w:rPr>
          <w:color w:val="000000"/>
        </w:rPr>
        <w:t>с</w:t>
      </w:r>
      <w:r w:rsidRPr="00175019">
        <w:rPr>
          <w:color w:val="000000"/>
        </w:rPr>
        <w:t>истеме должны использоваться шрифты, входящие в стандартную поставку ОС Windows (старше 98) и ОС Linux;</w:t>
      </w:r>
    </w:p>
    <w:p w:rsidR="001F5B9C" w:rsidRPr="00175019" w:rsidRDefault="001F5B9C" w:rsidP="00175019">
      <w:pPr>
        <w:pStyle w:val="1"/>
        <w:numPr>
          <w:ilvl w:val="0"/>
          <w:numId w:val="7"/>
        </w:numPr>
        <w:spacing w:before="0" w:after="0"/>
        <w:ind w:left="0" w:firstLine="709"/>
        <w:jc w:val="both"/>
        <w:rPr>
          <w:color w:val="000000"/>
          <w:szCs w:val="24"/>
        </w:rPr>
      </w:pPr>
      <w:r w:rsidRPr="00175019">
        <w:rPr>
          <w:color w:val="000000"/>
        </w:rPr>
        <w:t>Размер (кегль) шрифтов должен обеспечивать удобство восприятия текста при минимально допустимом размере экрана.</w:t>
      </w:r>
    </w:p>
    <w:p w:rsidR="001F5B9C" w:rsidRPr="00175019" w:rsidRDefault="001F5B9C" w:rsidP="00175019">
      <w:pPr>
        <w:pStyle w:val="1"/>
        <w:numPr>
          <w:ilvl w:val="0"/>
          <w:numId w:val="7"/>
        </w:numPr>
        <w:spacing w:before="0" w:after="0"/>
        <w:ind w:left="0" w:firstLine="709"/>
        <w:jc w:val="both"/>
        <w:rPr>
          <w:color w:val="000000"/>
          <w:szCs w:val="24"/>
        </w:rPr>
      </w:pPr>
      <w:r w:rsidRPr="00175019">
        <w:rPr>
          <w:color w:val="000000"/>
        </w:rPr>
        <w:t xml:space="preserve">Кодировка страниц </w:t>
      </w:r>
      <w:r w:rsidR="00D55EAE" w:rsidRPr="00175019">
        <w:rPr>
          <w:color w:val="000000"/>
        </w:rPr>
        <w:t>системы</w:t>
      </w:r>
      <w:r w:rsidRPr="00175019">
        <w:rPr>
          <w:color w:val="000000"/>
        </w:rPr>
        <w:t>: UTF</w:t>
      </w:r>
      <w:r w:rsidR="00175019">
        <w:rPr>
          <w:color w:val="000000"/>
        </w:rPr>
        <w:t>-</w:t>
      </w:r>
      <w:r w:rsidR="00175019" w:rsidRPr="00175019">
        <w:rPr>
          <w:color w:val="000000"/>
        </w:rPr>
        <w:t>8</w:t>
      </w:r>
      <w:r w:rsidRPr="00175019">
        <w:rPr>
          <w:color w:val="000000"/>
        </w:rPr>
        <w:t>.</w:t>
      </w:r>
    </w:p>
    <w:p w:rsidR="00175019" w:rsidRPr="00175019" w:rsidRDefault="00175019" w:rsidP="00175019">
      <w:pPr>
        <w:pStyle w:val="3"/>
        <w:keepNext w:val="0"/>
        <w:spacing w:before="0" w:beforeAutospacing="0" w:after="0"/>
        <w:jc w:val="both"/>
        <w:rPr>
          <w:b w:val="0"/>
          <w:color w:val="000000"/>
          <w:sz w:val="28"/>
        </w:rPr>
      </w:pPr>
      <w:bookmarkStart w:id="30" w:name="_Toc263691691"/>
    </w:p>
    <w:p w:rsidR="001F5B9C" w:rsidRPr="00175019" w:rsidRDefault="001F5B9C" w:rsidP="00175019">
      <w:pPr>
        <w:pStyle w:val="3"/>
        <w:keepNext w:val="0"/>
        <w:spacing w:before="0" w:beforeAutospacing="0" w:after="0"/>
        <w:jc w:val="both"/>
        <w:rPr>
          <w:color w:val="000000"/>
          <w:sz w:val="28"/>
        </w:rPr>
      </w:pPr>
      <w:r w:rsidRPr="00175019">
        <w:rPr>
          <w:color w:val="000000"/>
          <w:sz w:val="28"/>
        </w:rPr>
        <w:t>1.1.</w:t>
      </w:r>
      <w:r w:rsidR="000B583C" w:rsidRPr="00175019">
        <w:rPr>
          <w:color w:val="000000"/>
          <w:sz w:val="28"/>
        </w:rPr>
        <w:t>9</w:t>
      </w:r>
      <w:r w:rsidRPr="00175019">
        <w:rPr>
          <w:color w:val="000000"/>
          <w:sz w:val="28"/>
        </w:rPr>
        <w:t xml:space="preserve"> Требования к средствам просмотра </w:t>
      </w:r>
      <w:r w:rsidR="00D76320" w:rsidRPr="00175019">
        <w:rPr>
          <w:color w:val="000000"/>
          <w:sz w:val="28"/>
        </w:rPr>
        <w:t>системы</w:t>
      </w:r>
      <w:bookmarkEnd w:id="30"/>
    </w:p>
    <w:p w:rsidR="001F5B9C" w:rsidRPr="00175019" w:rsidRDefault="001F5B9C" w:rsidP="00175019">
      <w:pPr>
        <w:spacing w:after="0"/>
        <w:rPr>
          <w:color w:val="000000"/>
          <w:szCs w:val="24"/>
          <w:lang w:eastAsia="ru-RU"/>
        </w:rPr>
      </w:pPr>
      <w:r w:rsidRPr="00175019">
        <w:rPr>
          <w:color w:val="000000"/>
          <w:lang w:eastAsia="ru-RU"/>
        </w:rPr>
        <w:t>Сайт должен обеспечивать корректное отображение данных в следующих браузерах:</w:t>
      </w:r>
    </w:p>
    <w:p w:rsidR="001F5B9C" w:rsidRPr="00175019" w:rsidRDefault="001F5B9C" w:rsidP="00175019">
      <w:pPr>
        <w:pStyle w:val="1"/>
        <w:numPr>
          <w:ilvl w:val="0"/>
          <w:numId w:val="12"/>
        </w:numPr>
        <w:spacing w:before="0" w:after="0"/>
        <w:ind w:left="0" w:firstLine="709"/>
        <w:jc w:val="both"/>
        <w:rPr>
          <w:color w:val="000000"/>
          <w:szCs w:val="24"/>
          <w:lang w:val="en-US"/>
        </w:rPr>
      </w:pPr>
      <w:r w:rsidRPr="00175019">
        <w:rPr>
          <w:color w:val="000000"/>
          <w:lang w:val="en-US"/>
        </w:rPr>
        <w:t>Internet Explorer (</w:t>
      </w:r>
      <w:r w:rsidRPr="00175019">
        <w:rPr>
          <w:color w:val="000000"/>
        </w:rPr>
        <w:t>версия</w:t>
      </w:r>
      <w:r w:rsidRPr="00175019">
        <w:rPr>
          <w:color w:val="000000"/>
          <w:lang w:val="en-US"/>
        </w:rPr>
        <w:t xml:space="preserve"> 5.5 </w:t>
      </w:r>
      <w:r w:rsidRPr="00175019">
        <w:rPr>
          <w:color w:val="000000"/>
        </w:rPr>
        <w:t>и</w:t>
      </w:r>
      <w:r w:rsidRPr="00175019">
        <w:rPr>
          <w:color w:val="000000"/>
          <w:lang w:val="en-US"/>
        </w:rPr>
        <w:t xml:space="preserve"> </w:t>
      </w:r>
      <w:r w:rsidRPr="00175019">
        <w:rPr>
          <w:color w:val="000000"/>
        </w:rPr>
        <w:t>выше</w:t>
      </w:r>
      <w:r w:rsidRPr="00175019">
        <w:rPr>
          <w:color w:val="000000"/>
          <w:lang w:val="en-US"/>
        </w:rPr>
        <w:t>);</w:t>
      </w:r>
    </w:p>
    <w:p w:rsidR="001F5B9C" w:rsidRPr="00175019" w:rsidRDefault="001F5B9C" w:rsidP="00175019">
      <w:pPr>
        <w:pStyle w:val="1"/>
        <w:numPr>
          <w:ilvl w:val="0"/>
          <w:numId w:val="12"/>
        </w:numPr>
        <w:spacing w:before="0" w:after="0"/>
        <w:ind w:left="0" w:firstLine="709"/>
        <w:jc w:val="both"/>
        <w:rPr>
          <w:color w:val="000000"/>
          <w:szCs w:val="24"/>
        </w:rPr>
      </w:pPr>
      <w:r w:rsidRPr="00175019">
        <w:rPr>
          <w:color w:val="000000"/>
        </w:rPr>
        <w:t>Opera (версия 7.0 и выше);</w:t>
      </w:r>
    </w:p>
    <w:p w:rsidR="001F5B9C" w:rsidRPr="00175019" w:rsidRDefault="001F5B9C" w:rsidP="00175019">
      <w:pPr>
        <w:pStyle w:val="1"/>
        <w:numPr>
          <w:ilvl w:val="0"/>
          <w:numId w:val="12"/>
        </w:numPr>
        <w:spacing w:before="0" w:after="0"/>
        <w:ind w:left="0" w:firstLine="709"/>
        <w:jc w:val="both"/>
        <w:rPr>
          <w:color w:val="000000"/>
          <w:szCs w:val="24"/>
        </w:rPr>
      </w:pPr>
      <w:r w:rsidRPr="00175019">
        <w:rPr>
          <w:color w:val="000000"/>
        </w:rPr>
        <w:t>Mozilla Firefox (версия 1.0 и выше).</w:t>
      </w:r>
    </w:p>
    <w:p w:rsidR="00175019" w:rsidRPr="00175019" w:rsidRDefault="00175019" w:rsidP="00175019">
      <w:pPr>
        <w:pStyle w:val="3"/>
        <w:keepNext w:val="0"/>
        <w:spacing w:before="0" w:beforeAutospacing="0" w:after="0"/>
        <w:jc w:val="both"/>
        <w:rPr>
          <w:b w:val="0"/>
          <w:color w:val="000000"/>
          <w:sz w:val="28"/>
        </w:rPr>
      </w:pPr>
      <w:bookmarkStart w:id="31" w:name="_Toc263691692"/>
    </w:p>
    <w:p w:rsidR="001F5B9C" w:rsidRPr="00175019" w:rsidRDefault="001F5B9C" w:rsidP="00175019">
      <w:pPr>
        <w:pStyle w:val="3"/>
        <w:keepNext w:val="0"/>
        <w:spacing w:before="0" w:beforeAutospacing="0" w:after="0"/>
        <w:jc w:val="both"/>
        <w:rPr>
          <w:color w:val="000000"/>
          <w:sz w:val="28"/>
        </w:rPr>
      </w:pPr>
      <w:r w:rsidRPr="00175019">
        <w:rPr>
          <w:color w:val="000000"/>
          <w:sz w:val="28"/>
        </w:rPr>
        <w:t>1.1.1</w:t>
      </w:r>
      <w:r w:rsidR="000B583C" w:rsidRPr="00175019">
        <w:rPr>
          <w:color w:val="000000"/>
          <w:sz w:val="28"/>
        </w:rPr>
        <w:t>0</w:t>
      </w:r>
      <w:r w:rsidRPr="00175019">
        <w:rPr>
          <w:color w:val="000000"/>
          <w:sz w:val="28"/>
        </w:rPr>
        <w:t xml:space="preserve"> Требования к компоновке страниц </w:t>
      </w:r>
      <w:r w:rsidR="00D76320" w:rsidRPr="00175019">
        <w:rPr>
          <w:color w:val="000000"/>
          <w:sz w:val="28"/>
        </w:rPr>
        <w:t>системы</w:t>
      </w:r>
      <w:bookmarkEnd w:id="31"/>
    </w:p>
    <w:p w:rsidR="001F5B9C" w:rsidRPr="00175019" w:rsidRDefault="001F5B9C" w:rsidP="00175019">
      <w:pPr>
        <w:spacing w:after="0"/>
        <w:rPr>
          <w:color w:val="000000"/>
          <w:szCs w:val="24"/>
          <w:lang w:eastAsia="ru-RU"/>
        </w:rPr>
      </w:pPr>
      <w:r w:rsidRPr="00175019">
        <w:rPr>
          <w:color w:val="000000"/>
          <w:lang w:eastAsia="ru-RU"/>
        </w:rPr>
        <w:t>Ширина информативной области страниц сайта должна быть статична и не превышать 1024px.</w:t>
      </w:r>
    </w:p>
    <w:p w:rsidR="00175019" w:rsidRPr="00175019" w:rsidRDefault="00175019" w:rsidP="00175019">
      <w:pPr>
        <w:pStyle w:val="3"/>
        <w:keepNext w:val="0"/>
        <w:spacing w:before="0" w:beforeAutospacing="0" w:after="0"/>
        <w:jc w:val="both"/>
        <w:rPr>
          <w:b w:val="0"/>
          <w:color w:val="000000"/>
          <w:sz w:val="28"/>
        </w:rPr>
      </w:pPr>
      <w:bookmarkStart w:id="32" w:name="_Toc263691693"/>
    </w:p>
    <w:p w:rsidR="001F5B9C" w:rsidRPr="00175019" w:rsidRDefault="001F5B9C" w:rsidP="00175019">
      <w:pPr>
        <w:pStyle w:val="3"/>
        <w:keepNext w:val="0"/>
        <w:spacing w:before="0" w:beforeAutospacing="0" w:after="0"/>
        <w:jc w:val="both"/>
        <w:rPr>
          <w:color w:val="000000"/>
          <w:sz w:val="28"/>
        </w:rPr>
      </w:pPr>
      <w:r w:rsidRPr="00175019">
        <w:rPr>
          <w:color w:val="000000"/>
          <w:sz w:val="28"/>
        </w:rPr>
        <w:t>1.1.1</w:t>
      </w:r>
      <w:r w:rsidR="000B583C" w:rsidRPr="00175019">
        <w:rPr>
          <w:color w:val="000000"/>
          <w:sz w:val="28"/>
        </w:rPr>
        <w:t>1</w:t>
      </w:r>
      <w:r w:rsidRPr="00175019">
        <w:rPr>
          <w:color w:val="000000"/>
          <w:sz w:val="28"/>
        </w:rPr>
        <w:t xml:space="preserve"> Требование к содержанию </w:t>
      </w:r>
      <w:r w:rsidR="00D76320" w:rsidRPr="00175019">
        <w:rPr>
          <w:color w:val="000000"/>
          <w:sz w:val="28"/>
        </w:rPr>
        <w:t>системы</w:t>
      </w:r>
      <w:bookmarkEnd w:id="32"/>
    </w:p>
    <w:p w:rsidR="001F5B9C" w:rsidRPr="00175019" w:rsidRDefault="001F5B9C" w:rsidP="00175019">
      <w:pPr>
        <w:spacing w:after="0"/>
        <w:rPr>
          <w:color w:val="000000"/>
          <w:lang w:eastAsia="ru-RU"/>
        </w:rPr>
      </w:pPr>
      <w:r w:rsidRPr="00175019">
        <w:rPr>
          <w:color w:val="000000"/>
          <w:lang w:eastAsia="ru-RU"/>
        </w:rPr>
        <w:t>Страницы Сайта должны быть оптимизированы под поисковые системы Google и Яндекс.</w:t>
      </w:r>
    </w:p>
    <w:p w:rsidR="00175019" w:rsidRPr="00175019" w:rsidRDefault="00175019" w:rsidP="00175019">
      <w:pPr>
        <w:pStyle w:val="20"/>
        <w:keepNext w:val="0"/>
        <w:spacing w:before="0" w:beforeAutospacing="0" w:after="0"/>
        <w:jc w:val="both"/>
        <w:rPr>
          <w:b w:val="0"/>
          <w:color w:val="000000"/>
          <w:sz w:val="28"/>
        </w:rPr>
      </w:pPr>
      <w:bookmarkStart w:id="33" w:name="__RefHeading__24_985366663"/>
      <w:bookmarkStart w:id="34" w:name="__RefHeading__278_1454113448"/>
      <w:bookmarkStart w:id="35" w:name="__RefHeading__280_1454113448"/>
      <w:bookmarkStart w:id="36" w:name="_Toc263691694"/>
      <w:bookmarkEnd w:id="33"/>
      <w:bookmarkEnd w:id="34"/>
      <w:bookmarkEnd w:id="35"/>
    </w:p>
    <w:p w:rsidR="001F5B9C" w:rsidRPr="00175019" w:rsidRDefault="001F5B9C" w:rsidP="00175019">
      <w:pPr>
        <w:pStyle w:val="20"/>
        <w:keepNext w:val="0"/>
        <w:spacing w:before="0" w:beforeAutospacing="0" w:after="0"/>
        <w:jc w:val="both"/>
        <w:rPr>
          <w:color w:val="000000"/>
          <w:sz w:val="28"/>
        </w:rPr>
      </w:pPr>
      <w:r w:rsidRPr="00175019">
        <w:rPr>
          <w:color w:val="000000"/>
          <w:sz w:val="28"/>
        </w:rPr>
        <w:t>1.2 Проектирование системы</w:t>
      </w:r>
      <w:bookmarkEnd w:id="36"/>
    </w:p>
    <w:p w:rsidR="00175019" w:rsidRPr="00175019" w:rsidRDefault="00175019" w:rsidP="00175019">
      <w:pPr>
        <w:pStyle w:val="3"/>
        <w:keepNext w:val="0"/>
        <w:spacing w:before="0" w:beforeAutospacing="0" w:after="0"/>
        <w:jc w:val="both"/>
        <w:rPr>
          <w:b w:val="0"/>
          <w:color w:val="000000"/>
          <w:sz w:val="28"/>
        </w:rPr>
      </w:pPr>
      <w:bookmarkStart w:id="37" w:name="__RefHeading__282_1454113448"/>
      <w:bookmarkStart w:id="38" w:name="_Toc263691695"/>
      <w:bookmarkEnd w:id="37"/>
    </w:p>
    <w:p w:rsidR="001F5B9C" w:rsidRPr="00175019" w:rsidRDefault="001F5B9C" w:rsidP="00175019">
      <w:pPr>
        <w:pStyle w:val="3"/>
        <w:keepNext w:val="0"/>
        <w:spacing w:before="0" w:beforeAutospacing="0" w:after="0"/>
        <w:jc w:val="both"/>
        <w:rPr>
          <w:color w:val="000000"/>
          <w:sz w:val="28"/>
        </w:rPr>
      </w:pPr>
      <w:r w:rsidRPr="00175019">
        <w:rPr>
          <w:color w:val="000000"/>
          <w:sz w:val="28"/>
        </w:rPr>
        <w:t>1.2.1 Структура сайта</w:t>
      </w:r>
      <w:bookmarkEnd w:id="38"/>
    </w:p>
    <w:p w:rsidR="001F5B9C" w:rsidRPr="00175019" w:rsidRDefault="001F5B9C" w:rsidP="00175019">
      <w:pPr>
        <w:spacing w:after="0"/>
        <w:rPr>
          <w:color w:val="000000"/>
          <w:szCs w:val="24"/>
          <w:lang w:eastAsia="ru-RU"/>
        </w:rPr>
      </w:pPr>
      <w:r w:rsidRPr="00175019">
        <w:rPr>
          <w:color w:val="000000"/>
          <w:lang w:eastAsia="ru-RU"/>
        </w:rPr>
        <w:t>Основываясь на требованиях пользователей к системе, была составлена общая структура сайта системы.</w:t>
      </w:r>
      <w:r w:rsidR="006B5CAB" w:rsidRPr="00175019">
        <w:rPr>
          <w:color w:val="000000"/>
          <w:lang w:eastAsia="ru-RU"/>
        </w:rPr>
        <w:t xml:space="preserve"> Она изображена на рисунке </w:t>
      </w:r>
      <w:r w:rsidR="00D76320" w:rsidRPr="00175019">
        <w:rPr>
          <w:color w:val="000000"/>
          <w:lang w:eastAsia="ru-RU"/>
        </w:rPr>
        <w:t>6</w:t>
      </w:r>
      <w:r w:rsidR="00444578" w:rsidRPr="00175019">
        <w:rPr>
          <w:color w:val="000000"/>
          <w:lang w:eastAsia="ru-RU"/>
        </w:rPr>
        <w:t>.</w:t>
      </w:r>
    </w:p>
    <w:p w:rsidR="001F5B9C" w:rsidRPr="00175019" w:rsidRDefault="001F5B9C" w:rsidP="00175019">
      <w:pPr>
        <w:spacing w:after="0"/>
        <w:rPr>
          <w:color w:val="000000"/>
          <w:szCs w:val="24"/>
          <w:lang w:eastAsia="ru-RU"/>
        </w:rPr>
      </w:pPr>
      <w:r w:rsidRPr="00175019">
        <w:rPr>
          <w:color w:val="000000"/>
          <w:lang w:eastAsia="ru-RU"/>
        </w:rPr>
        <w:t>Приведем описание общей структуры сайта системы с кратким описанием его компонентов:</w:t>
      </w:r>
    </w:p>
    <w:p w:rsidR="001F5B9C" w:rsidRPr="00175019" w:rsidRDefault="001F5B9C" w:rsidP="00175019">
      <w:pPr>
        <w:pStyle w:val="1"/>
        <w:numPr>
          <w:ilvl w:val="0"/>
          <w:numId w:val="8"/>
        </w:numPr>
        <w:spacing w:before="0" w:after="0"/>
        <w:ind w:left="0" w:firstLine="709"/>
        <w:jc w:val="both"/>
        <w:rPr>
          <w:color w:val="000000"/>
          <w:szCs w:val="24"/>
        </w:rPr>
      </w:pPr>
      <w:r w:rsidRPr="00175019">
        <w:rPr>
          <w:color w:val="000000"/>
          <w:lang w:val="en-US"/>
        </w:rPr>
        <w:t>PhotoHQ</w:t>
      </w:r>
      <w:r w:rsidRPr="00175019">
        <w:rPr>
          <w:color w:val="000000"/>
        </w:rPr>
        <w:t xml:space="preserve"> – главная страница, на которой будет описано предназначение сайта, что на нём можно найти. Также на этой странице будет ссылка на раздел «Экскурсия по сайту», в котором будут описаны преимущества регистрации и кратки инструкции пользователя;</w:t>
      </w:r>
    </w:p>
    <w:p w:rsidR="00175019" w:rsidRPr="00175019" w:rsidRDefault="00175019" w:rsidP="00175019">
      <w:pPr>
        <w:pStyle w:val="1"/>
        <w:numPr>
          <w:ilvl w:val="0"/>
          <w:numId w:val="0"/>
        </w:numPr>
        <w:spacing w:before="0" w:after="0"/>
        <w:ind w:left="709"/>
        <w:jc w:val="both"/>
        <w:rPr>
          <w:color w:val="000000"/>
          <w:szCs w:val="24"/>
        </w:rPr>
      </w:pPr>
    </w:p>
    <w:p w:rsidR="00444578" w:rsidRPr="00175019" w:rsidRDefault="00A62E04" w:rsidP="00175019">
      <w:pPr>
        <w:pStyle w:val="a9"/>
        <w:spacing w:line="360" w:lineRule="auto"/>
        <w:ind w:firstLine="709"/>
        <w:rPr>
          <w:color w:val="000000"/>
          <w:lang w:eastAsia="ru-RU"/>
        </w:rPr>
      </w:pPr>
      <w:r>
        <w:rPr>
          <w:color w:val="000000"/>
          <w:lang w:eastAsia="ru-RU"/>
        </w:rPr>
        <w:pict>
          <v:shape id="_x0000_i1030" type="#_x0000_t75" style="width:405pt;height:548.25pt">
            <v:imagedata r:id="rId12" o:title=""/>
          </v:shape>
        </w:pict>
      </w:r>
    </w:p>
    <w:p w:rsidR="00444578" w:rsidRPr="00175019" w:rsidRDefault="00444578" w:rsidP="00175019">
      <w:pPr>
        <w:spacing w:after="0"/>
        <w:rPr>
          <w:rStyle w:val="af6"/>
          <w:color w:val="000000"/>
          <w:sz w:val="28"/>
        </w:rPr>
      </w:pPr>
      <w:r w:rsidRPr="00175019">
        <w:rPr>
          <w:bCs/>
          <w:color w:val="000000"/>
          <w:szCs w:val="24"/>
          <w:lang w:eastAsia="ru-RU"/>
        </w:rPr>
        <w:t xml:space="preserve">Рисунок </w:t>
      </w:r>
      <w:r w:rsidR="00D76320" w:rsidRPr="00175019">
        <w:rPr>
          <w:bCs/>
          <w:color w:val="000000"/>
          <w:szCs w:val="24"/>
          <w:lang w:eastAsia="ru-RU"/>
        </w:rPr>
        <w:t>6</w:t>
      </w:r>
      <w:r w:rsidRPr="00175019">
        <w:rPr>
          <w:bCs/>
          <w:color w:val="000000"/>
          <w:szCs w:val="24"/>
          <w:lang w:eastAsia="ru-RU"/>
        </w:rPr>
        <w:t xml:space="preserve"> </w:t>
      </w:r>
      <w:r w:rsidR="00175019" w:rsidRPr="00175019">
        <w:rPr>
          <w:bCs/>
          <w:color w:val="000000"/>
          <w:szCs w:val="24"/>
          <w:lang w:eastAsia="ru-RU"/>
        </w:rPr>
        <w:t xml:space="preserve">– </w:t>
      </w:r>
      <w:r w:rsidRPr="00175019">
        <w:rPr>
          <w:bCs/>
          <w:color w:val="000000"/>
          <w:szCs w:val="24"/>
          <w:lang w:eastAsia="ru-RU"/>
        </w:rPr>
        <w:t xml:space="preserve">Общая </w:t>
      </w:r>
      <w:r w:rsidRPr="00175019">
        <w:rPr>
          <w:rStyle w:val="af6"/>
          <w:b w:val="0"/>
          <w:color w:val="000000"/>
          <w:sz w:val="28"/>
        </w:rPr>
        <w:t>структура сайта</w:t>
      </w:r>
    </w:p>
    <w:p w:rsidR="00EC57AB" w:rsidRPr="00175019" w:rsidRDefault="00444578" w:rsidP="00175019">
      <w:pPr>
        <w:pStyle w:val="1"/>
        <w:numPr>
          <w:ilvl w:val="0"/>
          <w:numId w:val="8"/>
        </w:numPr>
        <w:spacing w:before="0" w:after="0"/>
        <w:ind w:left="0" w:firstLine="709"/>
        <w:jc w:val="both"/>
        <w:rPr>
          <w:color w:val="000000"/>
          <w:szCs w:val="24"/>
        </w:rPr>
      </w:pPr>
      <w:r w:rsidRPr="00175019">
        <w:rPr>
          <w:rStyle w:val="af6"/>
          <w:color w:val="000000"/>
          <w:sz w:val="28"/>
        </w:rPr>
        <w:br w:type="page"/>
      </w:r>
      <w:r w:rsidR="00EC57AB" w:rsidRPr="00175019">
        <w:rPr>
          <w:color w:val="000000"/>
        </w:rPr>
        <w:t>Раздел «Регистрация» – Раздел предназначен для регистрации нового пользователя;</w:t>
      </w:r>
    </w:p>
    <w:p w:rsidR="00EC57AB" w:rsidRPr="00175019" w:rsidRDefault="00EC57AB" w:rsidP="00175019">
      <w:pPr>
        <w:pStyle w:val="1"/>
        <w:numPr>
          <w:ilvl w:val="0"/>
          <w:numId w:val="8"/>
        </w:numPr>
        <w:spacing w:before="0" w:after="0"/>
        <w:ind w:left="0" w:firstLine="709"/>
        <w:jc w:val="both"/>
        <w:rPr>
          <w:color w:val="000000"/>
          <w:szCs w:val="24"/>
        </w:rPr>
      </w:pPr>
      <w:r w:rsidRPr="00175019">
        <w:rPr>
          <w:color w:val="000000"/>
        </w:rPr>
        <w:t>Раздел «Поиск» – Форма поиска по разделам;</w:t>
      </w:r>
    </w:p>
    <w:p w:rsidR="001F5B9C" w:rsidRPr="00175019" w:rsidRDefault="001F5B9C" w:rsidP="00175019">
      <w:pPr>
        <w:pStyle w:val="1"/>
        <w:numPr>
          <w:ilvl w:val="0"/>
          <w:numId w:val="8"/>
        </w:numPr>
        <w:spacing w:before="0" w:after="0"/>
        <w:ind w:left="0" w:firstLine="709"/>
        <w:jc w:val="both"/>
        <w:rPr>
          <w:color w:val="000000"/>
          <w:szCs w:val="24"/>
        </w:rPr>
      </w:pPr>
      <w:r w:rsidRPr="00175019">
        <w:rPr>
          <w:color w:val="000000"/>
        </w:rPr>
        <w:t>Раздел «Оборудование»:</w:t>
      </w:r>
    </w:p>
    <w:p w:rsidR="001F5B9C" w:rsidRPr="00175019" w:rsidRDefault="001F5B9C" w:rsidP="00175019">
      <w:pPr>
        <w:pStyle w:val="a"/>
        <w:spacing w:after="0"/>
        <w:ind w:left="0" w:firstLine="709"/>
        <w:rPr>
          <w:color w:val="000000"/>
          <w:szCs w:val="24"/>
        </w:rPr>
      </w:pPr>
      <w:r w:rsidRPr="00175019">
        <w:rPr>
          <w:color w:val="000000"/>
        </w:rPr>
        <w:t xml:space="preserve">Списки оборудования – выборки оборудования по критериям, таким как: оценка, теги, тип, количество пользователей у которых оно есть </w:t>
      </w:r>
      <w:r w:rsidR="00175019">
        <w:rPr>
          <w:color w:val="000000"/>
        </w:rPr>
        <w:t>и т.д.</w:t>
      </w:r>
      <w:r w:rsidRPr="00175019">
        <w:rPr>
          <w:color w:val="000000"/>
        </w:rPr>
        <w:t>;</w:t>
      </w:r>
    </w:p>
    <w:p w:rsidR="001F5B9C" w:rsidRPr="00175019" w:rsidRDefault="001F5B9C" w:rsidP="00175019">
      <w:pPr>
        <w:pStyle w:val="a"/>
        <w:spacing w:after="0"/>
        <w:ind w:left="0" w:firstLine="709"/>
        <w:rPr>
          <w:color w:val="000000"/>
          <w:szCs w:val="24"/>
        </w:rPr>
      </w:pPr>
      <w:r w:rsidRPr="00175019">
        <w:rPr>
          <w:color w:val="000000"/>
        </w:rPr>
        <w:t>Информация об оборудовании – страница, на которой расположена информация по конкретному оборудованию и краткая информация из других разделов, связанная с ним;</w:t>
      </w:r>
    </w:p>
    <w:p w:rsidR="001F5B9C" w:rsidRPr="00175019" w:rsidRDefault="001F5B9C" w:rsidP="00175019">
      <w:pPr>
        <w:pStyle w:val="a"/>
        <w:spacing w:after="0"/>
        <w:ind w:left="0" w:firstLine="709"/>
        <w:rPr>
          <w:color w:val="000000"/>
          <w:szCs w:val="24"/>
        </w:rPr>
      </w:pPr>
      <w:r w:rsidRPr="00175019">
        <w:rPr>
          <w:color w:val="000000"/>
        </w:rPr>
        <w:t xml:space="preserve">Цены на оборудование </w:t>
      </w:r>
      <w:r w:rsidR="00175019">
        <w:rPr>
          <w:color w:val="000000"/>
        </w:rPr>
        <w:t>–</w:t>
      </w:r>
      <w:r w:rsidR="00175019" w:rsidRPr="00175019">
        <w:rPr>
          <w:color w:val="000000"/>
        </w:rPr>
        <w:t xml:space="preserve"> </w:t>
      </w:r>
      <w:r w:rsidRPr="00175019">
        <w:rPr>
          <w:color w:val="000000"/>
        </w:rPr>
        <w:t>список цен конкретного оборудования, с возможностью перейти на сайт магазина для заказа или связаться с продавцом;</w:t>
      </w:r>
    </w:p>
    <w:p w:rsidR="001F5B9C" w:rsidRPr="00175019" w:rsidRDefault="001F5B9C" w:rsidP="00175019">
      <w:pPr>
        <w:pStyle w:val="a"/>
        <w:spacing w:after="0"/>
        <w:ind w:left="0" w:firstLine="709"/>
        <w:rPr>
          <w:color w:val="000000"/>
          <w:szCs w:val="24"/>
        </w:rPr>
      </w:pPr>
      <w:r w:rsidRPr="00175019">
        <w:rPr>
          <w:color w:val="000000"/>
        </w:rPr>
        <w:t xml:space="preserve">Сообщить об ошибке </w:t>
      </w:r>
      <w:r w:rsidR="00175019">
        <w:rPr>
          <w:color w:val="000000"/>
        </w:rPr>
        <w:t>–</w:t>
      </w:r>
      <w:r w:rsidR="00175019" w:rsidRPr="00175019">
        <w:rPr>
          <w:color w:val="000000"/>
        </w:rPr>
        <w:t xml:space="preserve"> </w:t>
      </w:r>
      <w:r w:rsidRPr="00175019">
        <w:rPr>
          <w:color w:val="000000"/>
        </w:rPr>
        <w:t>форма для отправки модераторам инфо</w:t>
      </w:r>
      <w:r w:rsidR="000070F2" w:rsidRPr="00175019">
        <w:rPr>
          <w:color w:val="000000"/>
        </w:rPr>
        <w:t>рмации о неточности в описании;</w:t>
      </w:r>
    </w:p>
    <w:p w:rsidR="001F5B9C" w:rsidRPr="00175019" w:rsidRDefault="000070F2" w:rsidP="00175019">
      <w:pPr>
        <w:pStyle w:val="1"/>
        <w:numPr>
          <w:ilvl w:val="0"/>
          <w:numId w:val="8"/>
        </w:numPr>
        <w:spacing w:before="0" w:after="0"/>
        <w:ind w:left="0" w:firstLine="709"/>
        <w:jc w:val="both"/>
        <w:rPr>
          <w:color w:val="000000"/>
        </w:rPr>
      </w:pPr>
      <w:r w:rsidRPr="00175019">
        <w:rPr>
          <w:color w:val="000000"/>
        </w:rPr>
        <w:t>Раздел «Статьи»</w:t>
      </w:r>
      <w:r w:rsidR="001F5B9C" w:rsidRPr="00175019">
        <w:rPr>
          <w:color w:val="000000"/>
        </w:rPr>
        <w:t>:</w:t>
      </w:r>
    </w:p>
    <w:p w:rsidR="001F5B9C" w:rsidRPr="00175019" w:rsidRDefault="001F5B9C" w:rsidP="00175019">
      <w:pPr>
        <w:pStyle w:val="a"/>
        <w:spacing w:after="0"/>
        <w:ind w:left="0" w:firstLine="709"/>
        <w:rPr>
          <w:color w:val="000000"/>
          <w:szCs w:val="24"/>
        </w:rPr>
      </w:pPr>
      <w:r w:rsidRPr="00175019">
        <w:rPr>
          <w:color w:val="000000"/>
        </w:rPr>
        <w:t>Списки статей – выборки статей по критериям, таким как: оценка, теги и время публикации. Так же они могут быть результатом расширенного поиска;</w:t>
      </w:r>
    </w:p>
    <w:p w:rsidR="001F5B9C" w:rsidRPr="00175019" w:rsidRDefault="00105D7B" w:rsidP="00175019">
      <w:pPr>
        <w:pStyle w:val="a"/>
        <w:spacing w:after="0"/>
        <w:ind w:left="0" w:firstLine="709"/>
        <w:rPr>
          <w:color w:val="000000"/>
          <w:szCs w:val="24"/>
        </w:rPr>
      </w:pPr>
      <w:r w:rsidRPr="00175019">
        <w:rPr>
          <w:color w:val="000000"/>
        </w:rPr>
        <w:t xml:space="preserve">Просмотр статьи – страница </w:t>
      </w:r>
      <w:r w:rsidR="001F5B9C" w:rsidRPr="00175019">
        <w:rPr>
          <w:color w:val="000000"/>
        </w:rPr>
        <w:t>на которой расположена сама статья, краткая информация из других разделов, связанная с ней, и комментарии. Статья может располагаться на удалённом сайте</w:t>
      </w:r>
      <w:r w:rsidRPr="00175019">
        <w:rPr>
          <w:color w:val="000000"/>
        </w:rPr>
        <w:t>, тогда происходит редирект на в</w:t>
      </w:r>
      <w:r w:rsidR="001F5B9C" w:rsidRPr="00175019">
        <w:rPr>
          <w:color w:val="000000"/>
        </w:rPr>
        <w:t>нешний источник;</w:t>
      </w:r>
    </w:p>
    <w:p w:rsidR="001F5B9C" w:rsidRPr="00175019" w:rsidRDefault="001F5B9C" w:rsidP="00175019">
      <w:pPr>
        <w:pStyle w:val="a"/>
        <w:spacing w:after="0"/>
        <w:ind w:left="0" w:firstLine="709"/>
        <w:rPr>
          <w:color w:val="000000"/>
          <w:szCs w:val="24"/>
        </w:rPr>
      </w:pPr>
      <w:r w:rsidRPr="00175019">
        <w:rPr>
          <w:color w:val="000000"/>
        </w:rPr>
        <w:t>Добавление статьи – форма для добавления статьи;</w:t>
      </w:r>
    </w:p>
    <w:p w:rsidR="001F5B9C" w:rsidRPr="00175019" w:rsidRDefault="001F5B9C" w:rsidP="00175019">
      <w:pPr>
        <w:pStyle w:val="1"/>
        <w:numPr>
          <w:ilvl w:val="0"/>
          <w:numId w:val="8"/>
        </w:numPr>
        <w:spacing w:before="0" w:after="0"/>
        <w:ind w:left="0" w:firstLine="709"/>
        <w:jc w:val="both"/>
        <w:rPr>
          <w:color w:val="000000"/>
        </w:rPr>
      </w:pPr>
      <w:r w:rsidRPr="00175019">
        <w:rPr>
          <w:color w:val="000000"/>
        </w:rPr>
        <w:t>Раздел «Магазины»:</w:t>
      </w:r>
    </w:p>
    <w:p w:rsidR="001F5B9C" w:rsidRPr="00175019" w:rsidRDefault="001F5B9C" w:rsidP="00175019">
      <w:pPr>
        <w:pStyle w:val="a"/>
        <w:spacing w:after="0"/>
        <w:ind w:left="0" w:firstLine="709"/>
        <w:rPr>
          <w:color w:val="000000"/>
          <w:szCs w:val="24"/>
        </w:rPr>
      </w:pPr>
      <w:r w:rsidRPr="00175019">
        <w:rPr>
          <w:color w:val="000000"/>
        </w:rPr>
        <w:t>Списки магазинов – выборки магазинов по критериям, таким как: оценка, местоположение и тип.</w:t>
      </w:r>
    </w:p>
    <w:p w:rsidR="001F5B9C" w:rsidRPr="00175019" w:rsidRDefault="001F5B9C" w:rsidP="00175019">
      <w:pPr>
        <w:pStyle w:val="a"/>
        <w:spacing w:after="0"/>
        <w:ind w:left="0" w:firstLine="709"/>
        <w:rPr>
          <w:color w:val="000000"/>
          <w:szCs w:val="24"/>
        </w:rPr>
      </w:pPr>
      <w:r w:rsidRPr="00175019">
        <w:rPr>
          <w:color w:val="000000"/>
        </w:rPr>
        <w:t>Информация о магазине – страница, на которой расположена информация по конкретному магазину и краткая информация из других разделов, связанная с ним.</w:t>
      </w:r>
    </w:p>
    <w:p w:rsidR="001F5B9C" w:rsidRPr="00175019" w:rsidRDefault="001F5B9C" w:rsidP="00175019">
      <w:pPr>
        <w:pStyle w:val="a"/>
        <w:spacing w:after="0"/>
        <w:ind w:left="0" w:firstLine="709"/>
        <w:rPr>
          <w:color w:val="000000"/>
          <w:szCs w:val="24"/>
        </w:rPr>
      </w:pPr>
      <w:r w:rsidRPr="00175019">
        <w:rPr>
          <w:color w:val="000000"/>
        </w:rPr>
        <w:t xml:space="preserve">Добавление магазина </w:t>
      </w:r>
      <w:r w:rsidR="00175019">
        <w:rPr>
          <w:color w:val="000000"/>
        </w:rPr>
        <w:t>–</w:t>
      </w:r>
      <w:r w:rsidR="00175019" w:rsidRPr="00175019">
        <w:rPr>
          <w:color w:val="000000"/>
        </w:rPr>
        <w:t xml:space="preserve"> </w:t>
      </w:r>
      <w:r w:rsidRPr="00175019">
        <w:rPr>
          <w:color w:val="000000"/>
        </w:rPr>
        <w:t>форма добавления магазина.</w:t>
      </w:r>
    </w:p>
    <w:p w:rsidR="001F5B9C" w:rsidRPr="00175019" w:rsidRDefault="001F5B9C" w:rsidP="00175019">
      <w:pPr>
        <w:pStyle w:val="1"/>
        <w:numPr>
          <w:ilvl w:val="0"/>
          <w:numId w:val="8"/>
        </w:numPr>
        <w:spacing w:before="0" w:after="0"/>
        <w:ind w:left="0" w:firstLine="709"/>
        <w:jc w:val="both"/>
        <w:rPr>
          <w:color w:val="000000"/>
        </w:rPr>
      </w:pPr>
      <w:r w:rsidRPr="00175019">
        <w:rPr>
          <w:color w:val="000000"/>
        </w:rPr>
        <w:t>Раздел «Фотографии»:</w:t>
      </w:r>
    </w:p>
    <w:p w:rsidR="001F5B9C" w:rsidRPr="00175019" w:rsidRDefault="001F5B9C" w:rsidP="00175019">
      <w:pPr>
        <w:pStyle w:val="a"/>
        <w:spacing w:after="0"/>
        <w:ind w:left="0" w:firstLine="709"/>
        <w:rPr>
          <w:color w:val="000000"/>
          <w:szCs w:val="24"/>
        </w:rPr>
      </w:pPr>
      <w:r w:rsidRPr="00175019">
        <w:rPr>
          <w:color w:val="000000"/>
        </w:rPr>
        <w:t xml:space="preserve">Списки фотографии – выборки фотографии по критериям, таким как: оценка, теги, альбом </w:t>
      </w:r>
      <w:r w:rsidR="00175019">
        <w:rPr>
          <w:color w:val="000000"/>
        </w:rPr>
        <w:t>и т.д.</w:t>
      </w:r>
    </w:p>
    <w:p w:rsidR="001F5B9C" w:rsidRPr="00175019" w:rsidRDefault="001F5B9C" w:rsidP="00175019">
      <w:pPr>
        <w:pStyle w:val="a"/>
        <w:spacing w:after="0"/>
        <w:ind w:left="0" w:firstLine="709"/>
        <w:rPr>
          <w:color w:val="000000"/>
          <w:szCs w:val="24"/>
        </w:rPr>
      </w:pPr>
      <w:r w:rsidRPr="00175019">
        <w:rPr>
          <w:color w:val="000000"/>
        </w:rPr>
        <w:t>Список альбомов – Страница, на которой расположен список альбомов конкретного пользователя.</w:t>
      </w:r>
    </w:p>
    <w:p w:rsidR="001F5B9C" w:rsidRPr="00175019" w:rsidRDefault="001F5B9C" w:rsidP="00175019">
      <w:pPr>
        <w:pStyle w:val="a"/>
        <w:spacing w:after="0"/>
        <w:ind w:left="0" w:firstLine="709"/>
        <w:rPr>
          <w:color w:val="000000"/>
          <w:szCs w:val="24"/>
        </w:rPr>
      </w:pPr>
      <w:r w:rsidRPr="00175019">
        <w:rPr>
          <w:color w:val="000000"/>
        </w:rPr>
        <w:t>Просмотр фото – Страница, на которой будет расположена фотография, информация о ней и комментарии.</w:t>
      </w:r>
    </w:p>
    <w:p w:rsidR="001F5B9C" w:rsidRPr="00175019" w:rsidRDefault="001F5B9C" w:rsidP="00175019">
      <w:pPr>
        <w:pStyle w:val="a"/>
        <w:spacing w:after="0"/>
        <w:ind w:left="0" w:firstLine="709"/>
        <w:rPr>
          <w:color w:val="000000"/>
          <w:szCs w:val="24"/>
        </w:rPr>
      </w:pPr>
      <w:r w:rsidRPr="00175019">
        <w:rPr>
          <w:color w:val="000000"/>
        </w:rPr>
        <w:t>Добавление фотографии – форма загрузки фотографии и добавления информации о ней.</w:t>
      </w:r>
    </w:p>
    <w:p w:rsidR="001F5B9C" w:rsidRPr="00175019" w:rsidRDefault="001F5B9C" w:rsidP="00175019">
      <w:pPr>
        <w:pStyle w:val="1"/>
        <w:numPr>
          <w:ilvl w:val="0"/>
          <w:numId w:val="8"/>
        </w:numPr>
        <w:spacing w:before="0" w:after="0"/>
        <w:ind w:left="0" w:firstLine="709"/>
        <w:jc w:val="both"/>
        <w:rPr>
          <w:color w:val="000000"/>
        </w:rPr>
      </w:pPr>
      <w:r w:rsidRPr="00175019">
        <w:rPr>
          <w:color w:val="000000"/>
        </w:rPr>
        <w:t>Раздел «Пользователи»:</w:t>
      </w:r>
    </w:p>
    <w:p w:rsidR="001F5B9C" w:rsidRPr="00175019" w:rsidRDefault="001F5B9C" w:rsidP="00175019">
      <w:pPr>
        <w:pStyle w:val="a"/>
        <w:spacing w:after="0"/>
        <w:ind w:left="0" w:firstLine="709"/>
        <w:rPr>
          <w:color w:val="000000"/>
          <w:szCs w:val="24"/>
        </w:rPr>
      </w:pPr>
      <w:r w:rsidRPr="00175019">
        <w:rPr>
          <w:color w:val="000000"/>
        </w:rPr>
        <w:t>Информация о пользователе – Страница с информацией о пользователе;</w:t>
      </w:r>
    </w:p>
    <w:p w:rsidR="001F5B9C" w:rsidRPr="00175019" w:rsidRDefault="001F5B9C" w:rsidP="00175019">
      <w:pPr>
        <w:pStyle w:val="a"/>
        <w:spacing w:after="0"/>
        <w:ind w:left="0" w:firstLine="709"/>
        <w:rPr>
          <w:color w:val="000000"/>
          <w:szCs w:val="24"/>
        </w:rPr>
      </w:pPr>
      <w:r w:rsidRPr="00175019">
        <w:rPr>
          <w:color w:val="000000"/>
        </w:rPr>
        <w:t>Моя страница – страница пользователя</w:t>
      </w:r>
      <w:r w:rsidRPr="00175019">
        <w:rPr>
          <w:color w:val="000000"/>
          <w:lang w:val="en-US"/>
        </w:rPr>
        <w:t>;</w:t>
      </w:r>
    </w:p>
    <w:p w:rsidR="001F5B9C" w:rsidRPr="00175019" w:rsidRDefault="001F5B9C" w:rsidP="00175019">
      <w:pPr>
        <w:pStyle w:val="a"/>
        <w:spacing w:after="0"/>
        <w:ind w:left="0" w:firstLine="709"/>
        <w:rPr>
          <w:color w:val="000000"/>
          <w:szCs w:val="24"/>
        </w:rPr>
      </w:pPr>
      <w:r w:rsidRPr="00175019">
        <w:rPr>
          <w:color w:val="000000"/>
        </w:rPr>
        <w:t>Редактирование \ добавление информации о себе – Форма Редактирования \ добавления информации о себе;</w:t>
      </w:r>
    </w:p>
    <w:p w:rsidR="001F5B9C" w:rsidRPr="00175019" w:rsidRDefault="001F5B9C" w:rsidP="00175019">
      <w:pPr>
        <w:pStyle w:val="a"/>
        <w:spacing w:after="0"/>
        <w:ind w:left="0" w:firstLine="709"/>
        <w:rPr>
          <w:color w:val="000000"/>
          <w:szCs w:val="24"/>
        </w:rPr>
      </w:pPr>
      <w:r w:rsidRPr="00175019">
        <w:rPr>
          <w:color w:val="000000"/>
        </w:rPr>
        <w:t>Список оборудования пользователя – список оборудования, которое есть у пользователя;</w:t>
      </w:r>
    </w:p>
    <w:p w:rsidR="001F5B9C" w:rsidRPr="00175019" w:rsidRDefault="001F5B9C" w:rsidP="00175019">
      <w:pPr>
        <w:pStyle w:val="a"/>
        <w:spacing w:after="0"/>
        <w:ind w:left="0" w:firstLine="709"/>
        <w:rPr>
          <w:color w:val="000000"/>
          <w:szCs w:val="24"/>
        </w:rPr>
      </w:pPr>
      <w:r w:rsidRPr="00175019">
        <w:rPr>
          <w:color w:val="000000"/>
        </w:rPr>
        <w:t>Куплю – список оборудования, которое пользователь хотел бы купить;</w:t>
      </w:r>
    </w:p>
    <w:p w:rsidR="001F5B9C" w:rsidRPr="00175019" w:rsidRDefault="001F5B9C" w:rsidP="00175019">
      <w:pPr>
        <w:pStyle w:val="a"/>
        <w:spacing w:after="0"/>
        <w:ind w:left="0" w:firstLine="709"/>
        <w:rPr>
          <w:color w:val="000000"/>
          <w:szCs w:val="24"/>
        </w:rPr>
      </w:pPr>
      <w:r w:rsidRPr="00175019">
        <w:rPr>
          <w:color w:val="000000"/>
        </w:rPr>
        <w:t>Сообщения – личные сообщения пользователя</w:t>
      </w:r>
      <w:r w:rsidRPr="00175019">
        <w:rPr>
          <w:color w:val="000000"/>
          <w:lang w:val="en-US"/>
        </w:rPr>
        <w:t>.</w:t>
      </w:r>
    </w:p>
    <w:p w:rsidR="00F34F19" w:rsidRPr="00F34F19" w:rsidRDefault="00F34F19" w:rsidP="00175019">
      <w:pPr>
        <w:pStyle w:val="3"/>
        <w:keepNext w:val="0"/>
        <w:spacing w:before="0" w:beforeAutospacing="0" w:after="0"/>
        <w:jc w:val="both"/>
        <w:rPr>
          <w:b w:val="0"/>
          <w:color w:val="000000"/>
          <w:sz w:val="28"/>
        </w:rPr>
      </w:pPr>
      <w:bookmarkStart w:id="39" w:name="__RefHeading__284_1454113448"/>
      <w:bookmarkStart w:id="40" w:name="_Toc263691696"/>
      <w:bookmarkEnd w:id="39"/>
    </w:p>
    <w:p w:rsidR="001F5B9C" w:rsidRPr="00175019" w:rsidRDefault="001F5B9C" w:rsidP="00175019">
      <w:pPr>
        <w:pStyle w:val="3"/>
        <w:keepNext w:val="0"/>
        <w:spacing w:before="0" w:beforeAutospacing="0" w:after="0"/>
        <w:jc w:val="both"/>
        <w:rPr>
          <w:color w:val="000000"/>
          <w:sz w:val="28"/>
        </w:rPr>
      </w:pPr>
      <w:r w:rsidRPr="00175019">
        <w:rPr>
          <w:color w:val="000000"/>
          <w:sz w:val="28"/>
        </w:rPr>
        <w:t>1.</w:t>
      </w:r>
      <w:r w:rsidRPr="00F34F19">
        <w:rPr>
          <w:color w:val="000000"/>
          <w:sz w:val="28"/>
        </w:rPr>
        <w:t>2</w:t>
      </w:r>
      <w:r w:rsidRPr="00175019">
        <w:rPr>
          <w:color w:val="000000"/>
          <w:sz w:val="28"/>
        </w:rPr>
        <w:t>.2 Структура базы данных</w:t>
      </w:r>
      <w:bookmarkEnd w:id="40"/>
    </w:p>
    <w:p w:rsidR="001F5B9C" w:rsidRPr="00175019" w:rsidRDefault="001F5B9C" w:rsidP="00175019">
      <w:pPr>
        <w:spacing w:after="0"/>
        <w:rPr>
          <w:color w:val="000000"/>
          <w:szCs w:val="24"/>
          <w:lang w:eastAsia="ru-RU"/>
        </w:rPr>
      </w:pPr>
      <w:r w:rsidRPr="00175019">
        <w:rPr>
          <w:color w:val="000000"/>
          <w:lang w:eastAsia="ru-RU"/>
        </w:rPr>
        <w:t>Проанализировав функциональные требования к системе, а также требования пользователей системы была составлена инфологическая и даталогическая модель базы данных.</w:t>
      </w:r>
      <w:r w:rsidR="00F34F19">
        <w:rPr>
          <w:color w:val="000000"/>
          <w:lang w:eastAsia="ru-RU"/>
        </w:rPr>
        <w:t xml:space="preserve"> </w:t>
      </w:r>
      <w:r w:rsidRPr="00175019">
        <w:rPr>
          <w:color w:val="000000"/>
          <w:lang w:eastAsia="ru-RU"/>
        </w:rPr>
        <w:t>Ниже будут приведены даталогическая и инфологическая модели базы данных.</w:t>
      </w:r>
    </w:p>
    <w:p w:rsidR="001F5B9C" w:rsidRPr="00175019" w:rsidRDefault="001F5B9C" w:rsidP="00175019">
      <w:pPr>
        <w:spacing w:after="0"/>
        <w:rPr>
          <w:b/>
          <w:bCs/>
          <w:color w:val="000000"/>
          <w:szCs w:val="28"/>
          <w:lang w:eastAsia="ru-RU"/>
        </w:rPr>
      </w:pPr>
      <w:bookmarkStart w:id="41" w:name="__RefHeading__286_1454113448"/>
      <w:bookmarkEnd w:id="41"/>
      <w:r w:rsidRPr="00175019">
        <w:rPr>
          <w:b/>
          <w:bCs/>
          <w:color w:val="000000"/>
          <w:szCs w:val="28"/>
          <w:lang w:eastAsia="ru-RU"/>
        </w:rPr>
        <w:t>Инфологическая модель базы данных</w:t>
      </w:r>
    </w:p>
    <w:p w:rsidR="001F5B9C" w:rsidRPr="00175019" w:rsidRDefault="001F5B9C" w:rsidP="00175019">
      <w:pPr>
        <w:spacing w:after="0"/>
        <w:rPr>
          <w:color w:val="000000"/>
          <w:lang w:eastAsia="ru-RU"/>
        </w:rPr>
      </w:pPr>
      <w:r w:rsidRPr="00175019">
        <w:rPr>
          <w:color w:val="000000"/>
          <w:lang w:eastAsia="ru-RU"/>
        </w:rPr>
        <w:t xml:space="preserve">Цель инфологического моделирования – обеспечение наиболее естественных для человека способов сбора и представления той информации, которую предполагается хранить в создаваемой базе данных. На рисунке </w:t>
      </w:r>
      <w:r w:rsidR="00D76320" w:rsidRPr="00175019">
        <w:rPr>
          <w:color w:val="000000"/>
          <w:lang w:eastAsia="ru-RU"/>
        </w:rPr>
        <w:t>7</w:t>
      </w:r>
      <w:r w:rsidRPr="00175019">
        <w:rPr>
          <w:color w:val="000000"/>
          <w:lang w:eastAsia="ru-RU"/>
        </w:rPr>
        <w:t xml:space="preserve"> изображена инфологическая схема базы данных.</w:t>
      </w:r>
    </w:p>
    <w:p w:rsidR="00F418DA" w:rsidRPr="00175019" w:rsidRDefault="00F418DA" w:rsidP="00175019">
      <w:pPr>
        <w:spacing w:after="0"/>
        <w:rPr>
          <w:b/>
          <w:bCs/>
          <w:color w:val="000000"/>
          <w:szCs w:val="28"/>
          <w:lang w:eastAsia="ru-RU"/>
        </w:rPr>
      </w:pPr>
      <w:r w:rsidRPr="00175019">
        <w:rPr>
          <w:b/>
          <w:bCs/>
          <w:color w:val="000000"/>
          <w:szCs w:val="28"/>
          <w:lang w:eastAsia="ru-RU"/>
        </w:rPr>
        <w:t>Даталогическая модель базы данных</w:t>
      </w:r>
    </w:p>
    <w:p w:rsidR="00F34F19" w:rsidRDefault="00342D52" w:rsidP="00175019">
      <w:pPr>
        <w:spacing w:after="0"/>
        <w:rPr>
          <w:color w:val="000000"/>
        </w:rPr>
      </w:pPr>
      <w:r w:rsidRPr="00175019">
        <w:rPr>
          <w:color w:val="000000"/>
        </w:rPr>
        <w:t xml:space="preserve">На рисунке </w:t>
      </w:r>
      <w:r w:rsidR="00D76320" w:rsidRPr="00175019">
        <w:rPr>
          <w:color w:val="000000"/>
        </w:rPr>
        <w:t>8</w:t>
      </w:r>
      <w:r w:rsidR="00F418DA" w:rsidRPr="00175019">
        <w:rPr>
          <w:color w:val="000000"/>
        </w:rPr>
        <w:t xml:space="preserve"> представлены</w:t>
      </w:r>
      <w:r w:rsidRPr="00175019">
        <w:rPr>
          <w:color w:val="000000"/>
        </w:rPr>
        <w:t xml:space="preserve"> основные</w:t>
      </w:r>
      <w:r w:rsidR="00F418DA" w:rsidRPr="00175019">
        <w:rPr>
          <w:color w:val="000000"/>
        </w:rPr>
        <w:t xml:space="preserve"> таблицы </w:t>
      </w:r>
      <w:r w:rsidRPr="00175019">
        <w:rPr>
          <w:color w:val="000000"/>
        </w:rPr>
        <w:t>базы данных системы</w:t>
      </w:r>
      <w:r w:rsidR="00175019">
        <w:rPr>
          <w:color w:val="000000"/>
        </w:rPr>
        <w:t>.</w:t>
      </w:r>
      <w:r w:rsidRPr="00175019">
        <w:rPr>
          <w:color w:val="000000"/>
        </w:rPr>
        <w:t xml:space="preserve"> Таблицы</w:t>
      </w:r>
      <w:r w:rsidR="005F2133" w:rsidRPr="00175019">
        <w:rPr>
          <w:color w:val="000000"/>
        </w:rPr>
        <w:t>,</w:t>
      </w:r>
      <w:r w:rsidRPr="00175019">
        <w:rPr>
          <w:color w:val="000000"/>
        </w:rPr>
        <w:t xml:space="preserve"> автоматически генерируемые фреймворком Django</w:t>
      </w:r>
      <w:r w:rsidR="005F2133" w:rsidRPr="00175019">
        <w:rPr>
          <w:color w:val="000000"/>
        </w:rPr>
        <w:t>,</w:t>
      </w:r>
      <w:r w:rsidRPr="00175019">
        <w:rPr>
          <w:color w:val="000000"/>
        </w:rPr>
        <w:t xml:space="preserve"> были скрыты, поскольку не имеют отношения к данному дипломному проекту.</w:t>
      </w:r>
    </w:p>
    <w:p w:rsidR="00F34F19" w:rsidRDefault="00F34F19" w:rsidP="00175019">
      <w:pPr>
        <w:spacing w:after="0"/>
        <w:rPr>
          <w:color w:val="000000"/>
        </w:rPr>
      </w:pPr>
    </w:p>
    <w:p w:rsidR="008403FA" w:rsidRPr="00175019" w:rsidRDefault="00A62E04" w:rsidP="00175019">
      <w:pPr>
        <w:spacing w:after="0"/>
        <w:rPr>
          <w:color w:val="000000"/>
        </w:rPr>
      </w:pPr>
      <w:r>
        <w:rPr>
          <w:color w:val="000000"/>
        </w:rPr>
        <w:pict>
          <v:shape id="_x0000_i1031" type="#_x0000_t75" style="width:412.5pt;height:507pt">
            <v:imagedata r:id="rId13" o:title=""/>
          </v:shape>
        </w:pict>
      </w:r>
    </w:p>
    <w:p w:rsidR="00F34F19" w:rsidRDefault="001F5B9C" w:rsidP="00175019">
      <w:pPr>
        <w:pStyle w:val="a9"/>
        <w:spacing w:line="360" w:lineRule="auto"/>
        <w:ind w:firstLine="709"/>
        <w:rPr>
          <w:bCs/>
          <w:color w:val="000000"/>
          <w:szCs w:val="24"/>
          <w:lang w:eastAsia="ru-RU"/>
        </w:rPr>
      </w:pPr>
      <w:r w:rsidRPr="00F34F19">
        <w:rPr>
          <w:bCs/>
          <w:color w:val="000000"/>
          <w:szCs w:val="24"/>
          <w:lang w:eastAsia="ru-RU"/>
        </w:rPr>
        <w:t xml:space="preserve">Рисунок </w:t>
      </w:r>
      <w:r w:rsidR="00D76320" w:rsidRPr="00F34F19">
        <w:rPr>
          <w:bCs/>
          <w:color w:val="000000"/>
          <w:szCs w:val="24"/>
          <w:lang w:eastAsia="ru-RU"/>
        </w:rPr>
        <w:t>7</w:t>
      </w:r>
      <w:r w:rsidRPr="00F34F19">
        <w:rPr>
          <w:bCs/>
          <w:color w:val="000000"/>
          <w:szCs w:val="24"/>
          <w:lang w:eastAsia="ru-RU"/>
        </w:rPr>
        <w:t xml:space="preserve"> </w:t>
      </w:r>
      <w:r w:rsidR="00175019" w:rsidRPr="00F34F19">
        <w:rPr>
          <w:bCs/>
          <w:color w:val="000000"/>
          <w:szCs w:val="24"/>
          <w:lang w:eastAsia="ru-RU"/>
        </w:rPr>
        <w:t xml:space="preserve">– </w:t>
      </w:r>
      <w:r w:rsidRPr="00F34F19">
        <w:rPr>
          <w:bCs/>
          <w:color w:val="000000"/>
          <w:szCs w:val="24"/>
          <w:lang w:eastAsia="ru-RU"/>
        </w:rPr>
        <w:t>Инфологическая схема базы данных</w:t>
      </w:r>
      <w:bookmarkStart w:id="42" w:name="__RefHeading__288_1454113448"/>
      <w:bookmarkEnd w:id="42"/>
    </w:p>
    <w:p w:rsidR="008403FA" w:rsidRPr="00175019" w:rsidRDefault="00F34F19" w:rsidP="001F0A01">
      <w:pPr>
        <w:pStyle w:val="a9"/>
        <w:spacing w:line="360" w:lineRule="auto"/>
        <w:rPr>
          <w:color w:val="000000"/>
          <w:lang w:eastAsia="ru-RU"/>
        </w:rPr>
      </w:pPr>
      <w:r>
        <w:rPr>
          <w:bCs/>
          <w:color w:val="000000"/>
          <w:szCs w:val="24"/>
          <w:lang w:eastAsia="ru-RU"/>
        </w:rPr>
        <w:br w:type="page"/>
      </w:r>
      <w:r w:rsidR="00A62E04">
        <w:rPr>
          <w:color w:val="000000"/>
          <w:lang w:eastAsia="ru-RU"/>
        </w:rPr>
        <w:pict>
          <v:shape id="_x0000_i1032" type="#_x0000_t75" style="width:457.5pt;height:664.5pt">
            <v:imagedata r:id="rId14" o:title=""/>
          </v:shape>
        </w:pict>
      </w:r>
    </w:p>
    <w:p w:rsidR="001F5B9C" w:rsidRDefault="001F5B9C" w:rsidP="00175019">
      <w:pPr>
        <w:spacing w:after="0"/>
        <w:rPr>
          <w:bCs/>
          <w:color w:val="000000"/>
          <w:szCs w:val="24"/>
          <w:lang w:eastAsia="ru-RU"/>
        </w:rPr>
      </w:pPr>
      <w:r w:rsidRPr="00F34F19">
        <w:rPr>
          <w:bCs/>
          <w:color w:val="000000"/>
          <w:szCs w:val="24"/>
          <w:lang w:eastAsia="ru-RU"/>
        </w:rPr>
        <w:t xml:space="preserve">Рисунок </w:t>
      </w:r>
      <w:r w:rsidR="00D76320" w:rsidRPr="00F34F19">
        <w:rPr>
          <w:bCs/>
          <w:color w:val="000000"/>
          <w:szCs w:val="24"/>
          <w:lang w:eastAsia="ru-RU"/>
        </w:rPr>
        <w:t>8</w:t>
      </w:r>
      <w:r w:rsidRPr="00F34F19">
        <w:rPr>
          <w:bCs/>
          <w:color w:val="000000"/>
          <w:szCs w:val="24"/>
          <w:lang w:eastAsia="ru-RU"/>
        </w:rPr>
        <w:t xml:space="preserve"> </w:t>
      </w:r>
      <w:r w:rsidR="00175019" w:rsidRPr="00F34F19">
        <w:rPr>
          <w:bCs/>
          <w:color w:val="000000"/>
          <w:szCs w:val="24"/>
          <w:lang w:eastAsia="ru-RU"/>
        </w:rPr>
        <w:t xml:space="preserve">– </w:t>
      </w:r>
      <w:r w:rsidRPr="00F34F19">
        <w:rPr>
          <w:bCs/>
          <w:color w:val="000000"/>
          <w:szCs w:val="24"/>
          <w:lang w:eastAsia="ru-RU"/>
        </w:rPr>
        <w:t>Структура базы данных</w:t>
      </w:r>
    </w:p>
    <w:p w:rsidR="001F5B9C" w:rsidRPr="00175019" w:rsidRDefault="00F34F19" w:rsidP="00F34F19">
      <w:pPr>
        <w:spacing w:after="0"/>
        <w:rPr>
          <w:color w:val="000000"/>
          <w:szCs w:val="24"/>
        </w:rPr>
      </w:pPr>
      <w:r>
        <w:rPr>
          <w:bCs/>
          <w:color w:val="000000"/>
          <w:szCs w:val="24"/>
          <w:lang w:eastAsia="ru-RU"/>
        </w:rPr>
        <w:br w:type="page"/>
      </w:r>
      <w:r w:rsidR="001F5B9C" w:rsidRPr="00175019">
        <w:rPr>
          <w:color w:val="000000"/>
        </w:rPr>
        <w:t xml:space="preserve">Таблица </w:t>
      </w:r>
      <w:r w:rsidR="001F5B9C" w:rsidRPr="00175019">
        <w:rPr>
          <w:b/>
          <w:bCs/>
          <w:color w:val="000000"/>
        </w:rPr>
        <w:t>user</w:t>
      </w:r>
      <w:r w:rsidR="001F5B9C" w:rsidRPr="00175019">
        <w:rPr>
          <w:b/>
          <w:bCs/>
          <w:color w:val="000000"/>
          <w:lang w:val="en-US"/>
        </w:rPr>
        <w:t>s</w:t>
      </w:r>
      <w:r w:rsidR="001F5B9C" w:rsidRPr="00175019">
        <w:rPr>
          <w:b/>
          <w:bCs/>
          <w:color w:val="000000"/>
        </w:rPr>
        <w:t xml:space="preserve"> </w:t>
      </w:r>
      <w:r w:rsidR="001F5B9C" w:rsidRPr="00175019">
        <w:rPr>
          <w:color w:val="000000"/>
        </w:rPr>
        <w:t>хранит</w:t>
      </w:r>
      <w:r w:rsidR="00105D7B" w:rsidRPr="00175019">
        <w:rPr>
          <w:color w:val="000000"/>
        </w:rPr>
        <w:t xml:space="preserve"> </w:t>
      </w:r>
      <w:r w:rsidR="001F5B9C" w:rsidRPr="00175019">
        <w:rPr>
          <w:color w:val="000000"/>
        </w:rPr>
        <w:t>основную информацию о пользователях</w:t>
      </w:r>
    </w:p>
    <w:p w:rsidR="00F34F19" w:rsidRPr="00F34F19" w:rsidRDefault="00F34F19" w:rsidP="00175019">
      <w:pPr>
        <w:pStyle w:val="af7"/>
        <w:keepNext w:val="0"/>
        <w:spacing w:before="0" w:beforeAutospacing="0" w:line="360" w:lineRule="auto"/>
        <w:jc w:val="both"/>
        <w:rPr>
          <w:b w:val="0"/>
          <w:color w:val="000000"/>
          <w:sz w:val="28"/>
        </w:rPr>
      </w:pPr>
    </w:p>
    <w:p w:rsidR="00A4426B" w:rsidRPr="00F34F19" w:rsidRDefault="00A4426B" w:rsidP="00175019">
      <w:pPr>
        <w:pStyle w:val="af7"/>
        <w:keepNext w:val="0"/>
        <w:spacing w:before="0" w:beforeAutospacing="0" w:line="360" w:lineRule="auto"/>
        <w:jc w:val="both"/>
        <w:rPr>
          <w:b w:val="0"/>
          <w:color w:val="000000"/>
          <w:sz w:val="28"/>
          <w:szCs w:val="22"/>
        </w:rPr>
      </w:pPr>
      <w:r w:rsidRPr="00F34F19">
        <w:rPr>
          <w:b w:val="0"/>
          <w:color w:val="000000"/>
          <w:sz w:val="28"/>
        </w:rPr>
        <w:t>Табли</w:t>
      </w:r>
      <w:r w:rsidR="004C379A" w:rsidRPr="00F34F19">
        <w:rPr>
          <w:b w:val="0"/>
          <w:color w:val="000000"/>
          <w:sz w:val="28"/>
        </w:rPr>
        <w:t>ца 1.</w:t>
      </w:r>
      <w:r w:rsidRPr="00F34F19">
        <w:rPr>
          <w:b w:val="0"/>
          <w:color w:val="000000"/>
          <w:sz w:val="28"/>
        </w:rPr>
        <w:t xml:space="preserve">1 – </w:t>
      </w:r>
      <w:r w:rsidR="00F34F19" w:rsidRPr="00F34F19">
        <w:rPr>
          <w:b w:val="0"/>
          <w:color w:val="000000"/>
          <w:sz w:val="28"/>
        </w:rPr>
        <w:t>Users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3"/>
        <w:gridCol w:w="5184"/>
      </w:tblGrid>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eastAsia="ru-RU"/>
              </w:rPr>
            </w:pPr>
            <w:r w:rsidRPr="00CB7B2A">
              <w:rPr>
                <w:color w:val="000000"/>
                <w:sz w:val="20"/>
                <w:lang w:eastAsia="ru-RU"/>
              </w:rPr>
              <w:t>Название поля</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Тип поля</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id</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Целочисленный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name</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Строковый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first_name</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Строковый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last_name</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Строковый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email</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Строковый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password</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Строковый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is_stuff</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Логический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is_active</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Логический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is_superuser</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Логический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last_login</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Целочисленный</w:t>
            </w:r>
          </w:p>
        </w:tc>
      </w:tr>
      <w:tr w:rsidR="001F5B9C" w:rsidRPr="00CB7B2A" w:rsidTr="00CB7B2A">
        <w:trPr>
          <w:cantSplit/>
          <w:jc w:val="center"/>
        </w:trPr>
        <w:tc>
          <w:tcPr>
            <w:tcW w:w="2212" w:type="pct"/>
            <w:shd w:val="clear" w:color="auto" w:fill="auto"/>
          </w:tcPr>
          <w:p w:rsidR="001F5B9C" w:rsidRPr="00CB7B2A" w:rsidRDefault="001F5B9C" w:rsidP="00CB7B2A">
            <w:pPr>
              <w:pStyle w:val="a9"/>
              <w:spacing w:line="360" w:lineRule="auto"/>
              <w:rPr>
                <w:color w:val="000000"/>
                <w:sz w:val="20"/>
                <w:lang w:val="en-US" w:eastAsia="ru-RU"/>
              </w:rPr>
            </w:pPr>
            <w:r w:rsidRPr="00CB7B2A">
              <w:rPr>
                <w:color w:val="000000"/>
                <w:sz w:val="20"/>
                <w:lang w:val="en-US" w:eastAsia="ru-RU"/>
              </w:rPr>
              <w:t>date_joined</w:t>
            </w:r>
          </w:p>
        </w:tc>
        <w:tc>
          <w:tcPr>
            <w:tcW w:w="278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szCs w:val="27"/>
                <w:lang w:eastAsia="ru-RU"/>
              </w:rPr>
              <w:t>Целочисленный</w:t>
            </w:r>
          </w:p>
        </w:tc>
      </w:tr>
    </w:tbl>
    <w:p w:rsidR="00F34F19" w:rsidRDefault="00F34F19" w:rsidP="00F34F19">
      <w:pPr>
        <w:pStyle w:val="a0"/>
        <w:numPr>
          <w:ilvl w:val="0"/>
          <w:numId w:val="0"/>
        </w:numPr>
        <w:spacing w:before="0" w:after="0"/>
        <w:ind w:left="709"/>
        <w:jc w:val="both"/>
        <w:rPr>
          <w:color w:val="000000"/>
          <w:lang w:val="ru-RU"/>
        </w:rPr>
      </w:pPr>
    </w:p>
    <w:p w:rsidR="001F5B9C" w:rsidRPr="00175019" w:rsidRDefault="001F5B9C" w:rsidP="00175019">
      <w:pPr>
        <w:pStyle w:val="a0"/>
        <w:spacing w:before="0" w:after="0"/>
        <w:ind w:left="0" w:firstLine="709"/>
        <w:jc w:val="both"/>
        <w:rPr>
          <w:color w:val="000000"/>
          <w:lang w:val="ru-RU"/>
        </w:rPr>
      </w:pPr>
      <w:r w:rsidRPr="00175019">
        <w:rPr>
          <w:color w:val="000000"/>
        </w:rPr>
        <w:t>id</w:t>
      </w:r>
      <w:r w:rsidRPr="00175019">
        <w:rPr>
          <w:color w:val="000000"/>
          <w:lang w:val="ru-RU"/>
        </w:rPr>
        <w:t xml:space="preserve"> – уникальное поле таблицы численного типа, содержащее номер пользователя;</w:t>
      </w:r>
    </w:p>
    <w:p w:rsidR="001F5B9C" w:rsidRPr="00175019" w:rsidRDefault="00105D7B" w:rsidP="00175019">
      <w:pPr>
        <w:pStyle w:val="a0"/>
        <w:spacing w:before="0" w:after="0"/>
        <w:ind w:left="0" w:firstLine="709"/>
        <w:jc w:val="both"/>
        <w:rPr>
          <w:color w:val="000000"/>
        </w:rPr>
      </w:pPr>
      <w:r w:rsidRPr="00175019">
        <w:rPr>
          <w:color w:val="000000"/>
        </w:rPr>
        <w:t>name – отобр</w:t>
      </w:r>
      <w:r w:rsidRPr="00175019">
        <w:rPr>
          <w:color w:val="000000"/>
          <w:lang w:val="ru-RU"/>
        </w:rPr>
        <w:t>а</w:t>
      </w:r>
      <w:r w:rsidR="001F5B9C" w:rsidRPr="00175019">
        <w:rPr>
          <w:color w:val="000000"/>
        </w:rPr>
        <w:t>жаемое имя пользователя;</w:t>
      </w:r>
    </w:p>
    <w:p w:rsidR="001F5B9C" w:rsidRPr="00175019" w:rsidRDefault="001F5B9C" w:rsidP="00175019">
      <w:pPr>
        <w:pStyle w:val="a0"/>
        <w:spacing w:before="0" w:after="0"/>
        <w:ind w:left="0" w:firstLine="709"/>
        <w:jc w:val="both"/>
        <w:rPr>
          <w:color w:val="000000"/>
        </w:rPr>
      </w:pPr>
      <w:r w:rsidRPr="00175019">
        <w:rPr>
          <w:color w:val="000000"/>
        </w:rPr>
        <w:t>first_name – имя пользователя;</w:t>
      </w:r>
    </w:p>
    <w:p w:rsidR="001F5B9C" w:rsidRPr="00175019" w:rsidRDefault="001F5B9C" w:rsidP="00175019">
      <w:pPr>
        <w:pStyle w:val="a0"/>
        <w:spacing w:before="0" w:after="0"/>
        <w:ind w:left="0" w:firstLine="709"/>
        <w:jc w:val="both"/>
        <w:rPr>
          <w:color w:val="000000"/>
        </w:rPr>
      </w:pPr>
      <w:r w:rsidRPr="00175019">
        <w:rPr>
          <w:color w:val="000000"/>
        </w:rPr>
        <w:t>last_name – фамилия пользователя;</w:t>
      </w:r>
    </w:p>
    <w:p w:rsidR="001F5B9C" w:rsidRPr="00175019" w:rsidRDefault="001F5B9C" w:rsidP="00175019">
      <w:pPr>
        <w:pStyle w:val="a0"/>
        <w:spacing w:before="0" w:after="0"/>
        <w:ind w:left="0" w:firstLine="709"/>
        <w:jc w:val="both"/>
        <w:rPr>
          <w:color w:val="000000"/>
          <w:lang w:val="ru-RU"/>
        </w:rPr>
      </w:pPr>
      <w:r w:rsidRPr="00175019">
        <w:rPr>
          <w:color w:val="000000"/>
        </w:rPr>
        <w:t>email</w:t>
      </w:r>
      <w:r w:rsidRPr="00175019">
        <w:rPr>
          <w:color w:val="000000"/>
          <w:lang w:val="ru-RU"/>
        </w:rPr>
        <w:t xml:space="preserve"> – электронная почта пользовател</w:t>
      </w:r>
      <w:r w:rsidR="00175019" w:rsidRPr="00175019">
        <w:rPr>
          <w:color w:val="000000"/>
          <w:lang w:val="ru-RU"/>
        </w:rPr>
        <w:t>я</w:t>
      </w:r>
      <w:r w:rsidR="00175019">
        <w:rPr>
          <w:color w:val="000000"/>
          <w:lang w:val="ru-RU"/>
        </w:rPr>
        <w:t xml:space="preserve"> </w:t>
      </w:r>
      <w:r w:rsidR="00175019" w:rsidRPr="00175019">
        <w:rPr>
          <w:color w:val="000000"/>
          <w:lang w:val="ru-RU"/>
        </w:rPr>
        <w:t xml:space="preserve">(логин </w:t>
      </w:r>
      <w:r w:rsidRPr="00175019">
        <w:rPr>
          <w:color w:val="000000"/>
          <w:lang w:val="ru-RU"/>
        </w:rPr>
        <w:t>пользователя для входа в систему);</w:t>
      </w:r>
    </w:p>
    <w:p w:rsidR="001F5B9C" w:rsidRPr="00175019" w:rsidRDefault="001F5B9C" w:rsidP="00175019">
      <w:pPr>
        <w:pStyle w:val="a0"/>
        <w:spacing w:before="0" w:after="0"/>
        <w:ind w:left="0" w:firstLine="709"/>
        <w:jc w:val="both"/>
        <w:rPr>
          <w:color w:val="000000"/>
          <w:lang w:val="ru-RU"/>
        </w:rPr>
      </w:pPr>
      <w:r w:rsidRPr="00175019">
        <w:rPr>
          <w:color w:val="000000"/>
        </w:rPr>
        <w:t>password</w:t>
      </w:r>
      <w:r w:rsidRPr="00175019">
        <w:rPr>
          <w:color w:val="000000"/>
          <w:lang w:val="ru-RU"/>
        </w:rPr>
        <w:t xml:space="preserve"> – пароль пользователя, для входа в систему;</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stuff</w:t>
      </w:r>
      <w:r w:rsidRPr="00175019">
        <w:rPr>
          <w:color w:val="000000"/>
          <w:lang w:val="ru-RU"/>
        </w:rPr>
        <w:t xml:space="preserve"> – флаг активности пользователя;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active</w:t>
      </w:r>
      <w:r w:rsidRPr="00175019">
        <w:rPr>
          <w:color w:val="000000"/>
          <w:lang w:val="ru-RU"/>
        </w:rPr>
        <w:t xml:space="preserve"> – флаг активации профил</w:t>
      </w:r>
      <w:r w:rsidR="00175019" w:rsidRPr="00175019">
        <w:rPr>
          <w:color w:val="000000"/>
          <w:lang w:val="ru-RU"/>
        </w:rPr>
        <w:t>я</w:t>
      </w:r>
      <w:r w:rsidR="00175019">
        <w:rPr>
          <w:color w:val="000000"/>
          <w:lang w:val="ru-RU"/>
        </w:rPr>
        <w:t xml:space="preserve"> </w:t>
      </w:r>
      <w:r w:rsidR="00175019" w:rsidRPr="00175019">
        <w:rPr>
          <w:color w:val="000000"/>
          <w:lang w:val="ru-RU"/>
        </w:rPr>
        <w:t xml:space="preserve">(1 </w:t>
      </w:r>
      <w:r w:rsidR="00175019">
        <w:rPr>
          <w:color w:val="000000"/>
          <w:lang w:val="ru-RU"/>
        </w:rPr>
        <w:t>–</w:t>
      </w:r>
      <w:r w:rsidR="00175019" w:rsidRPr="00175019">
        <w:rPr>
          <w:color w:val="000000"/>
          <w:lang w:val="ru-RU"/>
        </w:rPr>
        <w:t xml:space="preserve"> </w:t>
      </w:r>
      <w:r w:rsidRPr="00175019">
        <w:rPr>
          <w:color w:val="000000"/>
          <w:lang w:val="ru-RU"/>
        </w:rPr>
        <w:t xml:space="preserve">профиль активирован, 0 </w:t>
      </w:r>
      <w:r w:rsidR="00175019">
        <w:rPr>
          <w:color w:val="000000"/>
          <w:lang w:val="ru-RU"/>
        </w:rPr>
        <w:t>–</w:t>
      </w:r>
      <w:r w:rsidR="00175019" w:rsidRPr="00175019">
        <w:rPr>
          <w:color w:val="000000"/>
          <w:lang w:val="ru-RU"/>
        </w:rPr>
        <w:t xml:space="preserve"> </w:t>
      </w:r>
      <w:r w:rsidRPr="00175019">
        <w:rPr>
          <w:color w:val="000000"/>
          <w:lang w:val="ru-RU"/>
        </w:rPr>
        <w:t>профиль не активирован);</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superuser</w:t>
      </w:r>
      <w:r w:rsidRPr="00175019">
        <w:rPr>
          <w:color w:val="000000"/>
          <w:lang w:val="ru-RU"/>
        </w:rPr>
        <w:t xml:space="preserve"> – флаг суперюзера(модератора);</w:t>
      </w:r>
    </w:p>
    <w:p w:rsidR="001F5B9C" w:rsidRPr="00175019" w:rsidRDefault="001F5B9C" w:rsidP="00175019">
      <w:pPr>
        <w:pStyle w:val="a0"/>
        <w:spacing w:before="0" w:after="0"/>
        <w:ind w:left="0" w:firstLine="709"/>
        <w:jc w:val="both"/>
        <w:rPr>
          <w:color w:val="000000"/>
          <w:szCs w:val="24"/>
          <w:lang w:val="ru-RU"/>
        </w:rPr>
      </w:pPr>
      <w:r w:rsidRPr="00175019">
        <w:rPr>
          <w:color w:val="000000"/>
        </w:rPr>
        <w:t>last</w:t>
      </w:r>
      <w:r w:rsidRPr="00175019">
        <w:rPr>
          <w:color w:val="000000"/>
          <w:lang w:val="ru-RU"/>
        </w:rPr>
        <w:t>_</w:t>
      </w:r>
      <w:r w:rsidRPr="00175019">
        <w:rPr>
          <w:color w:val="000000"/>
        </w:rPr>
        <w:t>login</w:t>
      </w:r>
      <w:r w:rsidRPr="00175019">
        <w:rPr>
          <w:color w:val="000000"/>
          <w:lang w:val="ru-RU"/>
        </w:rPr>
        <w:t xml:space="preserve"> – дата и время последней авторизации;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date</w:t>
      </w:r>
      <w:r w:rsidRPr="00175019">
        <w:rPr>
          <w:color w:val="000000"/>
          <w:lang w:val="ru-RU"/>
        </w:rPr>
        <w:t>_</w:t>
      </w:r>
      <w:r w:rsidRPr="00175019">
        <w:rPr>
          <w:color w:val="000000"/>
        </w:rPr>
        <w:t>joined</w:t>
      </w:r>
      <w:r w:rsidRPr="00175019">
        <w:rPr>
          <w:color w:val="000000"/>
          <w:lang w:val="ru-RU"/>
        </w:rPr>
        <w:t xml:space="preserve"> – дата и время регистрации;</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geo_countr</w:t>
      </w:r>
      <w:r w:rsidRPr="00175019">
        <w:rPr>
          <w:b/>
          <w:bCs/>
          <w:color w:val="000000"/>
          <w:lang w:val="en-US"/>
        </w:rPr>
        <w:t>ies</w:t>
      </w:r>
      <w:r w:rsidRPr="00175019">
        <w:rPr>
          <w:color w:val="000000"/>
        </w:rPr>
        <w:t xml:space="preserve"> хранит список стран</w:t>
      </w:r>
    </w:p>
    <w:p w:rsidR="00F34F19" w:rsidRPr="00F34F19" w:rsidRDefault="00F34F19" w:rsidP="00175019">
      <w:pPr>
        <w:pStyle w:val="af7"/>
        <w:keepNext w:val="0"/>
        <w:spacing w:before="0" w:beforeAutospacing="0" w:line="360" w:lineRule="auto"/>
        <w:jc w:val="both"/>
        <w:rPr>
          <w:b w:val="0"/>
          <w:color w:val="000000"/>
          <w:sz w:val="28"/>
        </w:rPr>
      </w:pPr>
    </w:p>
    <w:p w:rsidR="00A4426B" w:rsidRPr="00F34F19" w:rsidRDefault="00F34F19" w:rsidP="00175019">
      <w:pPr>
        <w:pStyle w:val="af7"/>
        <w:keepNext w:val="0"/>
        <w:spacing w:before="0" w:beforeAutospacing="0" w:line="360" w:lineRule="auto"/>
        <w:jc w:val="both"/>
        <w:rPr>
          <w:b w:val="0"/>
          <w:color w:val="000000"/>
          <w:sz w:val="28"/>
          <w:szCs w:val="22"/>
        </w:rPr>
      </w:pPr>
      <w:r>
        <w:rPr>
          <w:color w:val="000000"/>
          <w:sz w:val="28"/>
        </w:rPr>
        <w:br w:type="page"/>
      </w:r>
      <w:r w:rsidR="00A4426B" w:rsidRPr="00F34F19">
        <w:rPr>
          <w:b w:val="0"/>
          <w:color w:val="000000"/>
          <w:sz w:val="28"/>
        </w:rPr>
        <w:t>Табли</w:t>
      </w:r>
      <w:r w:rsidR="004C379A" w:rsidRPr="00F34F19">
        <w:rPr>
          <w:b w:val="0"/>
          <w:color w:val="000000"/>
          <w:sz w:val="28"/>
        </w:rPr>
        <w:t>ца 1.</w:t>
      </w:r>
      <w:r w:rsidR="00A4426B" w:rsidRPr="00F34F19">
        <w:rPr>
          <w:b w:val="0"/>
          <w:color w:val="000000"/>
          <w:sz w:val="28"/>
        </w:rPr>
        <w:t xml:space="preserve">2 – </w:t>
      </w:r>
      <w:r w:rsidRPr="00F34F19">
        <w:rPr>
          <w:b w:val="0"/>
          <w:color w:val="000000"/>
          <w:sz w:val="28"/>
        </w:rPr>
        <w:t>Geo</w:t>
      </w:r>
      <w:r w:rsidR="00A4426B" w:rsidRPr="00F34F19">
        <w:rPr>
          <w:b w:val="0"/>
          <w:color w:val="000000"/>
          <w:sz w:val="28"/>
        </w:rPr>
        <w:t>_countries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F34F19" w:rsidRPr="00F34F19" w:rsidRDefault="00F34F19" w:rsidP="00F34F19">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страны;</w:t>
      </w:r>
    </w:p>
    <w:p w:rsidR="001F5B9C" w:rsidRPr="00175019" w:rsidRDefault="001F5B9C" w:rsidP="00175019">
      <w:pPr>
        <w:pStyle w:val="a0"/>
        <w:spacing w:before="0" w:after="0"/>
        <w:ind w:left="0" w:firstLine="709"/>
        <w:jc w:val="both"/>
        <w:rPr>
          <w:color w:val="000000"/>
          <w:szCs w:val="24"/>
        </w:rPr>
      </w:pPr>
      <w:r w:rsidRPr="00175019">
        <w:rPr>
          <w:color w:val="000000"/>
        </w:rPr>
        <w:t xml:space="preserve">name – </w:t>
      </w:r>
      <w:r w:rsidR="00105D7B" w:rsidRPr="00175019">
        <w:rPr>
          <w:color w:val="000000"/>
        </w:rPr>
        <w:t>назв</w:t>
      </w:r>
      <w:r w:rsidR="00105D7B" w:rsidRPr="00175019">
        <w:rPr>
          <w:color w:val="000000"/>
          <w:lang w:val="ru-RU"/>
        </w:rPr>
        <w:t>а</w:t>
      </w:r>
      <w:r w:rsidR="00105D7B" w:rsidRPr="00175019">
        <w:rPr>
          <w:color w:val="000000"/>
        </w:rPr>
        <w:t>ние</w:t>
      </w:r>
      <w:r w:rsidRPr="00175019">
        <w:rPr>
          <w:color w:val="000000"/>
        </w:rPr>
        <w:t xml:space="preserve"> страны;</w:t>
      </w:r>
    </w:p>
    <w:p w:rsidR="001F5B9C" w:rsidRPr="00F34F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geo_cit</w:t>
      </w:r>
      <w:r w:rsidRPr="00175019">
        <w:rPr>
          <w:b/>
          <w:bCs/>
          <w:color w:val="000000"/>
          <w:lang w:val="en-US"/>
        </w:rPr>
        <w:t>ies</w:t>
      </w:r>
      <w:r w:rsidRPr="00175019">
        <w:rPr>
          <w:color w:val="000000"/>
        </w:rPr>
        <w:t xml:space="preserve"> хранит список городов</w:t>
      </w:r>
    </w:p>
    <w:p w:rsidR="00F34F19" w:rsidRPr="00175019" w:rsidRDefault="00F34F19" w:rsidP="00F34F19">
      <w:pPr>
        <w:pStyle w:val="a"/>
        <w:numPr>
          <w:ilvl w:val="0"/>
          <w:numId w:val="0"/>
        </w:numPr>
        <w:spacing w:after="0"/>
        <w:ind w:left="709"/>
        <w:rPr>
          <w:color w:val="000000"/>
          <w:szCs w:val="24"/>
        </w:rPr>
      </w:pPr>
    </w:p>
    <w:p w:rsidR="00A4426B" w:rsidRPr="00F34F19" w:rsidRDefault="00A4426B" w:rsidP="00175019">
      <w:pPr>
        <w:pStyle w:val="af7"/>
        <w:keepNext w:val="0"/>
        <w:spacing w:before="0" w:beforeAutospacing="0" w:line="360" w:lineRule="auto"/>
        <w:jc w:val="both"/>
        <w:rPr>
          <w:b w:val="0"/>
          <w:color w:val="000000"/>
          <w:sz w:val="28"/>
          <w:szCs w:val="22"/>
        </w:rPr>
      </w:pPr>
      <w:r w:rsidRPr="00F34F19">
        <w:rPr>
          <w:b w:val="0"/>
          <w:color w:val="000000"/>
          <w:sz w:val="28"/>
        </w:rPr>
        <w:t>Табли</w:t>
      </w:r>
      <w:r w:rsidR="004C379A" w:rsidRPr="00F34F19">
        <w:rPr>
          <w:b w:val="0"/>
          <w:color w:val="000000"/>
          <w:sz w:val="28"/>
        </w:rPr>
        <w:t>ца 1.</w:t>
      </w:r>
      <w:r w:rsidRPr="00F34F19">
        <w:rPr>
          <w:b w:val="0"/>
          <w:color w:val="000000"/>
          <w:sz w:val="28"/>
        </w:rPr>
        <w:t xml:space="preserve">2 – </w:t>
      </w:r>
      <w:r w:rsidR="00F34F19" w:rsidRPr="00F34F19">
        <w:rPr>
          <w:b w:val="0"/>
          <w:color w:val="000000"/>
          <w:sz w:val="28"/>
        </w:rPr>
        <w:t>Geo</w:t>
      </w:r>
      <w:r w:rsidR="000070F2" w:rsidRPr="00F34F19">
        <w:rPr>
          <w:b w:val="0"/>
          <w:color w:val="000000"/>
          <w:sz w:val="28"/>
        </w:rPr>
        <w:t>_cities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15"/>
        <w:gridCol w:w="5082"/>
      </w:tblGrid>
      <w:tr w:rsidR="001F5B9C" w:rsidRPr="00CB7B2A" w:rsidTr="00CB7B2A">
        <w:trPr>
          <w:cantSplit/>
          <w:jc w:val="center"/>
        </w:trPr>
        <w:tc>
          <w:tcPr>
            <w:tcW w:w="2267"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733"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267"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733"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267"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733"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267"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country_id</w:t>
            </w:r>
          </w:p>
        </w:tc>
        <w:tc>
          <w:tcPr>
            <w:tcW w:w="2733"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F34F19" w:rsidRPr="00F34F19" w:rsidRDefault="00F34F19" w:rsidP="00F34F19">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города;</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города;</w:t>
      </w:r>
    </w:p>
    <w:p w:rsidR="001F5B9C" w:rsidRPr="00175019" w:rsidRDefault="001F5B9C" w:rsidP="00175019">
      <w:pPr>
        <w:pStyle w:val="a0"/>
        <w:spacing w:before="0" w:after="0"/>
        <w:ind w:left="0" w:firstLine="709"/>
        <w:jc w:val="both"/>
        <w:rPr>
          <w:color w:val="000000"/>
          <w:szCs w:val="24"/>
        </w:rPr>
      </w:pPr>
      <w:r w:rsidRPr="00175019">
        <w:rPr>
          <w:color w:val="000000"/>
        </w:rPr>
        <w:t>country_id – номер страны;</w:t>
      </w:r>
    </w:p>
    <w:p w:rsidR="001F5B9C" w:rsidRPr="00F34F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us_info</w:t>
      </w:r>
      <w:r w:rsidRPr="00175019">
        <w:rPr>
          <w:color w:val="000000"/>
        </w:rPr>
        <w:t xml:space="preserve"> хранит дополнительную информацию о пользователе</w:t>
      </w:r>
    </w:p>
    <w:p w:rsidR="00F34F19" w:rsidRPr="00175019" w:rsidRDefault="00F34F19" w:rsidP="00F34F19">
      <w:pPr>
        <w:pStyle w:val="a"/>
        <w:numPr>
          <w:ilvl w:val="0"/>
          <w:numId w:val="0"/>
        </w:numPr>
        <w:spacing w:after="0"/>
        <w:ind w:left="709"/>
        <w:rPr>
          <w:color w:val="000000"/>
          <w:szCs w:val="24"/>
        </w:rPr>
      </w:pPr>
    </w:p>
    <w:p w:rsidR="00A4426B" w:rsidRPr="00F34F19" w:rsidRDefault="00A4426B" w:rsidP="00175019">
      <w:pPr>
        <w:pStyle w:val="af7"/>
        <w:keepNext w:val="0"/>
        <w:spacing w:before="0" w:beforeAutospacing="0" w:line="360" w:lineRule="auto"/>
        <w:jc w:val="both"/>
        <w:rPr>
          <w:b w:val="0"/>
          <w:color w:val="000000"/>
          <w:sz w:val="28"/>
          <w:szCs w:val="22"/>
        </w:rPr>
      </w:pPr>
      <w:r w:rsidRPr="00F34F19">
        <w:rPr>
          <w:b w:val="0"/>
          <w:color w:val="000000"/>
          <w:sz w:val="28"/>
        </w:rPr>
        <w:t>Табли</w:t>
      </w:r>
      <w:r w:rsidR="004C379A" w:rsidRPr="00F34F19">
        <w:rPr>
          <w:b w:val="0"/>
          <w:color w:val="000000"/>
          <w:sz w:val="28"/>
        </w:rPr>
        <w:t>ца 1.</w:t>
      </w:r>
      <w:r w:rsidR="00F34F19">
        <w:rPr>
          <w:b w:val="0"/>
          <w:color w:val="000000"/>
          <w:sz w:val="28"/>
        </w:rPr>
        <w:t>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user</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city</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icq</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avatar</w:t>
            </w:r>
            <w:r w:rsidRPr="00CB7B2A">
              <w:rPr>
                <w:color w:val="000000"/>
                <w:sz w:val="20"/>
                <w:lang w:eastAsia="ru-RU"/>
              </w:rPr>
              <w:t>_</w:t>
            </w:r>
            <w:r w:rsidRPr="00CB7B2A">
              <w:rPr>
                <w:color w:val="000000"/>
                <w:sz w:val="20"/>
                <w:lang w:val="en-US" w:eastAsia="ru-RU"/>
              </w:rPr>
              <w:t>path</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уникальное поле таблицы численного типа, содержащее номер пользователя;</w:t>
      </w:r>
    </w:p>
    <w:p w:rsidR="001F5B9C" w:rsidRPr="00175019" w:rsidRDefault="001F5B9C" w:rsidP="00175019">
      <w:pPr>
        <w:pStyle w:val="a0"/>
        <w:spacing w:before="0" w:after="0"/>
        <w:ind w:left="0" w:firstLine="709"/>
        <w:jc w:val="both"/>
        <w:rPr>
          <w:color w:val="000000"/>
          <w:szCs w:val="24"/>
        </w:rPr>
      </w:pPr>
      <w:r w:rsidRPr="00175019">
        <w:rPr>
          <w:color w:val="000000"/>
        </w:rPr>
        <w:t>city_id – номер города;</w:t>
      </w:r>
    </w:p>
    <w:p w:rsidR="001F5B9C" w:rsidRPr="00175019" w:rsidRDefault="001F5B9C" w:rsidP="00175019">
      <w:pPr>
        <w:pStyle w:val="a0"/>
        <w:spacing w:before="0" w:after="0"/>
        <w:ind w:left="0" w:firstLine="709"/>
        <w:jc w:val="both"/>
        <w:rPr>
          <w:color w:val="000000"/>
          <w:szCs w:val="24"/>
        </w:rPr>
      </w:pPr>
      <w:r w:rsidRPr="00175019">
        <w:rPr>
          <w:color w:val="000000"/>
        </w:rPr>
        <w:t>icq – ICQ UIN пользователя;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avatar</w:t>
      </w:r>
      <w:r w:rsidRPr="00175019">
        <w:rPr>
          <w:color w:val="000000"/>
          <w:lang w:val="ru-RU"/>
        </w:rPr>
        <w:t>_</w:t>
      </w:r>
      <w:r w:rsidRPr="00175019">
        <w:rPr>
          <w:color w:val="000000"/>
        </w:rPr>
        <w:t>path</w:t>
      </w:r>
      <w:r w:rsidRPr="00175019">
        <w:rPr>
          <w:color w:val="000000"/>
          <w:lang w:val="ru-RU"/>
        </w:rPr>
        <w:t xml:space="preserve"> – </w:t>
      </w:r>
      <w:r w:rsidR="00105D7B" w:rsidRPr="00175019">
        <w:rPr>
          <w:color w:val="000000"/>
          <w:lang w:val="ru-RU"/>
        </w:rPr>
        <w:t>путь</w:t>
      </w:r>
      <w:r w:rsidRPr="00175019">
        <w:rPr>
          <w:color w:val="000000"/>
          <w:lang w:val="ru-RU"/>
        </w:rPr>
        <w:t xml:space="preserve"> к фотографии пользователя;</w:t>
      </w:r>
    </w:p>
    <w:p w:rsidR="001F5B9C" w:rsidRPr="001F4E2F"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us_group</w:t>
      </w:r>
      <w:r w:rsidRPr="00175019">
        <w:rPr>
          <w:b/>
          <w:bCs/>
          <w:color w:val="000000"/>
          <w:lang w:val="en-US"/>
        </w:rPr>
        <w:t>s</w:t>
      </w:r>
      <w:r w:rsidRPr="00175019">
        <w:rPr>
          <w:color w:val="000000"/>
        </w:rPr>
        <w:t xml:space="preserve"> хранит названия групп пользователей</w:t>
      </w:r>
    </w:p>
    <w:p w:rsidR="001F4E2F" w:rsidRPr="00175019" w:rsidRDefault="001F4E2F" w:rsidP="001F4E2F">
      <w:pPr>
        <w:pStyle w:val="a"/>
        <w:numPr>
          <w:ilvl w:val="0"/>
          <w:numId w:val="0"/>
        </w:numPr>
        <w:spacing w:after="0"/>
        <w:ind w:left="709"/>
        <w:rPr>
          <w:color w:val="000000"/>
          <w:szCs w:val="24"/>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4 – </w:t>
      </w:r>
      <w:r w:rsidR="001F4E2F" w:rsidRPr="001F4E2F">
        <w:rPr>
          <w:b w:val="0"/>
          <w:color w:val="000000"/>
          <w:sz w:val="28"/>
        </w:rPr>
        <w:t>Us</w:t>
      </w:r>
      <w:r w:rsidRPr="001F4E2F">
        <w:rPr>
          <w:b w:val="0"/>
          <w:color w:val="000000"/>
          <w:sz w:val="28"/>
        </w:rPr>
        <w:t>_group</w:t>
      </w:r>
      <w:r w:rsidRPr="001F4E2F">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группы;</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группы;</w:t>
      </w:r>
    </w:p>
    <w:p w:rsidR="001F5B9C" w:rsidRPr="001F4E2F"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us_permission</w:t>
      </w:r>
      <w:r w:rsidRPr="00175019">
        <w:rPr>
          <w:b/>
          <w:bCs/>
          <w:color w:val="000000"/>
          <w:lang w:val="en-US"/>
        </w:rPr>
        <w:t>s</w:t>
      </w:r>
      <w:r w:rsidRPr="00175019">
        <w:rPr>
          <w:color w:val="000000"/>
        </w:rPr>
        <w:t xml:space="preserve"> хранит список прав доступа</w:t>
      </w:r>
    </w:p>
    <w:p w:rsidR="001F4E2F" w:rsidRPr="00175019" w:rsidRDefault="001F4E2F" w:rsidP="001F4E2F">
      <w:pPr>
        <w:pStyle w:val="a"/>
        <w:numPr>
          <w:ilvl w:val="0"/>
          <w:numId w:val="0"/>
        </w:numPr>
        <w:spacing w:after="0"/>
        <w:ind w:left="709"/>
        <w:rPr>
          <w:color w:val="000000"/>
          <w:szCs w:val="24"/>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5 – </w:t>
      </w:r>
      <w:r w:rsidR="001F4E2F" w:rsidRPr="001F4E2F">
        <w:rPr>
          <w:b w:val="0"/>
          <w:color w:val="000000"/>
          <w:sz w:val="28"/>
        </w:rPr>
        <w:t>Us</w:t>
      </w:r>
      <w:r w:rsidRPr="001F4E2F">
        <w:rPr>
          <w:b w:val="0"/>
          <w:color w:val="000000"/>
          <w:sz w:val="28"/>
        </w:rPr>
        <w:t>_permission</w:t>
      </w:r>
      <w:r w:rsidRPr="001F4E2F">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content</w:t>
            </w:r>
            <w:r w:rsidRPr="00CB7B2A">
              <w:rPr>
                <w:color w:val="000000"/>
                <w:sz w:val="20"/>
                <w:lang w:eastAsia="ru-RU"/>
              </w:rPr>
              <w:t>_</w:t>
            </w:r>
            <w:r w:rsidRPr="00CB7B2A">
              <w:rPr>
                <w:color w:val="000000"/>
                <w:sz w:val="20"/>
                <w:lang w:val="en-US" w:eastAsia="ru-RU"/>
              </w:rPr>
              <w:t>type</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codename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прав доступа;</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прав доступа;</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тира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codename – перечень прав;</w:t>
      </w:r>
    </w:p>
    <w:p w:rsidR="001F5B9C" w:rsidRPr="001F4E2F"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us_group_permissions</w:t>
      </w:r>
      <w:r w:rsidRPr="00175019">
        <w:rPr>
          <w:color w:val="000000"/>
        </w:rPr>
        <w:t xml:space="preserve"> хранит связи групп пользователей и прав доступа, </w:t>
      </w:r>
      <w:r w:rsidR="00105D7B" w:rsidRPr="00175019">
        <w:rPr>
          <w:color w:val="000000"/>
        </w:rPr>
        <w:t>соответствующих</w:t>
      </w:r>
      <w:r w:rsidRPr="00175019">
        <w:rPr>
          <w:color w:val="000000"/>
        </w:rPr>
        <w:t xml:space="preserve"> им</w:t>
      </w:r>
    </w:p>
    <w:p w:rsidR="003B63F9" w:rsidRPr="003B63F9" w:rsidRDefault="001F0A01" w:rsidP="003B63F9">
      <w:pPr>
        <w:spacing w:after="0"/>
        <w:rPr>
          <w:color w:val="FFFFFF"/>
          <w:szCs w:val="28"/>
          <w:lang w:eastAsia="ru-RU"/>
        </w:rPr>
      </w:pPr>
      <w:r>
        <w:rPr>
          <w:color w:val="FFFFFF"/>
          <w:szCs w:val="28"/>
        </w:rPr>
        <w:t>интернет магазин фотооборудование цена</w:t>
      </w: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6 – </w:t>
      </w:r>
      <w:r w:rsidR="001F4E2F" w:rsidRPr="001F4E2F">
        <w:rPr>
          <w:b w:val="0"/>
          <w:color w:val="000000"/>
          <w:sz w:val="28"/>
        </w:rPr>
        <w:t>Us</w:t>
      </w:r>
      <w:r w:rsidRPr="001F4E2F">
        <w:rPr>
          <w:b w:val="0"/>
          <w:color w:val="000000"/>
          <w:sz w:val="28"/>
        </w:rPr>
        <w:t>_group_permissions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group</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permission</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связи;</w:t>
      </w:r>
    </w:p>
    <w:p w:rsidR="001F5B9C" w:rsidRPr="00175019" w:rsidRDefault="001F5B9C" w:rsidP="00175019">
      <w:pPr>
        <w:pStyle w:val="a0"/>
        <w:spacing w:before="0" w:after="0"/>
        <w:ind w:left="0" w:firstLine="709"/>
        <w:jc w:val="both"/>
        <w:rPr>
          <w:color w:val="000000"/>
          <w:szCs w:val="24"/>
          <w:lang w:val="ru-RU"/>
        </w:rPr>
      </w:pPr>
      <w:r w:rsidRPr="00175019">
        <w:rPr>
          <w:color w:val="000000"/>
        </w:rPr>
        <w:t>group</w:t>
      </w:r>
      <w:r w:rsidRPr="00175019">
        <w:rPr>
          <w:color w:val="000000"/>
          <w:lang w:val="ru-RU"/>
        </w:rPr>
        <w:t>_</w:t>
      </w:r>
      <w:r w:rsidRPr="00175019">
        <w:rPr>
          <w:color w:val="000000"/>
        </w:rPr>
        <w:t>id</w:t>
      </w:r>
      <w:r w:rsidRPr="00175019">
        <w:rPr>
          <w:color w:val="000000"/>
          <w:lang w:val="ru-RU"/>
        </w:rPr>
        <w:t xml:space="preserve"> – номер группы пользователей;</w:t>
      </w:r>
    </w:p>
    <w:p w:rsidR="001F5B9C" w:rsidRPr="00175019" w:rsidRDefault="001F5B9C" w:rsidP="00175019">
      <w:pPr>
        <w:pStyle w:val="a0"/>
        <w:spacing w:before="0" w:after="0"/>
        <w:ind w:left="0" w:firstLine="709"/>
        <w:jc w:val="both"/>
        <w:rPr>
          <w:color w:val="000000"/>
          <w:szCs w:val="24"/>
          <w:lang w:val="ru-RU"/>
        </w:rPr>
      </w:pPr>
      <w:r w:rsidRPr="00175019">
        <w:rPr>
          <w:color w:val="000000"/>
        </w:rPr>
        <w:t>permission</w:t>
      </w:r>
      <w:r w:rsidRPr="00175019">
        <w:rPr>
          <w:color w:val="000000"/>
          <w:lang w:val="ru-RU"/>
        </w:rPr>
        <w:t>_</w:t>
      </w:r>
      <w:r w:rsidRPr="00175019">
        <w:rPr>
          <w:color w:val="000000"/>
        </w:rPr>
        <w:t>id</w:t>
      </w:r>
      <w:r w:rsidRPr="00175019">
        <w:rPr>
          <w:color w:val="000000"/>
          <w:lang w:val="ru-RU"/>
        </w:rPr>
        <w:t xml:space="preserve"> – номер прав доступа;</w:t>
      </w:r>
    </w:p>
    <w:p w:rsidR="001F5B9C" w:rsidRPr="001F4E2F"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us_user_groups</w:t>
      </w:r>
      <w:r w:rsidRPr="00175019">
        <w:rPr>
          <w:color w:val="000000"/>
        </w:rPr>
        <w:t xml:space="preserve"> хранит список принадлежностей пользователей к группам</w:t>
      </w:r>
    </w:p>
    <w:p w:rsidR="001F4E2F" w:rsidRPr="00175019" w:rsidRDefault="001F4E2F" w:rsidP="001F4E2F">
      <w:pPr>
        <w:pStyle w:val="a"/>
        <w:numPr>
          <w:ilvl w:val="0"/>
          <w:numId w:val="0"/>
        </w:numPr>
        <w:spacing w:after="0"/>
        <w:ind w:left="709"/>
        <w:rPr>
          <w:color w:val="000000"/>
          <w:szCs w:val="24"/>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7 – </w:t>
      </w:r>
      <w:r w:rsidR="001F4E2F" w:rsidRPr="001F4E2F">
        <w:rPr>
          <w:b w:val="0"/>
          <w:color w:val="000000"/>
          <w:sz w:val="28"/>
        </w:rPr>
        <w:t>Us</w:t>
      </w:r>
      <w:r w:rsidRPr="001F4E2F">
        <w:rPr>
          <w:b w:val="0"/>
          <w:color w:val="000000"/>
          <w:sz w:val="28"/>
        </w:rPr>
        <w:t>_user_groups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user</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group</w:t>
            </w:r>
            <w:r w:rsidRPr="00CB7B2A">
              <w:rPr>
                <w:color w:val="000000"/>
                <w:sz w:val="20"/>
                <w:lang w:eastAsia="ru-RU"/>
              </w:rPr>
              <w:t>_</w:t>
            </w: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принадлежности;</w:t>
      </w:r>
    </w:p>
    <w:p w:rsidR="001F5B9C" w:rsidRPr="00175019" w:rsidRDefault="001F5B9C" w:rsidP="00175019">
      <w:pPr>
        <w:pStyle w:val="a0"/>
        <w:spacing w:before="0" w:after="0"/>
        <w:ind w:left="0" w:firstLine="709"/>
        <w:jc w:val="both"/>
        <w:rPr>
          <w:color w:val="000000"/>
          <w:szCs w:val="24"/>
        </w:rPr>
      </w:pPr>
      <w:r w:rsidRPr="00175019">
        <w:rPr>
          <w:color w:val="000000"/>
        </w:rPr>
        <w:t>user_id – номер пользователя;</w:t>
      </w:r>
    </w:p>
    <w:p w:rsidR="00EC57AB" w:rsidRPr="00175019" w:rsidRDefault="001F5B9C" w:rsidP="00175019">
      <w:pPr>
        <w:pStyle w:val="a0"/>
        <w:spacing w:before="0" w:after="0"/>
        <w:ind w:left="0" w:firstLine="709"/>
        <w:jc w:val="both"/>
        <w:rPr>
          <w:color w:val="000000"/>
        </w:rPr>
      </w:pPr>
      <w:r w:rsidRPr="00175019">
        <w:rPr>
          <w:color w:val="000000"/>
        </w:rPr>
        <w:t>group_id – номер группы;</w:t>
      </w:r>
    </w:p>
    <w:p w:rsidR="001F5B9C" w:rsidRPr="001F4E2F"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messages</w:t>
      </w:r>
      <w:r w:rsidRPr="00175019">
        <w:rPr>
          <w:color w:val="000000"/>
          <w:lang w:val="en-US"/>
        </w:rPr>
        <w:t xml:space="preserve"> </w:t>
      </w:r>
      <w:r w:rsidRPr="00175019">
        <w:rPr>
          <w:color w:val="000000"/>
        </w:rPr>
        <w:t>хранит сообщения пользователей</w:t>
      </w:r>
    </w:p>
    <w:p w:rsidR="001F4E2F" w:rsidRPr="00175019" w:rsidRDefault="001F4E2F" w:rsidP="001F4E2F">
      <w:pPr>
        <w:pStyle w:val="a"/>
        <w:numPr>
          <w:ilvl w:val="0"/>
          <w:numId w:val="0"/>
        </w:numPr>
        <w:spacing w:after="0"/>
        <w:ind w:left="709"/>
        <w:rPr>
          <w:color w:val="000000"/>
          <w:szCs w:val="24"/>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8 – </w:t>
      </w:r>
      <w:r w:rsidR="001F4E2F" w:rsidRPr="001F4E2F">
        <w:rPr>
          <w:b w:val="0"/>
          <w:color w:val="000000"/>
          <w:sz w:val="28"/>
        </w:rPr>
        <w:t>Messages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50"/>
        <w:gridCol w:w="4347"/>
      </w:tblGrid>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id</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subject</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body</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sender</w:t>
            </w:r>
            <w:r w:rsidRPr="00CB7B2A">
              <w:rPr>
                <w:color w:val="000000"/>
                <w:sz w:val="20"/>
                <w:lang w:eastAsia="ru-RU"/>
              </w:rPr>
              <w:t>_</w:t>
            </w:r>
            <w:r w:rsidRPr="00CB7B2A">
              <w:rPr>
                <w:color w:val="000000"/>
                <w:sz w:val="20"/>
                <w:lang w:val="en-US" w:eastAsia="ru-RU"/>
              </w:rPr>
              <w:t>id</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val="en-US" w:eastAsia="ru-RU"/>
              </w:rPr>
              <w:t>recipient</w:t>
            </w:r>
            <w:r w:rsidRPr="00CB7B2A">
              <w:rPr>
                <w:color w:val="000000"/>
                <w:sz w:val="20"/>
                <w:lang w:eastAsia="ru-RU"/>
              </w:rPr>
              <w:t>_</w:t>
            </w:r>
            <w:r w:rsidRPr="00CB7B2A">
              <w:rPr>
                <w:color w:val="000000"/>
                <w:sz w:val="20"/>
                <w:lang w:val="en-US" w:eastAsia="ru-RU"/>
              </w:rPr>
              <w:t>id</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parent_msg_id</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send_at</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read_at</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replied_at</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sender_deleted_at</w:t>
            </w:r>
          </w:p>
        </w:tc>
        <w:tc>
          <w:tcPr>
            <w:tcW w:w="2338"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662"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recipient_deleted_at</w:t>
            </w:r>
          </w:p>
        </w:tc>
        <w:tc>
          <w:tcPr>
            <w:tcW w:w="2338"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Целочисленный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сообщения;</w:t>
      </w:r>
    </w:p>
    <w:p w:rsidR="001F5B9C" w:rsidRPr="00175019" w:rsidRDefault="001F5B9C" w:rsidP="00175019">
      <w:pPr>
        <w:pStyle w:val="a0"/>
        <w:spacing w:before="0" w:after="0"/>
        <w:ind w:left="0" w:firstLine="709"/>
        <w:jc w:val="both"/>
        <w:rPr>
          <w:color w:val="000000"/>
          <w:szCs w:val="24"/>
        </w:rPr>
      </w:pPr>
      <w:r w:rsidRPr="00175019">
        <w:rPr>
          <w:color w:val="000000"/>
        </w:rPr>
        <w:t>subject – тема сообщения;</w:t>
      </w:r>
    </w:p>
    <w:p w:rsidR="001F5B9C" w:rsidRPr="00175019" w:rsidRDefault="001F5B9C" w:rsidP="00175019">
      <w:pPr>
        <w:pStyle w:val="a0"/>
        <w:spacing w:before="0" w:after="0"/>
        <w:ind w:left="0" w:firstLine="709"/>
        <w:jc w:val="both"/>
        <w:rPr>
          <w:color w:val="000000"/>
          <w:szCs w:val="24"/>
        </w:rPr>
      </w:pPr>
      <w:r w:rsidRPr="00175019">
        <w:rPr>
          <w:color w:val="000000"/>
        </w:rPr>
        <w:t>body – текст сообщения;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sender</w:t>
      </w:r>
      <w:r w:rsidRPr="00175019">
        <w:rPr>
          <w:color w:val="000000"/>
          <w:lang w:val="ru-RU"/>
        </w:rPr>
        <w:t>_</w:t>
      </w:r>
      <w:r w:rsidRPr="00175019">
        <w:rPr>
          <w:color w:val="000000"/>
        </w:rPr>
        <w:t>id</w:t>
      </w:r>
      <w:r w:rsidRPr="00175019">
        <w:rPr>
          <w:color w:val="000000"/>
          <w:lang w:val="ru-RU"/>
        </w:rPr>
        <w:t xml:space="preserve"> – номер профиля отправителя;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recipient</w:t>
      </w:r>
      <w:r w:rsidRPr="00175019">
        <w:rPr>
          <w:color w:val="000000"/>
          <w:lang w:val="ru-RU"/>
        </w:rPr>
        <w:t>_</w:t>
      </w:r>
      <w:r w:rsidRPr="00175019">
        <w:rPr>
          <w:color w:val="000000"/>
        </w:rPr>
        <w:t>id</w:t>
      </w:r>
      <w:r w:rsidRPr="00175019">
        <w:rPr>
          <w:color w:val="000000"/>
          <w:lang w:val="ru-RU"/>
        </w:rPr>
        <w:t xml:space="preserve"> – номер профили получателя;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parent</w:t>
      </w:r>
      <w:r w:rsidRPr="00175019">
        <w:rPr>
          <w:color w:val="000000"/>
          <w:lang w:val="ru-RU"/>
        </w:rPr>
        <w:t>_</w:t>
      </w:r>
      <w:r w:rsidRPr="00175019">
        <w:rPr>
          <w:color w:val="000000"/>
        </w:rPr>
        <w:t>msg</w:t>
      </w:r>
      <w:r w:rsidRPr="00175019">
        <w:rPr>
          <w:color w:val="000000"/>
          <w:lang w:val="ru-RU"/>
        </w:rPr>
        <w:t>_</w:t>
      </w:r>
      <w:r w:rsidRPr="00175019">
        <w:rPr>
          <w:color w:val="000000"/>
        </w:rPr>
        <w:t>id</w:t>
      </w:r>
      <w:r w:rsidRPr="00175019">
        <w:rPr>
          <w:color w:val="000000"/>
          <w:lang w:val="ru-RU"/>
        </w:rPr>
        <w:t xml:space="preserve"> – номер сообщения, в ответ на которое написано данное;</w:t>
      </w:r>
    </w:p>
    <w:p w:rsidR="001F5B9C" w:rsidRPr="00175019" w:rsidRDefault="001F5B9C" w:rsidP="00175019">
      <w:pPr>
        <w:pStyle w:val="a0"/>
        <w:spacing w:before="0" w:after="0"/>
        <w:ind w:left="0" w:firstLine="709"/>
        <w:jc w:val="both"/>
        <w:rPr>
          <w:color w:val="000000"/>
          <w:szCs w:val="24"/>
          <w:lang w:val="ru-RU"/>
        </w:rPr>
      </w:pPr>
      <w:r w:rsidRPr="00175019">
        <w:rPr>
          <w:color w:val="000000"/>
        </w:rPr>
        <w:t>send</w:t>
      </w:r>
      <w:r w:rsidRPr="00175019">
        <w:rPr>
          <w:color w:val="000000"/>
          <w:lang w:val="ru-RU"/>
        </w:rPr>
        <w:t>_</w:t>
      </w:r>
      <w:r w:rsidRPr="00175019">
        <w:rPr>
          <w:color w:val="000000"/>
        </w:rPr>
        <w:t>at</w:t>
      </w:r>
      <w:r w:rsidRPr="00175019">
        <w:rPr>
          <w:color w:val="000000"/>
          <w:lang w:val="ru-RU"/>
        </w:rPr>
        <w:t xml:space="preserve"> – дата и время отправления;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read</w:t>
      </w:r>
      <w:r w:rsidRPr="00175019">
        <w:rPr>
          <w:color w:val="000000"/>
          <w:lang w:val="ru-RU"/>
        </w:rPr>
        <w:t>_</w:t>
      </w:r>
      <w:r w:rsidRPr="00175019">
        <w:rPr>
          <w:color w:val="000000"/>
        </w:rPr>
        <w:t>at</w:t>
      </w:r>
      <w:r w:rsidRPr="00175019">
        <w:rPr>
          <w:color w:val="000000"/>
          <w:lang w:val="ru-RU"/>
        </w:rPr>
        <w:t xml:space="preserve"> – дата и время прочтения;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replied</w:t>
      </w:r>
      <w:r w:rsidRPr="00175019">
        <w:rPr>
          <w:color w:val="000000"/>
          <w:lang w:val="ru-RU"/>
        </w:rPr>
        <w:t>_</w:t>
      </w:r>
      <w:r w:rsidRPr="00175019">
        <w:rPr>
          <w:color w:val="000000"/>
        </w:rPr>
        <w:t>at</w:t>
      </w:r>
      <w:r w:rsidRPr="00175019">
        <w:rPr>
          <w:color w:val="000000"/>
          <w:lang w:val="ru-RU"/>
        </w:rPr>
        <w:t xml:space="preserve"> – дата и время ответа;</w:t>
      </w:r>
    </w:p>
    <w:p w:rsidR="001F5B9C" w:rsidRPr="00175019" w:rsidRDefault="001F5B9C" w:rsidP="00175019">
      <w:pPr>
        <w:pStyle w:val="a0"/>
        <w:spacing w:before="0" w:after="0"/>
        <w:ind w:left="0" w:firstLine="709"/>
        <w:jc w:val="both"/>
        <w:rPr>
          <w:color w:val="000000"/>
          <w:szCs w:val="24"/>
          <w:lang w:val="ru-RU"/>
        </w:rPr>
      </w:pPr>
      <w:r w:rsidRPr="00175019">
        <w:rPr>
          <w:color w:val="000000"/>
        </w:rPr>
        <w:t>sender</w:t>
      </w:r>
      <w:r w:rsidRPr="00175019">
        <w:rPr>
          <w:color w:val="000000"/>
          <w:lang w:val="ru-RU"/>
        </w:rPr>
        <w:t>_</w:t>
      </w:r>
      <w:r w:rsidRPr="00175019">
        <w:rPr>
          <w:color w:val="000000"/>
        </w:rPr>
        <w:t>deleted</w:t>
      </w:r>
      <w:r w:rsidRPr="00175019">
        <w:rPr>
          <w:color w:val="000000"/>
          <w:lang w:val="ru-RU"/>
        </w:rPr>
        <w:t>_</w:t>
      </w:r>
      <w:r w:rsidRPr="00175019">
        <w:rPr>
          <w:color w:val="000000"/>
        </w:rPr>
        <w:t>at</w:t>
      </w:r>
      <w:r w:rsidRPr="00175019">
        <w:rPr>
          <w:color w:val="000000"/>
          <w:lang w:val="ru-RU"/>
        </w:rPr>
        <w:t xml:space="preserve"> – дата и время удаления отправителем;</w:t>
      </w:r>
    </w:p>
    <w:p w:rsidR="001F5B9C" w:rsidRPr="00175019" w:rsidRDefault="001F5B9C" w:rsidP="00175019">
      <w:pPr>
        <w:pStyle w:val="a0"/>
        <w:spacing w:before="0" w:after="0"/>
        <w:ind w:left="0" w:firstLine="709"/>
        <w:jc w:val="both"/>
        <w:rPr>
          <w:color w:val="000000"/>
          <w:szCs w:val="24"/>
          <w:lang w:val="ru-RU"/>
        </w:rPr>
      </w:pPr>
      <w:r w:rsidRPr="00175019">
        <w:rPr>
          <w:color w:val="000000"/>
        </w:rPr>
        <w:t>recipient</w:t>
      </w:r>
      <w:r w:rsidRPr="00175019">
        <w:rPr>
          <w:color w:val="000000"/>
          <w:lang w:val="ru-RU"/>
        </w:rPr>
        <w:t>_</w:t>
      </w:r>
      <w:r w:rsidRPr="00175019">
        <w:rPr>
          <w:color w:val="000000"/>
        </w:rPr>
        <w:t>deleted</w:t>
      </w:r>
      <w:r w:rsidRPr="00175019">
        <w:rPr>
          <w:color w:val="000000"/>
          <w:lang w:val="ru-RU"/>
        </w:rPr>
        <w:t>_</w:t>
      </w:r>
      <w:r w:rsidRPr="00175019">
        <w:rPr>
          <w:color w:val="000000"/>
        </w:rPr>
        <w:t>at</w:t>
      </w:r>
      <w:r w:rsidRPr="00175019">
        <w:rPr>
          <w:color w:val="000000"/>
          <w:lang w:val="ru-RU"/>
        </w:rPr>
        <w:t xml:space="preserve"> – дата и время удаления получателем;</w:t>
      </w:r>
    </w:p>
    <w:p w:rsidR="00EC57AB" w:rsidRPr="00175019" w:rsidRDefault="001F5B9C" w:rsidP="00175019">
      <w:pPr>
        <w:pStyle w:val="a"/>
        <w:spacing w:after="0"/>
        <w:ind w:left="0" w:firstLine="709"/>
        <w:rPr>
          <w:color w:val="000000"/>
        </w:rPr>
      </w:pPr>
      <w:r w:rsidRPr="00175019">
        <w:rPr>
          <w:color w:val="000000"/>
        </w:rPr>
        <w:t>Таблица it_categori</w:t>
      </w:r>
      <w:r w:rsidRPr="00175019">
        <w:rPr>
          <w:color w:val="000000"/>
          <w:lang w:val="en-US"/>
        </w:rPr>
        <w:t>es</w:t>
      </w:r>
      <w:r w:rsidRPr="00175019">
        <w:rPr>
          <w:color w:val="000000"/>
        </w:rPr>
        <w:t xml:space="preserve"> хранит категории содержимого (</w:t>
      </w:r>
      <w:r w:rsidR="00105D7B" w:rsidRPr="00175019">
        <w:rPr>
          <w:color w:val="000000"/>
        </w:rPr>
        <w:t>древовидная</w:t>
      </w:r>
      <w:r w:rsidRPr="00175019">
        <w:rPr>
          <w:color w:val="000000"/>
        </w:rPr>
        <w:t xml:space="preserve"> структура, вложенные множества</w:t>
      </w:r>
      <w:r w:rsidR="00175019">
        <w:rPr>
          <w:color w:val="000000"/>
        </w:rPr>
        <w:t>)</w:t>
      </w:r>
    </w:p>
    <w:p w:rsidR="001F4E2F" w:rsidRDefault="001F4E2F" w:rsidP="00175019">
      <w:pPr>
        <w:pStyle w:val="af7"/>
        <w:keepNext w:val="0"/>
        <w:spacing w:before="0" w:beforeAutospacing="0" w:line="360" w:lineRule="auto"/>
        <w:jc w:val="both"/>
        <w:rPr>
          <w:b w:val="0"/>
          <w:color w:val="000000"/>
          <w:sz w:val="28"/>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9 – </w:t>
      </w:r>
      <w:r w:rsidR="001F4E2F" w:rsidRPr="001F4E2F">
        <w:rPr>
          <w:b w:val="0"/>
          <w:color w:val="000000"/>
          <w:sz w:val="28"/>
        </w:rPr>
        <w:t>It</w:t>
      </w:r>
      <w:r w:rsidRPr="001F4E2F">
        <w:rPr>
          <w:b w:val="0"/>
          <w:color w:val="000000"/>
          <w:sz w:val="28"/>
        </w:rPr>
        <w:t>_categori</w:t>
      </w:r>
      <w:r w:rsidRPr="001F4E2F">
        <w:rPr>
          <w:b w:val="0"/>
          <w:color w:val="000000"/>
          <w:sz w:val="28"/>
          <w:lang w:val="en-US"/>
        </w:rPr>
        <w:t>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parent_id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order</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slug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alternate_title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description</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lft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rght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tree_id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level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4E2F" w:rsidP="00175019">
      <w:pPr>
        <w:pStyle w:val="a0"/>
        <w:spacing w:before="0" w:after="0"/>
        <w:ind w:left="0" w:firstLine="709"/>
        <w:jc w:val="both"/>
        <w:rPr>
          <w:color w:val="000000"/>
          <w:szCs w:val="24"/>
          <w:lang w:val="ru-RU"/>
        </w:rPr>
      </w:pPr>
      <w:r w:rsidRPr="003B63F9">
        <w:rPr>
          <w:color w:val="000000"/>
          <w:lang w:val="ru-RU"/>
        </w:rPr>
        <w:br w:type="page"/>
      </w:r>
      <w:r w:rsidR="001F5B9C" w:rsidRPr="00175019">
        <w:rPr>
          <w:color w:val="000000"/>
        </w:rPr>
        <w:t>id</w:t>
      </w:r>
      <w:r w:rsidR="001F5B9C" w:rsidRPr="00175019">
        <w:rPr>
          <w:color w:val="000000"/>
          <w:lang w:val="ru-RU"/>
        </w:rPr>
        <w:t xml:space="preserve"> – уникальное поле таблицы численного типа, содержащее номер категории;</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категории;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parent</w:t>
      </w:r>
      <w:r w:rsidRPr="00175019">
        <w:rPr>
          <w:color w:val="000000"/>
          <w:lang w:val="ru-RU"/>
        </w:rPr>
        <w:t>_</w:t>
      </w:r>
      <w:r w:rsidRPr="00175019">
        <w:rPr>
          <w:color w:val="000000"/>
        </w:rPr>
        <w:t>id</w:t>
      </w:r>
      <w:r w:rsidRPr="00175019">
        <w:rPr>
          <w:color w:val="000000"/>
          <w:lang w:val="ru-RU"/>
        </w:rPr>
        <w:t xml:space="preserve"> – номер родительской категории;</w:t>
      </w:r>
    </w:p>
    <w:p w:rsidR="001F5B9C" w:rsidRPr="00175019" w:rsidRDefault="001F5B9C" w:rsidP="00175019">
      <w:pPr>
        <w:pStyle w:val="a0"/>
        <w:spacing w:before="0" w:after="0"/>
        <w:ind w:left="0" w:firstLine="709"/>
        <w:jc w:val="both"/>
        <w:rPr>
          <w:color w:val="000000"/>
          <w:szCs w:val="24"/>
        </w:rPr>
      </w:pPr>
      <w:r w:rsidRPr="00175019">
        <w:rPr>
          <w:color w:val="000000"/>
        </w:rPr>
        <w:t>order – порядок категории;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slug</w:t>
      </w:r>
      <w:r w:rsidRPr="00175019">
        <w:rPr>
          <w:color w:val="000000"/>
          <w:lang w:val="ru-RU"/>
        </w:rPr>
        <w:t xml:space="preserve"> – название категории на латинице;</w:t>
      </w:r>
    </w:p>
    <w:p w:rsidR="001F5B9C" w:rsidRPr="00175019" w:rsidRDefault="001F5B9C" w:rsidP="00175019">
      <w:pPr>
        <w:pStyle w:val="a0"/>
        <w:spacing w:before="0" w:after="0"/>
        <w:ind w:left="0" w:firstLine="709"/>
        <w:jc w:val="both"/>
        <w:rPr>
          <w:color w:val="000000"/>
          <w:szCs w:val="24"/>
        </w:rPr>
      </w:pPr>
      <w:r w:rsidRPr="00175019">
        <w:rPr>
          <w:color w:val="000000"/>
        </w:rPr>
        <w:t>alternate_title – альтернативное название;</w:t>
      </w:r>
    </w:p>
    <w:p w:rsidR="001F5B9C" w:rsidRPr="00175019" w:rsidRDefault="001F5B9C" w:rsidP="00175019">
      <w:pPr>
        <w:pStyle w:val="a0"/>
        <w:spacing w:before="0" w:after="0"/>
        <w:ind w:left="0" w:firstLine="709"/>
        <w:jc w:val="both"/>
        <w:rPr>
          <w:color w:val="000000"/>
          <w:szCs w:val="24"/>
        </w:rPr>
      </w:pPr>
      <w:r w:rsidRPr="00175019">
        <w:rPr>
          <w:color w:val="000000"/>
        </w:rPr>
        <w:t>description – описание категории;</w:t>
      </w:r>
    </w:p>
    <w:p w:rsidR="001F5B9C" w:rsidRPr="00175019" w:rsidRDefault="001F5B9C" w:rsidP="00175019">
      <w:pPr>
        <w:pStyle w:val="a0"/>
        <w:spacing w:before="0" w:after="0"/>
        <w:ind w:left="0" w:firstLine="709"/>
        <w:jc w:val="both"/>
        <w:rPr>
          <w:color w:val="000000"/>
          <w:szCs w:val="24"/>
        </w:rPr>
      </w:pPr>
      <w:r w:rsidRPr="00175019">
        <w:rPr>
          <w:color w:val="000000"/>
        </w:rPr>
        <w:t>lft – левый индекс;</w:t>
      </w:r>
    </w:p>
    <w:p w:rsidR="001F5B9C" w:rsidRPr="00175019" w:rsidRDefault="001F5B9C" w:rsidP="00175019">
      <w:pPr>
        <w:pStyle w:val="a0"/>
        <w:spacing w:before="0" w:after="0"/>
        <w:ind w:left="0" w:firstLine="709"/>
        <w:jc w:val="both"/>
        <w:rPr>
          <w:color w:val="000000"/>
          <w:szCs w:val="24"/>
        </w:rPr>
      </w:pPr>
      <w:r w:rsidRPr="00175019">
        <w:rPr>
          <w:color w:val="000000"/>
        </w:rPr>
        <w:t>rght – правый индекс;</w:t>
      </w:r>
    </w:p>
    <w:p w:rsidR="001F5B9C" w:rsidRPr="00175019" w:rsidRDefault="001F5B9C" w:rsidP="00175019">
      <w:pPr>
        <w:pStyle w:val="a0"/>
        <w:spacing w:before="0" w:after="0"/>
        <w:ind w:left="0" w:firstLine="709"/>
        <w:jc w:val="both"/>
        <w:rPr>
          <w:color w:val="000000"/>
          <w:szCs w:val="24"/>
          <w:lang w:val="ru-RU"/>
        </w:rPr>
      </w:pPr>
      <w:r w:rsidRPr="00175019">
        <w:rPr>
          <w:color w:val="000000"/>
        </w:rPr>
        <w:t>tree</w:t>
      </w:r>
      <w:r w:rsidRPr="00175019">
        <w:rPr>
          <w:color w:val="000000"/>
          <w:lang w:val="ru-RU"/>
        </w:rPr>
        <w:t>_</w:t>
      </w:r>
      <w:r w:rsidRPr="00175019">
        <w:rPr>
          <w:color w:val="000000"/>
        </w:rPr>
        <w:t>id</w:t>
      </w:r>
      <w:r w:rsidRPr="00175019">
        <w:rPr>
          <w:color w:val="000000"/>
          <w:lang w:val="ru-RU"/>
        </w:rPr>
        <w:t xml:space="preserve"> – номер дерева категорий;</w:t>
      </w:r>
    </w:p>
    <w:p w:rsidR="001F5B9C" w:rsidRPr="00175019" w:rsidRDefault="001F5B9C" w:rsidP="00175019">
      <w:pPr>
        <w:pStyle w:val="a0"/>
        <w:spacing w:before="0" w:after="0"/>
        <w:ind w:left="0" w:firstLine="709"/>
        <w:jc w:val="both"/>
        <w:rPr>
          <w:color w:val="000000"/>
          <w:szCs w:val="24"/>
        </w:rPr>
      </w:pPr>
      <w:r w:rsidRPr="00175019">
        <w:rPr>
          <w:color w:val="000000"/>
        </w:rPr>
        <w:t>level – уровень вложенности категории;</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it_brand</w:t>
      </w:r>
      <w:r w:rsidRPr="00175019">
        <w:rPr>
          <w:b/>
          <w:bCs/>
          <w:color w:val="000000"/>
          <w:lang w:val="en-US"/>
        </w:rPr>
        <w:t>s</w:t>
      </w:r>
      <w:r w:rsidRPr="00175019">
        <w:rPr>
          <w:color w:val="000000"/>
        </w:rPr>
        <w:t xml:space="preserve"> хранит список фирм производителей</w:t>
      </w:r>
    </w:p>
    <w:p w:rsidR="001F4E2F" w:rsidRPr="001F4E2F" w:rsidRDefault="001F4E2F" w:rsidP="00175019">
      <w:pPr>
        <w:pStyle w:val="af7"/>
        <w:keepNext w:val="0"/>
        <w:spacing w:before="0" w:beforeAutospacing="0" w:line="360" w:lineRule="auto"/>
        <w:jc w:val="both"/>
        <w:rPr>
          <w:b w:val="0"/>
          <w:color w:val="000000"/>
          <w:sz w:val="28"/>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10 – </w:t>
      </w:r>
      <w:r w:rsidR="001F4E2F" w:rsidRPr="001F4E2F">
        <w:rPr>
          <w:b w:val="0"/>
          <w:color w:val="000000"/>
          <w:sz w:val="28"/>
        </w:rPr>
        <w:t>It</w:t>
      </w:r>
      <w:r w:rsidRPr="001F4E2F">
        <w:rPr>
          <w:b w:val="0"/>
          <w:color w:val="000000"/>
          <w:sz w:val="28"/>
        </w:rPr>
        <w:t>_brand</w:t>
      </w:r>
      <w:r w:rsidRPr="001F4E2F">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2"/>
        <w:gridCol w:w="4825"/>
      </w:tblGrid>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description</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logo_path</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country_id</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slug</w:t>
            </w:r>
          </w:p>
        </w:tc>
        <w:tc>
          <w:tcPr>
            <w:tcW w:w="259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фирма;</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фирмы;</w:t>
      </w:r>
    </w:p>
    <w:p w:rsidR="001F5B9C" w:rsidRPr="00175019" w:rsidRDefault="001F5B9C" w:rsidP="00175019">
      <w:pPr>
        <w:pStyle w:val="a0"/>
        <w:spacing w:before="0" w:after="0"/>
        <w:ind w:left="0" w:firstLine="709"/>
        <w:jc w:val="both"/>
        <w:rPr>
          <w:color w:val="000000"/>
          <w:szCs w:val="24"/>
        </w:rPr>
      </w:pPr>
      <w:r w:rsidRPr="00175019">
        <w:rPr>
          <w:color w:val="000000"/>
        </w:rPr>
        <w:t>description – описание фирмы;</w:t>
      </w:r>
    </w:p>
    <w:p w:rsidR="001F5B9C" w:rsidRPr="00175019" w:rsidRDefault="001F5B9C" w:rsidP="00175019">
      <w:pPr>
        <w:pStyle w:val="a0"/>
        <w:spacing w:before="0" w:after="0"/>
        <w:ind w:left="0" w:firstLine="709"/>
        <w:jc w:val="both"/>
        <w:rPr>
          <w:color w:val="000000"/>
          <w:szCs w:val="24"/>
          <w:lang w:val="ru-RU"/>
        </w:rPr>
      </w:pPr>
      <w:r w:rsidRPr="00175019">
        <w:rPr>
          <w:color w:val="000000"/>
        </w:rPr>
        <w:t>logo</w:t>
      </w:r>
      <w:r w:rsidRPr="00175019">
        <w:rPr>
          <w:color w:val="000000"/>
          <w:lang w:val="ru-RU"/>
        </w:rPr>
        <w:t>_</w:t>
      </w:r>
      <w:r w:rsidRPr="00175019">
        <w:rPr>
          <w:color w:val="000000"/>
        </w:rPr>
        <w:t>path</w:t>
      </w:r>
      <w:r w:rsidRPr="00175019">
        <w:rPr>
          <w:color w:val="000000"/>
          <w:lang w:val="ru-RU"/>
        </w:rPr>
        <w:t xml:space="preserve"> – путь к логотипу;</w:t>
      </w:r>
    </w:p>
    <w:p w:rsidR="001F5B9C" w:rsidRPr="00175019" w:rsidRDefault="001F5B9C" w:rsidP="00175019">
      <w:pPr>
        <w:pStyle w:val="a0"/>
        <w:spacing w:before="0" w:after="0"/>
        <w:ind w:left="0" w:firstLine="709"/>
        <w:jc w:val="both"/>
        <w:rPr>
          <w:color w:val="000000"/>
          <w:szCs w:val="24"/>
        </w:rPr>
      </w:pPr>
      <w:r w:rsidRPr="00175019">
        <w:rPr>
          <w:color w:val="000000"/>
        </w:rPr>
        <w:t>country_id – номер страны;</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профиля представителя (0, если нет);</w:t>
      </w:r>
    </w:p>
    <w:p w:rsidR="001F5B9C" w:rsidRPr="00175019" w:rsidRDefault="001F5B9C" w:rsidP="00175019">
      <w:pPr>
        <w:pStyle w:val="a0"/>
        <w:spacing w:before="0" w:after="0"/>
        <w:ind w:left="0" w:firstLine="709"/>
        <w:jc w:val="both"/>
        <w:rPr>
          <w:color w:val="000000"/>
          <w:szCs w:val="24"/>
          <w:lang w:val="ru-RU"/>
        </w:rPr>
      </w:pPr>
      <w:r w:rsidRPr="00175019">
        <w:rPr>
          <w:color w:val="000000"/>
        </w:rPr>
        <w:t>status</w:t>
      </w:r>
      <w:r w:rsidRPr="00175019">
        <w:rPr>
          <w:color w:val="000000"/>
          <w:lang w:val="ru-RU"/>
        </w:rPr>
        <w:t xml:space="preserve"> – статус публикации (опубликовано, требует модерации, </w:t>
      </w:r>
      <w:r w:rsidR="00105D7B" w:rsidRPr="00175019">
        <w:rPr>
          <w:color w:val="000000"/>
          <w:lang w:val="ru-RU"/>
        </w:rPr>
        <w:t>отказано в</w:t>
      </w:r>
      <w:r w:rsidRPr="00175019">
        <w:rPr>
          <w:color w:val="000000"/>
          <w:lang w:val="ru-RU"/>
        </w:rPr>
        <w:t xml:space="preserve"> публикации, требует доработки </w:t>
      </w:r>
      <w:r w:rsidR="00175019">
        <w:rPr>
          <w:color w:val="000000"/>
          <w:lang w:val="ru-RU"/>
        </w:rPr>
        <w:t>и т.д.</w:t>
      </w:r>
      <w:r w:rsidRPr="00175019">
        <w:rPr>
          <w:color w:val="000000"/>
          <w:lang w:val="ru-RU"/>
        </w:rPr>
        <w:t>);</w:t>
      </w:r>
    </w:p>
    <w:p w:rsidR="001F5B9C" w:rsidRPr="00175019" w:rsidRDefault="001F5B9C" w:rsidP="00175019">
      <w:pPr>
        <w:pStyle w:val="a0"/>
        <w:spacing w:before="0" w:after="0"/>
        <w:ind w:left="0" w:firstLine="709"/>
        <w:jc w:val="both"/>
        <w:rPr>
          <w:color w:val="000000"/>
          <w:szCs w:val="24"/>
          <w:lang w:val="ru-RU"/>
        </w:rPr>
      </w:pPr>
      <w:r w:rsidRPr="00175019">
        <w:rPr>
          <w:color w:val="000000"/>
        </w:rPr>
        <w:t>created</w:t>
      </w:r>
      <w:r w:rsidRPr="00175019">
        <w:rPr>
          <w:color w:val="000000"/>
          <w:lang w:val="ru-RU"/>
        </w:rPr>
        <w:t xml:space="preserve"> – дата и время добавления в базу;</w:t>
      </w:r>
    </w:p>
    <w:p w:rsidR="00EC57AB" w:rsidRPr="00175019" w:rsidRDefault="001F5B9C" w:rsidP="00175019">
      <w:pPr>
        <w:pStyle w:val="a0"/>
        <w:spacing w:before="0" w:after="0"/>
        <w:ind w:left="0" w:firstLine="709"/>
        <w:jc w:val="both"/>
        <w:rPr>
          <w:color w:val="000000"/>
          <w:lang w:val="ru-RU"/>
        </w:rPr>
      </w:pPr>
      <w:r w:rsidRPr="00175019">
        <w:rPr>
          <w:color w:val="000000"/>
        </w:rPr>
        <w:t>slug</w:t>
      </w:r>
      <w:r w:rsidRPr="00175019">
        <w:rPr>
          <w:color w:val="000000"/>
          <w:lang w:val="ru-RU"/>
        </w:rPr>
        <w:t xml:space="preserve"> – название фирмы на латинице;</w:t>
      </w:r>
    </w:p>
    <w:p w:rsidR="001F5B9C" w:rsidRPr="001F4E2F" w:rsidRDefault="00105D7B" w:rsidP="00175019">
      <w:pPr>
        <w:pStyle w:val="a"/>
        <w:spacing w:after="0"/>
        <w:ind w:left="0" w:firstLine="709"/>
        <w:rPr>
          <w:color w:val="000000"/>
          <w:szCs w:val="24"/>
        </w:rPr>
      </w:pPr>
      <w:r w:rsidRPr="00175019">
        <w:rPr>
          <w:color w:val="000000"/>
        </w:rPr>
        <w:t xml:space="preserve">Таблица </w:t>
      </w:r>
      <w:r w:rsidRPr="00175019">
        <w:rPr>
          <w:b/>
          <w:bCs/>
          <w:color w:val="000000"/>
        </w:rPr>
        <w:t>items</w:t>
      </w:r>
      <w:r w:rsidRPr="00175019">
        <w:rPr>
          <w:color w:val="000000"/>
        </w:rPr>
        <w:t xml:space="preserve"> хранит список оборудования и его основные характеристики</w:t>
      </w:r>
    </w:p>
    <w:p w:rsidR="001F4E2F" w:rsidRPr="00175019" w:rsidRDefault="001F4E2F" w:rsidP="001F4E2F">
      <w:pPr>
        <w:pStyle w:val="a"/>
        <w:numPr>
          <w:ilvl w:val="0"/>
          <w:numId w:val="0"/>
        </w:numPr>
        <w:spacing w:after="0"/>
        <w:ind w:left="709"/>
        <w:rPr>
          <w:color w:val="000000"/>
          <w:szCs w:val="24"/>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11 – </w:t>
      </w:r>
      <w:r w:rsidR="001F4E2F" w:rsidRPr="001F4E2F">
        <w:rPr>
          <w:b w:val="0"/>
          <w:color w:val="000000"/>
          <w:sz w:val="28"/>
        </w:rPr>
        <w:t>Items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brand_id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description</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category_id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slug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max_price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min_price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av_price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bl>
    <w:p w:rsidR="001F4E2F" w:rsidRPr="001F4E2F" w:rsidRDefault="001F4E2F" w:rsidP="001F4E2F">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оборудования;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brand</w:t>
      </w:r>
      <w:r w:rsidRPr="00175019">
        <w:rPr>
          <w:color w:val="000000"/>
          <w:lang w:val="ru-RU"/>
        </w:rPr>
        <w:t>_</w:t>
      </w:r>
      <w:r w:rsidRPr="00175019">
        <w:rPr>
          <w:color w:val="000000"/>
        </w:rPr>
        <w:t>id</w:t>
      </w:r>
      <w:r w:rsidRPr="00175019">
        <w:rPr>
          <w:color w:val="000000"/>
          <w:lang w:val="ru-RU"/>
        </w:rPr>
        <w:t xml:space="preserve"> – номер фирмы производителя;</w:t>
      </w:r>
    </w:p>
    <w:p w:rsidR="001F5B9C" w:rsidRPr="00175019" w:rsidRDefault="001F5B9C" w:rsidP="00175019">
      <w:pPr>
        <w:pStyle w:val="a0"/>
        <w:spacing w:before="0" w:after="0"/>
        <w:ind w:left="0" w:firstLine="709"/>
        <w:jc w:val="both"/>
        <w:rPr>
          <w:color w:val="000000"/>
          <w:szCs w:val="24"/>
        </w:rPr>
      </w:pPr>
      <w:r w:rsidRPr="00175019">
        <w:rPr>
          <w:color w:val="000000"/>
        </w:rPr>
        <w:t>description – описание оборудования;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category</w:t>
      </w:r>
      <w:r w:rsidRPr="00175019">
        <w:rPr>
          <w:color w:val="000000"/>
          <w:lang w:val="ru-RU"/>
        </w:rPr>
        <w:t>_</w:t>
      </w:r>
      <w:r w:rsidRPr="00175019">
        <w:rPr>
          <w:color w:val="000000"/>
        </w:rPr>
        <w:t>id</w:t>
      </w:r>
      <w:r w:rsidRPr="00175019">
        <w:rPr>
          <w:color w:val="000000"/>
          <w:lang w:val="ru-RU"/>
        </w:rPr>
        <w:t xml:space="preserve"> – номер категории, к которой принадлежит оборудование;</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который добавил оборудование;</w:t>
      </w:r>
    </w:p>
    <w:p w:rsidR="001F5B9C" w:rsidRPr="00175019" w:rsidRDefault="001F5B9C" w:rsidP="00175019">
      <w:pPr>
        <w:pStyle w:val="a0"/>
        <w:spacing w:before="0" w:after="0"/>
        <w:ind w:left="0" w:firstLine="709"/>
        <w:jc w:val="both"/>
        <w:rPr>
          <w:color w:val="000000"/>
          <w:szCs w:val="24"/>
          <w:lang w:val="ru-RU"/>
        </w:rPr>
      </w:pPr>
      <w:r w:rsidRPr="00175019">
        <w:rPr>
          <w:color w:val="000000"/>
        </w:rPr>
        <w:t>slug</w:t>
      </w:r>
      <w:r w:rsidRPr="00175019">
        <w:rPr>
          <w:color w:val="000000"/>
          <w:lang w:val="ru-RU"/>
        </w:rPr>
        <w:t xml:space="preserve"> – название оборудования на латинице;</w:t>
      </w:r>
    </w:p>
    <w:p w:rsidR="001F5B9C" w:rsidRPr="00175019" w:rsidRDefault="001F5B9C" w:rsidP="00175019">
      <w:pPr>
        <w:pStyle w:val="a0"/>
        <w:spacing w:before="0" w:after="0"/>
        <w:ind w:left="0" w:firstLine="709"/>
        <w:jc w:val="both"/>
        <w:rPr>
          <w:color w:val="000000"/>
          <w:szCs w:val="24"/>
        </w:rPr>
      </w:pPr>
      <w:r w:rsidRPr="00175019">
        <w:rPr>
          <w:color w:val="000000"/>
        </w:rPr>
        <w:t xml:space="preserve">status </w:t>
      </w:r>
      <w:r w:rsidR="00175019">
        <w:rPr>
          <w:color w:val="000000"/>
        </w:rPr>
        <w:t xml:space="preserve">– </w:t>
      </w:r>
      <w:r w:rsidR="00175019" w:rsidRPr="00175019">
        <w:rPr>
          <w:color w:val="000000"/>
        </w:rPr>
        <w:t>с</w:t>
      </w:r>
      <w:r w:rsidRPr="00175019">
        <w:rPr>
          <w:color w:val="000000"/>
        </w:rPr>
        <w:t>татус публикации;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created</w:t>
      </w:r>
      <w:r w:rsidRPr="00175019">
        <w:rPr>
          <w:color w:val="000000"/>
          <w:lang w:val="ru-RU"/>
        </w:rPr>
        <w:t xml:space="preserve"> – дата и время добавления оборудования;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max</w:t>
      </w:r>
      <w:r w:rsidRPr="00175019">
        <w:rPr>
          <w:color w:val="000000"/>
          <w:lang w:val="ru-RU"/>
        </w:rPr>
        <w:t>_</w:t>
      </w:r>
      <w:r w:rsidRPr="00175019">
        <w:rPr>
          <w:color w:val="000000"/>
        </w:rPr>
        <w:t>price</w:t>
      </w:r>
      <w:r w:rsidRPr="00175019">
        <w:rPr>
          <w:color w:val="000000"/>
          <w:lang w:val="ru-RU"/>
        </w:rPr>
        <w:t xml:space="preserve"> – максимальная цена на оборудование;</w:t>
      </w:r>
    </w:p>
    <w:p w:rsidR="001F5B9C" w:rsidRPr="00175019" w:rsidRDefault="001F5B9C" w:rsidP="00175019">
      <w:pPr>
        <w:pStyle w:val="a0"/>
        <w:spacing w:before="0" w:after="0"/>
        <w:ind w:left="0" w:firstLine="709"/>
        <w:jc w:val="both"/>
        <w:rPr>
          <w:color w:val="000000"/>
          <w:szCs w:val="24"/>
          <w:lang w:val="ru-RU"/>
        </w:rPr>
      </w:pPr>
      <w:r w:rsidRPr="00175019">
        <w:rPr>
          <w:color w:val="000000"/>
        </w:rPr>
        <w:t>min</w:t>
      </w:r>
      <w:r w:rsidRPr="00175019">
        <w:rPr>
          <w:color w:val="000000"/>
          <w:lang w:val="ru-RU"/>
        </w:rPr>
        <w:t>_</w:t>
      </w:r>
      <w:r w:rsidRPr="00175019">
        <w:rPr>
          <w:color w:val="000000"/>
        </w:rPr>
        <w:t>price</w:t>
      </w:r>
      <w:r w:rsidRPr="00175019">
        <w:rPr>
          <w:color w:val="000000"/>
          <w:lang w:val="ru-RU"/>
        </w:rPr>
        <w:t xml:space="preserve"> – минимальная цена на оборудование;</w:t>
      </w:r>
    </w:p>
    <w:p w:rsidR="001F5B9C" w:rsidRPr="00175019" w:rsidRDefault="001F5B9C" w:rsidP="00175019">
      <w:pPr>
        <w:pStyle w:val="a0"/>
        <w:spacing w:before="0" w:after="0"/>
        <w:ind w:left="0" w:firstLine="709"/>
        <w:jc w:val="both"/>
        <w:rPr>
          <w:color w:val="000000"/>
          <w:szCs w:val="24"/>
          <w:lang w:val="ru-RU"/>
        </w:rPr>
      </w:pPr>
      <w:r w:rsidRPr="00175019">
        <w:rPr>
          <w:color w:val="000000"/>
        </w:rPr>
        <w:t>av</w:t>
      </w:r>
      <w:r w:rsidRPr="00175019">
        <w:rPr>
          <w:color w:val="000000"/>
          <w:lang w:val="ru-RU"/>
        </w:rPr>
        <w:t>_</w:t>
      </w:r>
      <w:r w:rsidRPr="00175019">
        <w:rPr>
          <w:color w:val="000000"/>
        </w:rPr>
        <w:t>price</w:t>
      </w:r>
      <w:r w:rsidRPr="00175019">
        <w:rPr>
          <w:color w:val="000000"/>
          <w:lang w:val="ru-RU"/>
        </w:rPr>
        <w:t xml:space="preserve"> – средняя цена на оборудование;</w:t>
      </w:r>
    </w:p>
    <w:p w:rsidR="001F5B9C" w:rsidRPr="001F4E2F"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us_want_it</w:t>
      </w:r>
      <w:r w:rsidRPr="00175019">
        <w:rPr>
          <w:color w:val="000000"/>
        </w:rPr>
        <w:t xml:space="preserve"> </w:t>
      </w:r>
      <w:r w:rsidR="00105D7B" w:rsidRPr="00175019">
        <w:rPr>
          <w:color w:val="000000"/>
        </w:rPr>
        <w:t>связывает</w:t>
      </w:r>
      <w:r w:rsidRPr="00175019">
        <w:rPr>
          <w:color w:val="000000"/>
        </w:rPr>
        <w:t xml:space="preserve"> пользователей с оборудованием, которое они хотят купить</w:t>
      </w:r>
    </w:p>
    <w:p w:rsidR="001F4E2F" w:rsidRPr="00175019" w:rsidRDefault="001F4E2F" w:rsidP="001F4E2F">
      <w:pPr>
        <w:pStyle w:val="a"/>
        <w:numPr>
          <w:ilvl w:val="0"/>
          <w:numId w:val="0"/>
        </w:numPr>
        <w:spacing w:after="0"/>
        <w:ind w:left="709"/>
        <w:rPr>
          <w:color w:val="000000"/>
          <w:szCs w:val="24"/>
        </w:rPr>
      </w:pPr>
    </w:p>
    <w:p w:rsidR="00A4426B" w:rsidRPr="001F4E2F" w:rsidRDefault="00A4426B" w:rsidP="00175019">
      <w:pPr>
        <w:pStyle w:val="af7"/>
        <w:keepNext w:val="0"/>
        <w:spacing w:before="0" w:beforeAutospacing="0" w:line="360" w:lineRule="auto"/>
        <w:jc w:val="both"/>
        <w:rPr>
          <w:b w:val="0"/>
          <w:color w:val="000000"/>
          <w:sz w:val="28"/>
        </w:rPr>
      </w:pPr>
      <w:r w:rsidRPr="001F4E2F">
        <w:rPr>
          <w:b w:val="0"/>
          <w:color w:val="000000"/>
          <w:sz w:val="28"/>
        </w:rPr>
        <w:t>Табли</w:t>
      </w:r>
      <w:r w:rsidR="004C379A" w:rsidRPr="001F4E2F">
        <w:rPr>
          <w:b w:val="0"/>
          <w:color w:val="000000"/>
          <w:sz w:val="28"/>
        </w:rPr>
        <w:t>ца 1.</w:t>
      </w:r>
      <w:r w:rsidRPr="001F4E2F">
        <w:rPr>
          <w:b w:val="0"/>
          <w:color w:val="000000"/>
          <w:sz w:val="28"/>
        </w:rPr>
        <w:t xml:space="preserve">12 – </w:t>
      </w:r>
      <w:r w:rsidR="001F4E2F" w:rsidRPr="001F4E2F">
        <w:rPr>
          <w:b w:val="0"/>
          <w:color w:val="000000"/>
          <w:sz w:val="28"/>
        </w:rPr>
        <w:t>Us</w:t>
      </w:r>
      <w:r w:rsidRPr="001F4E2F">
        <w:rPr>
          <w:b w:val="0"/>
          <w:color w:val="000000"/>
          <w:sz w:val="28"/>
        </w:rPr>
        <w:t>_want_it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item_id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связи;</w:t>
      </w:r>
    </w:p>
    <w:p w:rsidR="001F5B9C" w:rsidRPr="00175019" w:rsidRDefault="001F5B9C" w:rsidP="00175019">
      <w:pPr>
        <w:pStyle w:val="a0"/>
        <w:spacing w:before="0" w:after="0"/>
        <w:ind w:left="0" w:firstLine="709"/>
        <w:jc w:val="both"/>
        <w:rPr>
          <w:color w:val="000000"/>
          <w:szCs w:val="24"/>
        </w:rPr>
      </w:pPr>
      <w:r w:rsidRPr="00175019">
        <w:rPr>
          <w:color w:val="000000"/>
        </w:rPr>
        <w:t>item_id – номер оборудования;</w:t>
      </w:r>
    </w:p>
    <w:p w:rsidR="00EC57AB" w:rsidRPr="00175019" w:rsidRDefault="001F5B9C" w:rsidP="00175019">
      <w:pPr>
        <w:pStyle w:val="a0"/>
        <w:spacing w:before="0" w:after="0"/>
        <w:ind w:left="0" w:firstLine="709"/>
        <w:jc w:val="both"/>
        <w:rPr>
          <w:color w:val="000000"/>
        </w:rPr>
      </w:pPr>
      <w:r w:rsidRPr="00175019">
        <w:rPr>
          <w:color w:val="000000"/>
        </w:rPr>
        <w:t>user_id – номер пользователя;</w:t>
      </w:r>
    </w:p>
    <w:p w:rsidR="001F5B9C" w:rsidRPr="008C7B62"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us_have_it</w:t>
      </w:r>
      <w:r w:rsidRPr="00175019">
        <w:rPr>
          <w:color w:val="000000"/>
        </w:rPr>
        <w:t xml:space="preserve"> связывает пользователей с оборудованием, которое у них есть</w:t>
      </w:r>
    </w:p>
    <w:p w:rsidR="008C7B62" w:rsidRPr="008C7B62" w:rsidRDefault="008C7B62" w:rsidP="008C7B62">
      <w:pPr>
        <w:pStyle w:val="a"/>
        <w:numPr>
          <w:ilvl w:val="0"/>
          <w:numId w:val="0"/>
        </w:numPr>
        <w:spacing w:after="0"/>
        <w:ind w:left="709"/>
        <w:rPr>
          <w:color w:val="000000"/>
          <w:szCs w:val="24"/>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13 – us_have_it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item_id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связи;</w:t>
      </w:r>
    </w:p>
    <w:p w:rsidR="001F5B9C" w:rsidRPr="00175019" w:rsidRDefault="001F5B9C" w:rsidP="00175019">
      <w:pPr>
        <w:pStyle w:val="a0"/>
        <w:spacing w:before="0" w:after="0"/>
        <w:ind w:left="0" w:firstLine="709"/>
        <w:jc w:val="both"/>
        <w:rPr>
          <w:color w:val="000000"/>
          <w:szCs w:val="24"/>
        </w:rPr>
      </w:pPr>
      <w:r w:rsidRPr="00175019">
        <w:rPr>
          <w:color w:val="000000"/>
        </w:rPr>
        <w:t>item_id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user_id – номер пользователя;</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it_pics</w:t>
      </w:r>
      <w:r w:rsidRPr="00175019">
        <w:rPr>
          <w:color w:val="000000"/>
        </w:rPr>
        <w:t xml:space="preserve"> хранит изображения оборудования</w:t>
      </w:r>
    </w:p>
    <w:p w:rsidR="00A4426B" w:rsidRPr="008C7B62" w:rsidRDefault="008C7B62" w:rsidP="00175019">
      <w:pPr>
        <w:pStyle w:val="af7"/>
        <w:keepNext w:val="0"/>
        <w:spacing w:before="0" w:beforeAutospacing="0" w:line="360" w:lineRule="auto"/>
        <w:jc w:val="both"/>
        <w:rPr>
          <w:b w:val="0"/>
          <w:color w:val="000000"/>
          <w:sz w:val="28"/>
        </w:rPr>
      </w:pPr>
      <w:r>
        <w:rPr>
          <w:b w:val="0"/>
          <w:color w:val="000000"/>
          <w:sz w:val="28"/>
        </w:rPr>
        <w:br w:type="page"/>
      </w:r>
      <w:r w:rsidR="00A4426B" w:rsidRPr="008C7B62">
        <w:rPr>
          <w:b w:val="0"/>
          <w:color w:val="000000"/>
          <w:sz w:val="28"/>
        </w:rPr>
        <w:t>Табли</w:t>
      </w:r>
      <w:r w:rsidR="004C379A" w:rsidRPr="008C7B62">
        <w:rPr>
          <w:b w:val="0"/>
          <w:color w:val="000000"/>
          <w:sz w:val="28"/>
        </w:rPr>
        <w:t>ца 1.</w:t>
      </w:r>
      <w:r w:rsidR="00A4426B" w:rsidRPr="008C7B62">
        <w:rPr>
          <w:b w:val="0"/>
          <w:color w:val="000000"/>
          <w:sz w:val="28"/>
        </w:rPr>
        <w:t>14 – it_pics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path</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rating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изображения;</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path</w:t>
      </w:r>
      <w:r w:rsidRPr="00175019">
        <w:rPr>
          <w:color w:val="000000"/>
          <w:lang w:val="ru-RU"/>
        </w:rPr>
        <w:t xml:space="preserve"> – путь к файлу изображения;</w:t>
      </w:r>
    </w:p>
    <w:p w:rsidR="001F5B9C" w:rsidRPr="00175019" w:rsidRDefault="001F5B9C" w:rsidP="00175019">
      <w:pPr>
        <w:pStyle w:val="a0"/>
        <w:spacing w:before="0" w:after="0"/>
        <w:ind w:left="0" w:firstLine="709"/>
        <w:jc w:val="both"/>
        <w:rPr>
          <w:color w:val="000000"/>
          <w:szCs w:val="24"/>
        </w:rPr>
      </w:pPr>
      <w:r w:rsidRPr="00175019">
        <w:rPr>
          <w:color w:val="000000"/>
        </w:rPr>
        <w:t>rating – количество просмотров изображения;</w:t>
      </w:r>
    </w:p>
    <w:p w:rsidR="001F5B9C" w:rsidRPr="00175019" w:rsidRDefault="001F5B9C" w:rsidP="00175019">
      <w:pPr>
        <w:pStyle w:val="a0"/>
        <w:spacing w:before="0" w:after="0"/>
        <w:ind w:left="0" w:firstLine="709"/>
        <w:jc w:val="both"/>
        <w:rPr>
          <w:color w:val="000000"/>
          <w:szCs w:val="24"/>
        </w:rPr>
      </w:pPr>
      <w:r w:rsidRPr="00175019">
        <w:rPr>
          <w:color w:val="000000"/>
        </w:rPr>
        <w:t>status – статус публикации;</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it_synonym</w:t>
      </w:r>
      <w:r w:rsidRPr="00175019">
        <w:rPr>
          <w:b/>
          <w:bCs/>
          <w:color w:val="000000"/>
          <w:lang w:val="en-US"/>
        </w:rPr>
        <w:t>s</w:t>
      </w:r>
      <w:r w:rsidRPr="00175019">
        <w:rPr>
          <w:color w:val="000000"/>
        </w:rPr>
        <w:t xml:space="preserve"> хранит синонимы названий оборудования</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15 – it_synonym</w:t>
      </w:r>
      <w:r w:rsidRPr="008C7B62">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title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синонима;</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title – синоним;</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it_prop_names</w:t>
      </w:r>
      <w:r w:rsidRPr="00175019">
        <w:rPr>
          <w:color w:val="000000"/>
        </w:rPr>
        <w:t xml:space="preserve"> хранит названия параметров оборудования</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16 – it_prop_names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83"/>
        <w:gridCol w:w="4714"/>
      </w:tblGrid>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measurement</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decor</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category_id</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obligatory</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6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параметра;</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параметра;</w:t>
      </w:r>
    </w:p>
    <w:p w:rsidR="001F5B9C" w:rsidRPr="00175019" w:rsidRDefault="001F5B9C" w:rsidP="00175019">
      <w:pPr>
        <w:pStyle w:val="a0"/>
        <w:spacing w:before="0" w:after="0"/>
        <w:ind w:left="0" w:firstLine="709"/>
        <w:jc w:val="both"/>
        <w:rPr>
          <w:color w:val="000000"/>
          <w:szCs w:val="24"/>
        </w:rPr>
      </w:pPr>
      <w:r w:rsidRPr="00175019">
        <w:rPr>
          <w:color w:val="000000"/>
        </w:rPr>
        <w:t>measurement – измерение;</w:t>
      </w:r>
    </w:p>
    <w:p w:rsidR="001F5B9C" w:rsidRPr="00175019" w:rsidRDefault="001F5B9C" w:rsidP="00175019">
      <w:pPr>
        <w:pStyle w:val="a0"/>
        <w:spacing w:before="0" w:after="0"/>
        <w:ind w:left="0" w:firstLine="709"/>
        <w:jc w:val="both"/>
        <w:rPr>
          <w:color w:val="000000"/>
          <w:szCs w:val="24"/>
        </w:rPr>
      </w:pPr>
      <w:r w:rsidRPr="00175019">
        <w:rPr>
          <w:color w:val="000000"/>
        </w:rPr>
        <w:t>decor – номер режима отображения;</w:t>
      </w:r>
    </w:p>
    <w:p w:rsidR="001F5B9C" w:rsidRPr="00175019" w:rsidRDefault="001F5B9C" w:rsidP="00175019">
      <w:pPr>
        <w:pStyle w:val="a0"/>
        <w:spacing w:before="0" w:after="0"/>
        <w:ind w:left="0" w:firstLine="709"/>
        <w:jc w:val="both"/>
        <w:rPr>
          <w:color w:val="000000"/>
          <w:szCs w:val="24"/>
        </w:rPr>
      </w:pPr>
      <w:r w:rsidRPr="00175019">
        <w:rPr>
          <w:color w:val="000000"/>
        </w:rPr>
        <w:t>category_id – номер категории;</w:t>
      </w:r>
    </w:p>
    <w:p w:rsidR="001F5B9C" w:rsidRPr="00175019" w:rsidRDefault="001F5B9C" w:rsidP="00175019">
      <w:pPr>
        <w:pStyle w:val="a0"/>
        <w:spacing w:before="0" w:after="0"/>
        <w:ind w:left="0" w:firstLine="709"/>
        <w:jc w:val="both"/>
        <w:rPr>
          <w:color w:val="000000"/>
          <w:szCs w:val="24"/>
        </w:rPr>
      </w:pPr>
      <w:r w:rsidRPr="00175019">
        <w:rPr>
          <w:color w:val="000000"/>
        </w:rPr>
        <w:t>obligatory – обязательность параметра;</w:t>
      </w:r>
    </w:p>
    <w:p w:rsidR="001F5B9C" w:rsidRPr="00175019" w:rsidRDefault="001F5B9C" w:rsidP="00175019">
      <w:pPr>
        <w:pStyle w:val="a0"/>
        <w:spacing w:before="0" w:after="0"/>
        <w:ind w:left="0" w:firstLine="709"/>
        <w:jc w:val="both"/>
        <w:rPr>
          <w:color w:val="000000"/>
          <w:szCs w:val="24"/>
        </w:rPr>
      </w:pPr>
      <w:r w:rsidRPr="00175019">
        <w:rPr>
          <w:color w:val="000000"/>
        </w:rPr>
        <w:t>status – статус публикации;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created</w:t>
      </w:r>
      <w:r w:rsidRPr="00175019">
        <w:rPr>
          <w:color w:val="000000"/>
          <w:lang w:val="ru-RU"/>
        </w:rPr>
        <w:t xml:space="preserve"> – дата и время создания параметра;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it_prop_int</w:t>
      </w:r>
      <w:r w:rsidRPr="00175019">
        <w:rPr>
          <w:color w:val="000000"/>
        </w:rPr>
        <w:t xml:space="preserve"> хранит значения целочисленных параметров</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17 – it_prop_int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trHeight w:val="90"/>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value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значения;</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name_id – номер параметра;</w:t>
      </w:r>
    </w:p>
    <w:p w:rsidR="00A62415" w:rsidRPr="00175019" w:rsidRDefault="001F5B9C" w:rsidP="00175019">
      <w:pPr>
        <w:pStyle w:val="a0"/>
        <w:spacing w:before="0" w:after="0"/>
        <w:ind w:left="0" w:firstLine="709"/>
        <w:jc w:val="both"/>
        <w:rPr>
          <w:color w:val="000000"/>
        </w:rPr>
      </w:pPr>
      <w:r w:rsidRPr="00175019">
        <w:rPr>
          <w:color w:val="000000"/>
        </w:rPr>
        <w:t>value – значение параметра;</w:t>
      </w:r>
    </w:p>
    <w:p w:rsidR="000070F2" w:rsidRPr="00175019" w:rsidRDefault="001F5B9C" w:rsidP="00175019">
      <w:pPr>
        <w:pStyle w:val="a"/>
        <w:spacing w:after="0"/>
        <w:ind w:left="0" w:firstLine="709"/>
        <w:rPr>
          <w:color w:val="000000"/>
        </w:rPr>
      </w:pPr>
      <w:r w:rsidRPr="00175019">
        <w:rPr>
          <w:color w:val="000000"/>
        </w:rPr>
        <w:t xml:space="preserve">Таблица </w:t>
      </w:r>
      <w:r w:rsidRPr="00175019">
        <w:rPr>
          <w:b/>
          <w:bCs/>
          <w:color w:val="000000"/>
        </w:rPr>
        <w:t xml:space="preserve">it_prop_bool </w:t>
      </w:r>
      <w:r w:rsidRPr="00175019">
        <w:rPr>
          <w:color w:val="000000"/>
        </w:rPr>
        <w:t>хранит значения логических параметров</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8C7B62" w:rsidP="00175019">
      <w:pPr>
        <w:pStyle w:val="af7"/>
        <w:keepNext w:val="0"/>
        <w:spacing w:before="0" w:beforeAutospacing="0" w:line="360" w:lineRule="auto"/>
        <w:jc w:val="both"/>
        <w:rPr>
          <w:b w:val="0"/>
          <w:color w:val="000000"/>
          <w:sz w:val="28"/>
        </w:rPr>
      </w:pPr>
      <w:r>
        <w:rPr>
          <w:b w:val="0"/>
          <w:color w:val="000000"/>
          <w:sz w:val="28"/>
        </w:rPr>
        <w:br w:type="page"/>
      </w:r>
      <w:r w:rsidR="00A4426B" w:rsidRPr="008C7B62">
        <w:rPr>
          <w:b w:val="0"/>
          <w:color w:val="000000"/>
          <w:sz w:val="28"/>
        </w:rPr>
        <w:t>Табли</w:t>
      </w:r>
      <w:r w:rsidR="004C379A" w:rsidRPr="008C7B62">
        <w:rPr>
          <w:b w:val="0"/>
          <w:color w:val="000000"/>
          <w:sz w:val="28"/>
        </w:rPr>
        <w:t>ца 1.18</w:t>
      </w:r>
      <w:r w:rsidR="00A4426B" w:rsidRPr="008C7B62">
        <w:rPr>
          <w:b w:val="0"/>
          <w:color w:val="000000"/>
          <w:sz w:val="28"/>
        </w:rPr>
        <w:t xml:space="preserve"> –</w:t>
      </w:r>
      <w:r w:rsidR="004C379A" w:rsidRPr="008C7B62">
        <w:rPr>
          <w:b w:val="0"/>
          <w:color w:val="000000"/>
          <w:sz w:val="28"/>
        </w:rPr>
        <w:t xml:space="preserve"> it_prop_bool</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value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значения;</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name_id – номер параметра;</w:t>
      </w:r>
    </w:p>
    <w:p w:rsidR="001F5B9C" w:rsidRPr="00175019" w:rsidRDefault="001F5B9C" w:rsidP="00175019">
      <w:pPr>
        <w:pStyle w:val="a0"/>
        <w:spacing w:before="0" w:after="0"/>
        <w:ind w:left="0" w:firstLine="709"/>
        <w:jc w:val="both"/>
        <w:rPr>
          <w:color w:val="000000"/>
          <w:szCs w:val="24"/>
        </w:rPr>
      </w:pPr>
      <w:r w:rsidRPr="00175019">
        <w:rPr>
          <w:color w:val="000000"/>
        </w:rPr>
        <w:t>value – значение параметра;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 xml:space="preserve">it_prop_flo </w:t>
      </w:r>
      <w:r w:rsidRPr="00175019">
        <w:rPr>
          <w:color w:val="000000"/>
        </w:rPr>
        <w:t>хранит значения параметров</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1.19</w:t>
      </w:r>
      <w:r w:rsidRPr="008C7B62">
        <w:rPr>
          <w:b w:val="0"/>
          <w:color w:val="000000"/>
          <w:sz w:val="28"/>
        </w:rPr>
        <w:t xml:space="preserve"> –</w:t>
      </w:r>
      <w:r w:rsidR="004C379A" w:rsidRPr="008C7B62">
        <w:rPr>
          <w:b w:val="0"/>
          <w:color w:val="000000"/>
          <w:sz w:val="28"/>
        </w:rPr>
        <w:t xml:space="preserve"> it_prop_flo</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value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значения;</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name_id – номер параметра;</w:t>
      </w:r>
    </w:p>
    <w:p w:rsidR="001F5B9C" w:rsidRPr="00175019" w:rsidRDefault="001F5B9C" w:rsidP="00175019">
      <w:pPr>
        <w:pStyle w:val="a0"/>
        <w:spacing w:before="0" w:after="0"/>
        <w:ind w:left="0" w:firstLine="709"/>
        <w:jc w:val="both"/>
        <w:rPr>
          <w:color w:val="000000"/>
          <w:szCs w:val="24"/>
        </w:rPr>
      </w:pPr>
      <w:r w:rsidRPr="00175019">
        <w:rPr>
          <w:color w:val="000000"/>
        </w:rPr>
        <w:t>value – значение параметра;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it_prop_str</w:t>
      </w:r>
      <w:r w:rsidRPr="00175019">
        <w:rPr>
          <w:color w:val="000000"/>
        </w:rPr>
        <w:t xml:space="preserve"> хранит значения строковых параметров</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2</w:t>
      </w:r>
      <w:r w:rsidR="004C379A" w:rsidRPr="008C7B62">
        <w:rPr>
          <w:b w:val="0"/>
          <w:color w:val="000000"/>
          <w:sz w:val="28"/>
        </w:rPr>
        <w:t>0</w:t>
      </w:r>
      <w:r w:rsidRPr="008C7B62">
        <w:rPr>
          <w:b w:val="0"/>
          <w:color w:val="000000"/>
          <w:sz w:val="28"/>
        </w:rPr>
        <w:t xml:space="preserve"> –</w:t>
      </w:r>
      <w:r w:rsidR="004C379A" w:rsidRPr="008C7B62">
        <w:rPr>
          <w:b w:val="0"/>
          <w:color w:val="000000"/>
          <w:sz w:val="28"/>
        </w:rPr>
        <w:t xml:space="preserve"> it_prop_str</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value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значения;</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name_id – номер параметра;</w:t>
      </w:r>
    </w:p>
    <w:p w:rsidR="001F5B9C" w:rsidRPr="00175019" w:rsidRDefault="001F5B9C" w:rsidP="00175019">
      <w:pPr>
        <w:pStyle w:val="a0"/>
        <w:spacing w:before="0" w:after="0"/>
        <w:ind w:left="0" w:firstLine="709"/>
        <w:jc w:val="both"/>
        <w:rPr>
          <w:color w:val="000000"/>
          <w:szCs w:val="24"/>
        </w:rPr>
      </w:pPr>
      <w:r w:rsidRPr="00175019">
        <w:rPr>
          <w:color w:val="000000"/>
        </w:rPr>
        <w:t>value – значение параметра;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it_prop_list_name</w:t>
      </w:r>
      <w:r w:rsidRPr="00175019">
        <w:rPr>
          <w:color w:val="000000"/>
        </w:rPr>
        <w:t xml:space="preserve"> хранит значения параметров с типом «список»</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lang w:val="en-US"/>
        </w:rPr>
      </w:pPr>
      <w:r w:rsidRPr="008C7B62">
        <w:rPr>
          <w:b w:val="0"/>
          <w:color w:val="000000"/>
          <w:sz w:val="28"/>
        </w:rPr>
        <w:t>Табли</w:t>
      </w:r>
      <w:r w:rsidR="004C379A" w:rsidRPr="008C7B62">
        <w:rPr>
          <w:b w:val="0"/>
          <w:color w:val="000000"/>
          <w:sz w:val="28"/>
        </w:rPr>
        <w:t>ца</w:t>
      </w:r>
      <w:r w:rsidR="004C379A" w:rsidRPr="008C7B62">
        <w:rPr>
          <w:b w:val="0"/>
          <w:color w:val="000000"/>
          <w:sz w:val="28"/>
          <w:lang w:val="en-US"/>
        </w:rPr>
        <w:t xml:space="preserve"> 1.</w:t>
      </w:r>
      <w:r w:rsidRPr="008C7B62">
        <w:rPr>
          <w:b w:val="0"/>
          <w:color w:val="000000"/>
          <w:sz w:val="28"/>
          <w:lang w:val="en-US"/>
        </w:rPr>
        <w:t>2</w:t>
      </w:r>
      <w:r w:rsidR="004C379A" w:rsidRPr="008C7B62">
        <w:rPr>
          <w:b w:val="0"/>
          <w:color w:val="000000"/>
          <w:sz w:val="28"/>
          <w:lang w:val="en-US"/>
        </w:rPr>
        <w:t>1</w:t>
      </w:r>
      <w:r w:rsidRPr="008C7B62">
        <w:rPr>
          <w:b w:val="0"/>
          <w:color w:val="000000"/>
          <w:sz w:val="28"/>
          <w:lang w:val="en-US"/>
        </w:rPr>
        <w:t xml:space="preserve"> –</w:t>
      </w:r>
      <w:r w:rsidR="004C379A" w:rsidRPr="008C7B62">
        <w:rPr>
          <w:b w:val="0"/>
          <w:color w:val="000000"/>
          <w:sz w:val="28"/>
          <w:lang w:val="en-US"/>
        </w:rPr>
        <w:t xml:space="preserve"> it_prop_list_name</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значения списка;</w:t>
      </w:r>
    </w:p>
    <w:p w:rsidR="001F5B9C" w:rsidRPr="00175019" w:rsidRDefault="001F5B9C" w:rsidP="00175019">
      <w:pPr>
        <w:pStyle w:val="a0"/>
        <w:spacing w:before="0" w:after="0"/>
        <w:ind w:left="0" w:firstLine="709"/>
        <w:jc w:val="both"/>
        <w:rPr>
          <w:color w:val="000000"/>
          <w:szCs w:val="24"/>
        </w:rPr>
      </w:pPr>
      <w:r w:rsidRPr="00175019">
        <w:rPr>
          <w:color w:val="000000"/>
        </w:rPr>
        <w:t>name – значение списка;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it_prop_list_name_prop</w:t>
      </w:r>
      <w:r w:rsidRPr="00175019">
        <w:rPr>
          <w:color w:val="000000"/>
        </w:rPr>
        <w:t xml:space="preserve"> хранит связь параметра со списком его значений</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lang w:val="en-US"/>
        </w:rPr>
      </w:pPr>
      <w:r w:rsidRPr="008C7B62">
        <w:rPr>
          <w:b w:val="0"/>
          <w:color w:val="000000"/>
          <w:sz w:val="28"/>
        </w:rPr>
        <w:t>Табли</w:t>
      </w:r>
      <w:r w:rsidR="004C379A" w:rsidRPr="008C7B62">
        <w:rPr>
          <w:b w:val="0"/>
          <w:color w:val="000000"/>
          <w:sz w:val="28"/>
        </w:rPr>
        <w:t>ца</w:t>
      </w:r>
      <w:r w:rsidR="004C379A" w:rsidRPr="008C7B62">
        <w:rPr>
          <w:b w:val="0"/>
          <w:color w:val="000000"/>
          <w:sz w:val="28"/>
          <w:lang w:val="en-US"/>
        </w:rPr>
        <w:t xml:space="preserve"> 1.</w:t>
      </w:r>
      <w:r w:rsidRPr="008C7B62">
        <w:rPr>
          <w:b w:val="0"/>
          <w:color w:val="000000"/>
          <w:sz w:val="28"/>
          <w:lang w:val="en-US"/>
        </w:rPr>
        <w:t>2</w:t>
      </w:r>
      <w:r w:rsidR="004C379A" w:rsidRPr="008C7B62">
        <w:rPr>
          <w:b w:val="0"/>
          <w:color w:val="000000"/>
          <w:sz w:val="28"/>
          <w:lang w:val="en-US"/>
        </w:rPr>
        <w:t>2</w:t>
      </w:r>
      <w:r w:rsidRPr="008C7B62">
        <w:rPr>
          <w:b w:val="0"/>
          <w:color w:val="000000"/>
          <w:sz w:val="28"/>
          <w:lang w:val="en-US"/>
        </w:rPr>
        <w:t xml:space="preserve"> –</w:t>
      </w:r>
      <w:r w:rsidR="004C379A" w:rsidRPr="008C7B62">
        <w:rPr>
          <w:b w:val="0"/>
          <w:color w:val="000000"/>
          <w:sz w:val="28"/>
          <w:lang w:val="en-US"/>
        </w:rPr>
        <w:t xml:space="preserve"> it_prop_list_name_prop</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30"/>
        <w:gridCol w:w="4167"/>
      </w:tblGrid>
      <w:tr w:rsidR="001F5B9C" w:rsidRPr="00CB7B2A" w:rsidTr="00CB7B2A">
        <w:trPr>
          <w:cantSplit/>
          <w:jc w:val="center"/>
        </w:trPr>
        <w:tc>
          <w:tcPr>
            <w:tcW w:w="2759"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241"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759"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241"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759"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it_prop_list_name_id</w:t>
            </w:r>
          </w:p>
        </w:tc>
        <w:tc>
          <w:tcPr>
            <w:tcW w:w="2241"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759"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it_prop_name_id</w:t>
            </w:r>
          </w:p>
        </w:tc>
        <w:tc>
          <w:tcPr>
            <w:tcW w:w="2241"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rPr>
      </w:pPr>
      <w:r w:rsidRPr="00175019">
        <w:rPr>
          <w:color w:val="000000"/>
        </w:rPr>
        <w:t>it_prop_list_name_id – номер значения списка;</w:t>
      </w:r>
    </w:p>
    <w:p w:rsidR="001F5B9C" w:rsidRPr="00175019" w:rsidRDefault="001F5B9C" w:rsidP="00175019">
      <w:pPr>
        <w:pStyle w:val="a0"/>
        <w:spacing w:before="0" w:after="0"/>
        <w:ind w:left="0" w:firstLine="709"/>
        <w:jc w:val="both"/>
        <w:rPr>
          <w:color w:val="000000"/>
          <w:szCs w:val="24"/>
        </w:rPr>
      </w:pPr>
      <w:r w:rsidRPr="00175019">
        <w:rPr>
          <w:color w:val="000000"/>
        </w:rPr>
        <w:t>it_prop_name_id – номер параметра;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shop</w:t>
      </w:r>
      <w:r w:rsidRPr="00175019">
        <w:rPr>
          <w:b/>
          <w:bCs/>
          <w:color w:val="000000"/>
          <w:lang w:val="en-US"/>
        </w:rPr>
        <w:t>s</w:t>
      </w:r>
      <w:r w:rsidRPr="00175019">
        <w:rPr>
          <w:color w:val="000000"/>
        </w:rPr>
        <w:t xml:space="preserve"> хранит информацию о магазине</w:t>
      </w:r>
    </w:p>
    <w:p w:rsidR="00A4426B" w:rsidRPr="008C7B62" w:rsidRDefault="008C7B62" w:rsidP="00175019">
      <w:pPr>
        <w:pStyle w:val="af7"/>
        <w:keepNext w:val="0"/>
        <w:spacing w:before="0" w:beforeAutospacing="0" w:line="360" w:lineRule="auto"/>
        <w:jc w:val="both"/>
        <w:rPr>
          <w:b w:val="0"/>
          <w:color w:val="000000"/>
          <w:sz w:val="28"/>
        </w:rPr>
      </w:pPr>
      <w:r>
        <w:rPr>
          <w:b w:val="0"/>
          <w:color w:val="000000"/>
          <w:sz w:val="28"/>
        </w:rPr>
        <w:br w:type="page"/>
      </w:r>
      <w:r w:rsidR="00A4426B" w:rsidRPr="008C7B62">
        <w:rPr>
          <w:b w:val="0"/>
          <w:color w:val="000000"/>
          <w:sz w:val="28"/>
        </w:rPr>
        <w:t>Табли</w:t>
      </w:r>
      <w:r w:rsidR="004C379A" w:rsidRPr="008C7B62">
        <w:rPr>
          <w:b w:val="0"/>
          <w:color w:val="000000"/>
          <w:sz w:val="28"/>
        </w:rPr>
        <w:t>ца 1.</w:t>
      </w:r>
      <w:r w:rsidR="00A4426B" w:rsidRPr="008C7B62">
        <w:rPr>
          <w:b w:val="0"/>
          <w:color w:val="000000"/>
          <w:sz w:val="28"/>
        </w:rPr>
        <w:t>2</w:t>
      </w:r>
      <w:r w:rsidR="004C379A" w:rsidRPr="008C7B62">
        <w:rPr>
          <w:b w:val="0"/>
          <w:color w:val="000000"/>
          <w:sz w:val="28"/>
        </w:rPr>
        <w:t>3</w:t>
      </w:r>
      <w:r w:rsidR="00A4426B" w:rsidRPr="008C7B62">
        <w:rPr>
          <w:b w:val="0"/>
          <w:color w:val="000000"/>
          <w:sz w:val="28"/>
        </w:rPr>
        <w:t xml:space="preserve"> –</w:t>
      </w:r>
      <w:r w:rsidR="004C379A" w:rsidRPr="008C7B62">
        <w:rPr>
          <w:b w:val="0"/>
          <w:color w:val="000000"/>
          <w:sz w:val="28"/>
        </w:rPr>
        <w:t xml:space="preserve"> shop</w:t>
      </w:r>
      <w:r w:rsidR="004C379A" w:rsidRPr="008C7B62">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city_id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logo_path</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description</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slug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магазина;</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который представляет данный магази</w:t>
      </w:r>
      <w:r w:rsidR="00175019" w:rsidRPr="00175019">
        <w:rPr>
          <w:color w:val="000000"/>
          <w:lang w:val="ru-RU"/>
        </w:rPr>
        <w:t>н</w:t>
      </w:r>
      <w:r w:rsidR="00175019">
        <w:rPr>
          <w:color w:val="000000"/>
          <w:lang w:val="ru-RU"/>
        </w:rPr>
        <w:t xml:space="preserve"> </w:t>
      </w:r>
      <w:r w:rsidR="00175019" w:rsidRPr="00175019">
        <w:rPr>
          <w:color w:val="000000"/>
          <w:lang w:val="ru-RU"/>
        </w:rPr>
        <w:t xml:space="preserve">(0 </w:t>
      </w:r>
      <w:r w:rsidRPr="00175019">
        <w:rPr>
          <w:color w:val="000000"/>
          <w:lang w:val="ru-RU"/>
        </w:rPr>
        <w:t>если нет);</w:t>
      </w:r>
    </w:p>
    <w:p w:rsidR="001F5B9C" w:rsidRPr="00175019" w:rsidRDefault="001F5B9C" w:rsidP="00175019">
      <w:pPr>
        <w:pStyle w:val="a0"/>
        <w:spacing w:before="0" w:after="0"/>
        <w:ind w:left="0" w:firstLine="709"/>
        <w:jc w:val="both"/>
        <w:rPr>
          <w:color w:val="000000"/>
          <w:szCs w:val="24"/>
          <w:lang w:val="ru-RU"/>
        </w:rPr>
      </w:pPr>
      <w:r w:rsidRPr="00175019">
        <w:rPr>
          <w:color w:val="000000"/>
        </w:rPr>
        <w:t>city</w:t>
      </w:r>
      <w:r w:rsidRPr="00175019">
        <w:rPr>
          <w:color w:val="000000"/>
          <w:lang w:val="ru-RU"/>
        </w:rPr>
        <w:t>_</w:t>
      </w:r>
      <w:r w:rsidRPr="00175019">
        <w:rPr>
          <w:color w:val="000000"/>
        </w:rPr>
        <w:t>id</w:t>
      </w:r>
      <w:r w:rsidRPr="00175019">
        <w:rPr>
          <w:color w:val="000000"/>
          <w:lang w:val="ru-RU"/>
        </w:rPr>
        <w:t xml:space="preserve"> – номер города в котором расположен магазин;</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магазина;</w:t>
      </w:r>
    </w:p>
    <w:p w:rsidR="001F5B9C" w:rsidRPr="00175019" w:rsidRDefault="001F5B9C" w:rsidP="00175019">
      <w:pPr>
        <w:pStyle w:val="a0"/>
        <w:spacing w:before="0" w:after="0"/>
        <w:ind w:left="0" w:firstLine="709"/>
        <w:jc w:val="both"/>
        <w:rPr>
          <w:color w:val="000000"/>
          <w:szCs w:val="24"/>
          <w:lang w:val="ru-RU"/>
        </w:rPr>
      </w:pPr>
      <w:r w:rsidRPr="00175019">
        <w:rPr>
          <w:color w:val="000000"/>
        </w:rPr>
        <w:t>logo</w:t>
      </w:r>
      <w:r w:rsidRPr="00175019">
        <w:rPr>
          <w:color w:val="000000"/>
          <w:lang w:val="ru-RU"/>
        </w:rPr>
        <w:t>_</w:t>
      </w:r>
      <w:r w:rsidRPr="00175019">
        <w:rPr>
          <w:color w:val="000000"/>
        </w:rPr>
        <w:t>path</w:t>
      </w:r>
      <w:r w:rsidRPr="00175019">
        <w:rPr>
          <w:color w:val="000000"/>
          <w:lang w:val="ru-RU"/>
        </w:rPr>
        <w:t xml:space="preserve"> – путь к файлу с логотипом магазина;</w:t>
      </w:r>
    </w:p>
    <w:p w:rsidR="001F5B9C" w:rsidRPr="00175019" w:rsidRDefault="001F5B9C" w:rsidP="00175019">
      <w:pPr>
        <w:pStyle w:val="a0"/>
        <w:spacing w:before="0" w:after="0"/>
        <w:ind w:left="0" w:firstLine="709"/>
        <w:jc w:val="both"/>
        <w:rPr>
          <w:color w:val="000000"/>
          <w:szCs w:val="24"/>
        </w:rPr>
      </w:pPr>
      <w:r w:rsidRPr="00175019">
        <w:rPr>
          <w:color w:val="000000"/>
        </w:rPr>
        <w:t>description – описание магазина;</w:t>
      </w:r>
    </w:p>
    <w:p w:rsidR="001F5B9C" w:rsidRPr="00175019" w:rsidRDefault="001F5B9C" w:rsidP="00175019">
      <w:pPr>
        <w:pStyle w:val="a0"/>
        <w:spacing w:before="0" w:after="0"/>
        <w:ind w:left="0" w:firstLine="709"/>
        <w:jc w:val="both"/>
        <w:rPr>
          <w:color w:val="000000"/>
          <w:szCs w:val="24"/>
        </w:rPr>
      </w:pPr>
      <w:r w:rsidRPr="00175019">
        <w:rPr>
          <w:color w:val="000000"/>
        </w:rPr>
        <w:t>slug – название магазина латиницой;</w:t>
      </w:r>
    </w:p>
    <w:p w:rsidR="001F5B9C" w:rsidRPr="00175019" w:rsidRDefault="001F5B9C" w:rsidP="00175019">
      <w:pPr>
        <w:pStyle w:val="a0"/>
        <w:spacing w:before="0" w:after="0"/>
        <w:ind w:left="0" w:firstLine="709"/>
        <w:jc w:val="both"/>
        <w:rPr>
          <w:color w:val="000000"/>
          <w:szCs w:val="24"/>
        </w:rPr>
      </w:pPr>
      <w:r w:rsidRPr="00175019">
        <w:rPr>
          <w:color w:val="000000"/>
        </w:rPr>
        <w:t>status – статус публикации;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created</w:t>
      </w:r>
      <w:r w:rsidRPr="00175019">
        <w:rPr>
          <w:color w:val="000000"/>
          <w:lang w:val="ru-RU"/>
        </w:rPr>
        <w:t xml:space="preserve"> – дата и время добавления магазина;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sh</w:t>
      </w:r>
      <w:r w:rsidRPr="00175019">
        <w:rPr>
          <w:color w:val="000000"/>
        </w:rPr>
        <w:t>_</w:t>
      </w:r>
      <w:r w:rsidRPr="00175019">
        <w:rPr>
          <w:b/>
          <w:bCs/>
          <w:color w:val="000000"/>
        </w:rPr>
        <w:t>goods</w:t>
      </w:r>
      <w:r w:rsidRPr="00175019">
        <w:rPr>
          <w:color w:val="000000"/>
        </w:rPr>
        <w:t xml:space="preserve"> хранит список товаров пользователей или магазинов</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2</w:t>
      </w:r>
      <w:r w:rsidR="004C379A" w:rsidRPr="008C7B62">
        <w:rPr>
          <w:b w:val="0"/>
          <w:color w:val="000000"/>
          <w:sz w:val="28"/>
        </w:rPr>
        <w:t>4</w:t>
      </w:r>
      <w:r w:rsidRPr="008C7B62">
        <w:rPr>
          <w:b w:val="0"/>
          <w:color w:val="000000"/>
          <w:sz w:val="28"/>
        </w:rPr>
        <w:t xml:space="preserve"> –</w:t>
      </w:r>
      <w:r w:rsidR="004C379A" w:rsidRPr="008C7B62">
        <w:rPr>
          <w:b w:val="0"/>
          <w:color w:val="000000"/>
          <w:sz w:val="28"/>
        </w:rPr>
        <w:t xml:space="preserve"> sh_goods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shop_id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price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comment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товара;</w:t>
      </w:r>
    </w:p>
    <w:p w:rsidR="001F5B9C" w:rsidRPr="00175019" w:rsidRDefault="001F5B9C" w:rsidP="00175019">
      <w:pPr>
        <w:pStyle w:val="a0"/>
        <w:spacing w:before="0" w:after="0"/>
        <w:ind w:left="0" w:firstLine="709"/>
        <w:jc w:val="both"/>
        <w:rPr>
          <w:color w:val="000000"/>
          <w:szCs w:val="24"/>
        </w:rPr>
      </w:pPr>
      <w:r w:rsidRPr="00175019">
        <w:rPr>
          <w:color w:val="000000"/>
        </w:rPr>
        <w:t>it_id – номер оборудования;</w:t>
      </w:r>
    </w:p>
    <w:p w:rsidR="001F5B9C" w:rsidRPr="00175019" w:rsidRDefault="001F5B9C" w:rsidP="00175019">
      <w:pPr>
        <w:pStyle w:val="a0"/>
        <w:spacing w:before="0" w:after="0"/>
        <w:ind w:left="0" w:firstLine="709"/>
        <w:jc w:val="both"/>
        <w:rPr>
          <w:color w:val="000000"/>
          <w:szCs w:val="24"/>
        </w:rPr>
      </w:pPr>
      <w:r w:rsidRPr="00175019">
        <w:rPr>
          <w:color w:val="000000"/>
        </w:rPr>
        <w:t>user_id – номер пользователя;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shop</w:t>
      </w:r>
      <w:r w:rsidRPr="00175019">
        <w:rPr>
          <w:color w:val="000000"/>
          <w:lang w:val="ru-RU"/>
        </w:rPr>
        <w:t>_</w:t>
      </w:r>
      <w:r w:rsidRPr="00175019">
        <w:rPr>
          <w:color w:val="000000"/>
        </w:rPr>
        <w:t>id</w:t>
      </w:r>
      <w:r w:rsidRPr="00175019">
        <w:rPr>
          <w:color w:val="000000"/>
          <w:lang w:val="ru-RU"/>
        </w:rPr>
        <w:t xml:space="preserve"> – номер магазин</w:t>
      </w:r>
      <w:r w:rsidR="00175019" w:rsidRPr="00175019">
        <w:rPr>
          <w:color w:val="000000"/>
          <w:lang w:val="ru-RU"/>
        </w:rPr>
        <w:t>а</w:t>
      </w:r>
      <w:r w:rsidR="00175019">
        <w:rPr>
          <w:color w:val="000000"/>
          <w:lang w:val="ru-RU"/>
        </w:rPr>
        <w:t xml:space="preserve"> </w:t>
      </w:r>
      <w:r w:rsidR="00175019" w:rsidRPr="00175019">
        <w:rPr>
          <w:color w:val="000000"/>
          <w:lang w:val="ru-RU"/>
        </w:rPr>
        <w:t xml:space="preserve">(0 </w:t>
      </w:r>
      <w:r w:rsidRPr="00175019">
        <w:rPr>
          <w:color w:val="000000"/>
          <w:lang w:val="ru-RU"/>
        </w:rPr>
        <w:t>если нет);</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used</w:t>
      </w:r>
      <w:r w:rsidRPr="00175019">
        <w:rPr>
          <w:color w:val="000000"/>
          <w:lang w:val="ru-RU"/>
        </w:rPr>
        <w:t xml:space="preserve"> – б. у. Товар или нет;</w:t>
      </w:r>
    </w:p>
    <w:p w:rsidR="001F5B9C" w:rsidRPr="00175019" w:rsidRDefault="001F5B9C" w:rsidP="00175019">
      <w:pPr>
        <w:pStyle w:val="a0"/>
        <w:spacing w:before="0" w:after="0"/>
        <w:ind w:left="0" w:firstLine="709"/>
        <w:jc w:val="both"/>
        <w:rPr>
          <w:color w:val="000000"/>
          <w:szCs w:val="24"/>
        </w:rPr>
      </w:pPr>
      <w:r w:rsidRPr="00175019">
        <w:rPr>
          <w:color w:val="000000"/>
        </w:rPr>
        <w:t>price – цена товара;</w:t>
      </w:r>
    </w:p>
    <w:p w:rsidR="001F5B9C" w:rsidRPr="00175019" w:rsidRDefault="001F5B9C" w:rsidP="00175019">
      <w:pPr>
        <w:pStyle w:val="a0"/>
        <w:spacing w:before="0" w:after="0"/>
        <w:ind w:left="0" w:firstLine="709"/>
        <w:jc w:val="both"/>
        <w:rPr>
          <w:color w:val="000000"/>
          <w:szCs w:val="24"/>
        </w:rPr>
      </w:pPr>
      <w:r w:rsidRPr="00175019">
        <w:rPr>
          <w:color w:val="000000"/>
        </w:rPr>
        <w:t>comment – комментарий к товару;</w:t>
      </w:r>
    </w:p>
    <w:p w:rsidR="001F5B9C" w:rsidRPr="00175019" w:rsidRDefault="001F5B9C" w:rsidP="00175019">
      <w:pPr>
        <w:pStyle w:val="a0"/>
        <w:spacing w:before="0" w:after="0"/>
        <w:ind w:left="0" w:firstLine="709"/>
        <w:jc w:val="both"/>
        <w:rPr>
          <w:color w:val="000000"/>
          <w:szCs w:val="24"/>
        </w:rPr>
      </w:pPr>
      <w:r w:rsidRPr="00175019">
        <w:rPr>
          <w:color w:val="000000"/>
        </w:rPr>
        <w:t>created – дата добавления товара;</w:t>
      </w:r>
    </w:p>
    <w:p w:rsidR="001F5B9C" w:rsidRPr="00175019" w:rsidRDefault="001F5B9C" w:rsidP="00175019">
      <w:pPr>
        <w:pStyle w:val="a"/>
        <w:spacing w:after="0"/>
        <w:ind w:left="0" w:firstLine="709"/>
        <w:rPr>
          <w:color w:val="000000"/>
        </w:rPr>
      </w:pPr>
      <w:r w:rsidRPr="00175019">
        <w:rPr>
          <w:color w:val="000000"/>
          <w:szCs w:val="27"/>
        </w:rPr>
        <w:t xml:space="preserve">Таблица </w:t>
      </w:r>
      <w:r w:rsidRPr="00175019">
        <w:rPr>
          <w:b/>
          <w:color w:val="000000"/>
          <w:szCs w:val="27"/>
        </w:rPr>
        <w:t>galleries</w:t>
      </w:r>
      <w:r w:rsidRPr="00175019">
        <w:rPr>
          <w:color w:val="000000"/>
          <w:szCs w:val="27"/>
        </w:rPr>
        <w:t xml:space="preserve"> хранит список </w:t>
      </w:r>
      <w:r w:rsidR="00A4426B" w:rsidRPr="00175019">
        <w:rPr>
          <w:color w:val="000000"/>
          <w:szCs w:val="27"/>
        </w:rPr>
        <w:t>галерей</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2</w:t>
      </w:r>
      <w:r w:rsidR="004C379A" w:rsidRPr="008C7B62">
        <w:rPr>
          <w:b w:val="0"/>
          <w:color w:val="000000"/>
          <w:sz w:val="28"/>
        </w:rPr>
        <w:t>5</w:t>
      </w:r>
      <w:r w:rsidRPr="008C7B62">
        <w:rPr>
          <w:b w:val="0"/>
          <w:color w:val="000000"/>
          <w:sz w:val="28"/>
        </w:rPr>
        <w:t xml:space="preserve"> –</w:t>
      </w:r>
      <w:r w:rsidR="004C379A" w:rsidRPr="008C7B62">
        <w:rPr>
          <w:b w:val="0"/>
          <w:color w:val="000000"/>
          <w:sz w:val="28"/>
        </w:rPr>
        <w:t xml:space="preserve"> </w:t>
      </w:r>
      <w:r w:rsidR="004C379A" w:rsidRPr="008C7B62">
        <w:rPr>
          <w:b w:val="0"/>
          <w:color w:val="000000"/>
          <w:sz w:val="28"/>
          <w:szCs w:val="27"/>
        </w:rPr>
        <w:t>galleries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0C3D26" w:rsidP="00CB7B2A">
            <w:pPr>
              <w:pStyle w:val="a9"/>
              <w:spacing w:line="360" w:lineRule="auto"/>
              <w:rPr>
                <w:color w:val="000000"/>
                <w:sz w:val="20"/>
                <w:szCs w:val="24"/>
                <w:lang w:val="en-US" w:eastAsia="ru-RU"/>
              </w:rPr>
            </w:pPr>
            <w:r w:rsidRPr="00CB7B2A">
              <w:rPr>
                <w:color w:val="000000"/>
                <w:sz w:val="20"/>
                <w:lang w:val="en-US" w:eastAsia="ru-RU"/>
              </w:rPr>
              <w:t>I</w:t>
            </w:r>
            <w:r w:rsidR="001F5B9C" w:rsidRPr="00CB7B2A">
              <w:rPr>
                <w:color w:val="000000"/>
                <w:sz w:val="20"/>
                <w:lang w:val="en-US" w:eastAsia="ru-RU"/>
              </w:rPr>
              <w:t>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date_added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title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title_slug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description</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is_public</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w:t>
      </w:r>
      <w:r w:rsidR="000C3D26" w:rsidRPr="00175019">
        <w:rPr>
          <w:color w:val="000000"/>
          <w:lang w:val="ru-RU"/>
        </w:rPr>
        <w:t>ного типа, содержащее номер гал</w:t>
      </w:r>
      <w:r w:rsidRPr="00175019">
        <w:rPr>
          <w:color w:val="000000"/>
          <w:lang w:val="ru-RU"/>
        </w:rPr>
        <w:t>ереи;</w:t>
      </w:r>
    </w:p>
    <w:p w:rsidR="001F5B9C" w:rsidRPr="00175019" w:rsidRDefault="001F5B9C" w:rsidP="00175019">
      <w:pPr>
        <w:pStyle w:val="a0"/>
        <w:spacing w:before="0" w:after="0"/>
        <w:ind w:left="0" w:firstLine="709"/>
        <w:jc w:val="both"/>
        <w:rPr>
          <w:color w:val="000000"/>
          <w:szCs w:val="24"/>
          <w:lang w:val="ru-RU"/>
        </w:rPr>
      </w:pPr>
      <w:r w:rsidRPr="00175019">
        <w:rPr>
          <w:color w:val="000000"/>
        </w:rPr>
        <w:t>date</w:t>
      </w:r>
      <w:r w:rsidRPr="00175019">
        <w:rPr>
          <w:color w:val="000000"/>
          <w:lang w:val="ru-RU"/>
        </w:rPr>
        <w:t>_</w:t>
      </w:r>
      <w:r w:rsidRPr="00175019">
        <w:rPr>
          <w:color w:val="000000"/>
        </w:rPr>
        <w:t>added</w:t>
      </w:r>
      <w:r w:rsidR="000C3D26" w:rsidRPr="00175019">
        <w:rPr>
          <w:color w:val="000000"/>
          <w:lang w:val="ru-RU"/>
        </w:rPr>
        <w:t xml:space="preserve"> – дата создания га</w:t>
      </w:r>
      <w:r w:rsidRPr="00175019">
        <w:rPr>
          <w:color w:val="000000"/>
          <w:lang w:val="ru-RU"/>
        </w:rPr>
        <w:t>лереи;</w:t>
      </w:r>
    </w:p>
    <w:p w:rsidR="001F5B9C" w:rsidRPr="00175019" w:rsidRDefault="000C3D26" w:rsidP="00175019">
      <w:pPr>
        <w:pStyle w:val="a0"/>
        <w:spacing w:before="0" w:after="0"/>
        <w:ind w:left="0" w:firstLine="709"/>
        <w:jc w:val="both"/>
        <w:rPr>
          <w:color w:val="000000"/>
          <w:szCs w:val="24"/>
        </w:rPr>
      </w:pPr>
      <w:r w:rsidRPr="00175019">
        <w:rPr>
          <w:color w:val="000000"/>
        </w:rPr>
        <w:t>title – название гал</w:t>
      </w:r>
      <w:r w:rsidR="001F5B9C" w:rsidRPr="00175019">
        <w:rPr>
          <w:color w:val="000000"/>
        </w:rPr>
        <w:t>ереи;</w:t>
      </w:r>
    </w:p>
    <w:p w:rsidR="001F5B9C" w:rsidRPr="00175019" w:rsidRDefault="001F5B9C" w:rsidP="00175019">
      <w:pPr>
        <w:pStyle w:val="a0"/>
        <w:spacing w:before="0" w:after="0"/>
        <w:ind w:left="0" w:firstLine="709"/>
        <w:jc w:val="both"/>
        <w:rPr>
          <w:color w:val="000000"/>
          <w:szCs w:val="24"/>
          <w:lang w:val="ru-RU"/>
        </w:rPr>
      </w:pPr>
      <w:r w:rsidRPr="00175019">
        <w:rPr>
          <w:color w:val="000000"/>
        </w:rPr>
        <w:t>title</w:t>
      </w:r>
      <w:r w:rsidRPr="00175019">
        <w:rPr>
          <w:color w:val="000000"/>
          <w:lang w:val="ru-RU"/>
        </w:rPr>
        <w:t>_</w:t>
      </w:r>
      <w:r w:rsidRPr="00175019">
        <w:rPr>
          <w:color w:val="000000"/>
        </w:rPr>
        <w:t>slug</w:t>
      </w:r>
      <w:r w:rsidR="000C3D26" w:rsidRPr="00175019">
        <w:rPr>
          <w:color w:val="000000"/>
          <w:lang w:val="ru-RU"/>
        </w:rPr>
        <w:t xml:space="preserve"> – название га</w:t>
      </w:r>
      <w:r w:rsidRPr="00175019">
        <w:rPr>
          <w:color w:val="000000"/>
          <w:lang w:val="ru-RU"/>
        </w:rPr>
        <w:t>лереи латиницей;</w:t>
      </w:r>
    </w:p>
    <w:p w:rsidR="001F5B9C" w:rsidRPr="00175019" w:rsidRDefault="000C3D26" w:rsidP="00175019">
      <w:pPr>
        <w:pStyle w:val="a0"/>
        <w:spacing w:before="0" w:after="0"/>
        <w:ind w:left="0" w:firstLine="709"/>
        <w:jc w:val="both"/>
        <w:rPr>
          <w:color w:val="000000"/>
          <w:szCs w:val="24"/>
        </w:rPr>
      </w:pPr>
      <w:r w:rsidRPr="00175019">
        <w:rPr>
          <w:color w:val="000000"/>
        </w:rPr>
        <w:t>description – описание гал</w:t>
      </w:r>
      <w:r w:rsidR="001F5B9C" w:rsidRPr="00175019">
        <w:rPr>
          <w:color w:val="000000"/>
        </w:rPr>
        <w:t>ереи;</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public</w:t>
      </w:r>
      <w:r w:rsidR="000C3D26" w:rsidRPr="00175019">
        <w:rPr>
          <w:color w:val="000000"/>
          <w:lang w:val="ru-RU"/>
        </w:rPr>
        <w:t xml:space="preserve"> – публичная ли га</w:t>
      </w:r>
      <w:r w:rsidRPr="00175019">
        <w:rPr>
          <w:color w:val="000000"/>
          <w:lang w:val="ru-RU"/>
        </w:rPr>
        <w:t>лерея;</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gal</w:t>
      </w:r>
      <w:r w:rsidRPr="00175019">
        <w:rPr>
          <w:color w:val="000000"/>
        </w:rPr>
        <w:t>_</w:t>
      </w:r>
      <w:r w:rsidRPr="00175019">
        <w:rPr>
          <w:b/>
          <w:bCs/>
          <w:color w:val="000000"/>
        </w:rPr>
        <w:t>photo</w:t>
      </w:r>
      <w:r w:rsidRPr="00175019">
        <w:rPr>
          <w:b/>
          <w:bCs/>
          <w:color w:val="000000"/>
          <w:lang w:val="en-US"/>
        </w:rPr>
        <w:t>s</w:t>
      </w:r>
      <w:r w:rsidRPr="00175019">
        <w:rPr>
          <w:color w:val="000000"/>
        </w:rPr>
        <w:t xml:space="preserve"> хранит список фотографий</w:t>
      </w:r>
    </w:p>
    <w:p w:rsidR="00A4426B" w:rsidRPr="008C7B62" w:rsidRDefault="008C7B62" w:rsidP="00175019">
      <w:pPr>
        <w:pStyle w:val="af7"/>
        <w:keepNext w:val="0"/>
        <w:spacing w:before="0" w:beforeAutospacing="0" w:line="360" w:lineRule="auto"/>
        <w:jc w:val="both"/>
        <w:rPr>
          <w:b w:val="0"/>
          <w:color w:val="000000"/>
          <w:sz w:val="28"/>
        </w:rPr>
      </w:pPr>
      <w:r>
        <w:rPr>
          <w:b w:val="0"/>
          <w:color w:val="000000"/>
          <w:sz w:val="28"/>
        </w:rPr>
        <w:br w:type="page"/>
      </w:r>
      <w:r w:rsidR="00A4426B" w:rsidRPr="008C7B62">
        <w:rPr>
          <w:b w:val="0"/>
          <w:color w:val="000000"/>
          <w:sz w:val="28"/>
        </w:rPr>
        <w:t>Табли</w:t>
      </w:r>
      <w:r w:rsidR="004C379A" w:rsidRPr="008C7B62">
        <w:rPr>
          <w:b w:val="0"/>
          <w:color w:val="000000"/>
          <w:sz w:val="28"/>
        </w:rPr>
        <w:t>ца 1.</w:t>
      </w:r>
      <w:r w:rsidR="00A4426B" w:rsidRPr="008C7B62">
        <w:rPr>
          <w:b w:val="0"/>
          <w:color w:val="000000"/>
          <w:sz w:val="28"/>
        </w:rPr>
        <w:t>2</w:t>
      </w:r>
      <w:r w:rsidR="004C379A" w:rsidRPr="008C7B62">
        <w:rPr>
          <w:b w:val="0"/>
          <w:color w:val="000000"/>
          <w:sz w:val="28"/>
        </w:rPr>
        <w:t>6</w:t>
      </w:r>
      <w:r w:rsidR="00A4426B" w:rsidRPr="008C7B62">
        <w:rPr>
          <w:b w:val="0"/>
          <w:color w:val="000000"/>
          <w:sz w:val="28"/>
        </w:rPr>
        <w:t xml:space="preserve"> –</w:t>
      </w:r>
      <w:r w:rsidR="004C379A" w:rsidRPr="008C7B62">
        <w:rPr>
          <w:b w:val="0"/>
          <w:color w:val="000000"/>
          <w:sz w:val="28"/>
        </w:rPr>
        <w:t xml:space="preserve"> gal_photo</w:t>
      </w:r>
      <w:r w:rsidR="004C379A" w:rsidRPr="008C7B62">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photo_path</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date_tacken</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view_count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title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title_slug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caption</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date_added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is_public</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фотографии;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photo</w:t>
      </w:r>
      <w:r w:rsidRPr="00175019">
        <w:rPr>
          <w:color w:val="000000"/>
          <w:lang w:val="ru-RU"/>
        </w:rPr>
        <w:t>_</w:t>
      </w:r>
      <w:r w:rsidRPr="00175019">
        <w:rPr>
          <w:color w:val="000000"/>
        </w:rPr>
        <w:t>path</w:t>
      </w:r>
      <w:r w:rsidRPr="00175019">
        <w:rPr>
          <w:color w:val="000000"/>
          <w:lang w:val="ru-RU"/>
        </w:rPr>
        <w:t xml:space="preserve"> – путь до файла с фотографией;</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добавившего фотографию;</w:t>
      </w:r>
    </w:p>
    <w:p w:rsidR="001F5B9C" w:rsidRPr="00175019" w:rsidRDefault="001F5B9C" w:rsidP="00175019">
      <w:pPr>
        <w:pStyle w:val="a0"/>
        <w:spacing w:before="0" w:after="0"/>
        <w:ind w:left="0" w:firstLine="709"/>
        <w:jc w:val="both"/>
        <w:rPr>
          <w:color w:val="000000"/>
          <w:szCs w:val="24"/>
          <w:lang w:val="ru-RU"/>
        </w:rPr>
      </w:pPr>
      <w:r w:rsidRPr="00175019">
        <w:rPr>
          <w:color w:val="000000"/>
        </w:rPr>
        <w:t>date</w:t>
      </w:r>
      <w:r w:rsidRPr="00175019">
        <w:rPr>
          <w:color w:val="000000"/>
          <w:lang w:val="ru-RU"/>
        </w:rPr>
        <w:t>_</w:t>
      </w:r>
      <w:r w:rsidRPr="00175019">
        <w:rPr>
          <w:color w:val="000000"/>
        </w:rPr>
        <w:t>tacken</w:t>
      </w:r>
      <w:r w:rsidRPr="00175019">
        <w:rPr>
          <w:color w:val="000000"/>
          <w:lang w:val="ru-RU"/>
        </w:rPr>
        <w:t xml:space="preserve"> – дата и время публикации фотографии;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view</w:t>
      </w:r>
      <w:r w:rsidRPr="00175019">
        <w:rPr>
          <w:color w:val="000000"/>
          <w:lang w:val="ru-RU"/>
        </w:rPr>
        <w:t>_</w:t>
      </w:r>
      <w:r w:rsidRPr="00175019">
        <w:rPr>
          <w:color w:val="000000"/>
        </w:rPr>
        <w:t>count</w:t>
      </w:r>
      <w:r w:rsidRPr="00175019">
        <w:rPr>
          <w:color w:val="000000"/>
          <w:lang w:val="ru-RU"/>
        </w:rPr>
        <w:t xml:space="preserve"> – количество просмотров фотографии;</w:t>
      </w:r>
    </w:p>
    <w:p w:rsidR="001F5B9C" w:rsidRPr="00175019" w:rsidRDefault="001F5B9C" w:rsidP="00175019">
      <w:pPr>
        <w:pStyle w:val="a0"/>
        <w:spacing w:before="0" w:after="0"/>
        <w:ind w:left="0" w:firstLine="709"/>
        <w:jc w:val="both"/>
        <w:rPr>
          <w:color w:val="000000"/>
          <w:szCs w:val="24"/>
        </w:rPr>
      </w:pPr>
      <w:r w:rsidRPr="00175019">
        <w:rPr>
          <w:color w:val="000000"/>
        </w:rPr>
        <w:t>title – заголовок фотографии;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title</w:t>
      </w:r>
      <w:r w:rsidRPr="00175019">
        <w:rPr>
          <w:color w:val="000000"/>
          <w:lang w:val="ru-RU"/>
        </w:rPr>
        <w:t>_</w:t>
      </w:r>
      <w:r w:rsidRPr="00175019">
        <w:rPr>
          <w:color w:val="000000"/>
        </w:rPr>
        <w:t>slug</w:t>
      </w:r>
      <w:r w:rsidRPr="00175019">
        <w:rPr>
          <w:color w:val="000000"/>
          <w:lang w:val="ru-RU"/>
        </w:rPr>
        <w:t xml:space="preserve"> – заголовок фотографии латиницей;</w:t>
      </w:r>
    </w:p>
    <w:p w:rsidR="001F5B9C" w:rsidRPr="00175019" w:rsidRDefault="001F5B9C" w:rsidP="00175019">
      <w:pPr>
        <w:pStyle w:val="a0"/>
        <w:spacing w:before="0" w:after="0"/>
        <w:ind w:left="0" w:firstLine="709"/>
        <w:jc w:val="both"/>
        <w:rPr>
          <w:color w:val="000000"/>
          <w:szCs w:val="24"/>
        </w:rPr>
      </w:pPr>
      <w:r w:rsidRPr="00175019">
        <w:rPr>
          <w:color w:val="000000"/>
        </w:rPr>
        <w:t>caption – описание фотографии;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date</w:t>
      </w:r>
      <w:r w:rsidRPr="00175019">
        <w:rPr>
          <w:color w:val="000000"/>
          <w:lang w:val="ru-RU"/>
        </w:rPr>
        <w:t>_</w:t>
      </w:r>
      <w:r w:rsidRPr="00175019">
        <w:rPr>
          <w:color w:val="000000"/>
        </w:rPr>
        <w:t>added</w:t>
      </w:r>
      <w:r w:rsidRPr="00175019">
        <w:rPr>
          <w:color w:val="000000"/>
          <w:lang w:val="ru-RU"/>
        </w:rPr>
        <w:t xml:space="preserve"> – дата и время добавления фотографии;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public</w:t>
      </w:r>
      <w:r w:rsidR="000C3D26" w:rsidRPr="00175019">
        <w:rPr>
          <w:color w:val="000000"/>
          <w:lang w:val="ru-RU"/>
        </w:rPr>
        <w:t xml:space="preserve"> – пу</w:t>
      </w:r>
      <w:r w:rsidRPr="00175019">
        <w:rPr>
          <w:color w:val="000000"/>
          <w:lang w:val="ru-RU"/>
        </w:rPr>
        <w:t>блична ли фотография;</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 xml:space="preserve">gal_photo_gal </w:t>
      </w:r>
      <w:r w:rsidRPr="00175019">
        <w:rPr>
          <w:color w:val="000000"/>
        </w:rPr>
        <w:t>хранит принадлежность фотографий к альбомам</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2</w:t>
      </w:r>
      <w:r w:rsidR="004C379A" w:rsidRPr="008C7B62">
        <w:rPr>
          <w:b w:val="0"/>
          <w:color w:val="000000"/>
          <w:sz w:val="28"/>
        </w:rPr>
        <w:t>7</w:t>
      </w:r>
      <w:r w:rsidRPr="008C7B62">
        <w:rPr>
          <w:b w:val="0"/>
          <w:color w:val="000000"/>
          <w:sz w:val="28"/>
        </w:rPr>
        <w:t xml:space="preserve"> –</w:t>
      </w:r>
      <w:r w:rsidR="004C379A" w:rsidRPr="008C7B62">
        <w:rPr>
          <w:b w:val="0"/>
          <w:color w:val="000000"/>
          <w:sz w:val="28"/>
        </w:rPr>
        <w:t xml:space="preserve"> gal_photo_gal</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gallery_id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photo_id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8C7B62" w:rsidP="00175019">
      <w:pPr>
        <w:pStyle w:val="a0"/>
        <w:spacing w:before="0" w:after="0"/>
        <w:ind w:left="0" w:firstLine="709"/>
        <w:jc w:val="both"/>
        <w:rPr>
          <w:color w:val="000000"/>
          <w:szCs w:val="24"/>
          <w:lang w:val="ru-RU"/>
        </w:rPr>
      </w:pPr>
      <w:r w:rsidRPr="003B63F9">
        <w:rPr>
          <w:color w:val="000000"/>
          <w:lang w:val="ru-RU"/>
        </w:rPr>
        <w:br w:type="page"/>
      </w:r>
      <w:r w:rsidR="001F5B9C" w:rsidRPr="00175019">
        <w:rPr>
          <w:color w:val="000000"/>
        </w:rPr>
        <w:t>id</w:t>
      </w:r>
      <w:r w:rsidR="001F5B9C" w:rsidRPr="00175019">
        <w:rPr>
          <w:color w:val="000000"/>
          <w:lang w:val="ru-RU"/>
        </w:rPr>
        <w:t xml:space="preserve"> – уникальное поле таблицы числе</w:t>
      </w:r>
      <w:r w:rsidR="000C3D26" w:rsidRPr="00175019">
        <w:rPr>
          <w:color w:val="000000"/>
          <w:lang w:val="ru-RU"/>
        </w:rPr>
        <w:t>нного типа, содержащее номер при</w:t>
      </w:r>
      <w:r w:rsidR="001F5B9C" w:rsidRPr="00175019">
        <w:rPr>
          <w:color w:val="000000"/>
          <w:lang w:val="ru-RU"/>
        </w:rPr>
        <w:t>надлежности;</w:t>
      </w:r>
    </w:p>
    <w:p w:rsidR="001F5B9C" w:rsidRPr="00175019" w:rsidRDefault="000C3D26" w:rsidP="00175019">
      <w:pPr>
        <w:pStyle w:val="a0"/>
        <w:spacing w:before="0" w:after="0"/>
        <w:ind w:left="0" w:firstLine="709"/>
        <w:jc w:val="both"/>
        <w:rPr>
          <w:color w:val="000000"/>
          <w:szCs w:val="24"/>
        </w:rPr>
      </w:pPr>
      <w:r w:rsidRPr="00175019">
        <w:rPr>
          <w:color w:val="000000"/>
        </w:rPr>
        <w:t>gallery_id – номер га</w:t>
      </w:r>
      <w:r w:rsidR="001F5B9C" w:rsidRPr="00175019">
        <w:rPr>
          <w:color w:val="000000"/>
        </w:rPr>
        <w:t>лереи;</w:t>
      </w:r>
    </w:p>
    <w:p w:rsidR="001F5B9C" w:rsidRPr="00175019" w:rsidRDefault="001F5B9C" w:rsidP="00175019">
      <w:pPr>
        <w:pStyle w:val="a0"/>
        <w:spacing w:before="0" w:after="0"/>
        <w:ind w:left="0" w:firstLine="709"/>
        <w:jc w:val="both"/>
        <w:rPr>
          <w:color w:val="000000"/>
          <w:szCs w:val="24"/>
        </w:rPr>
      </w:pPr>
      <w:r w:rsidRPr="00175019">
        <w:rPr>
          <w:color w:val="000000"/>
        </w:rPr>
        <w:t>photo_id – номер фотографии;</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dj_content_type</w:t>
      </w:r>
      <w:r w:rsidRPr="00175019">
        <w:rPr>
          <w:color w:val="000000"/>
        </w:rPr>
        <w:t xml:space="preserve"> хранит типы содержимого сайта</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2</w:t>
      </w:r>
      <w:r w:rsidR="004C379A" w:rsidRPr="008C7B62">
        <w:rPr>
          <w:b w:val="0"/>
          <w:color w:val="000000"/>
          <w:sz w:val="28"/>
        </w:rPr>
        <w:t>8</w:t>
      </w:r>
      <w:r w:rsidRPr="008C7B62">
        <w:rPr>
          <w:b w:val="0"/>
          <w:color w:val="000000"/>
          <w:sz w:val="28"/>
        </w:rPr>
        <w:t xml:space="preserve"> –</w:t>
      </w:r>
      <w:r w:rsidR="004C379A" w:rsidRPr="008C7B62">
        <w:rPr>
          <w:b w:val="0"/>
          <w:color w:val="000000"/>
          <w:sz w:val="28"/>
        </w:rPr>
        <w:t xml:space="preserve"> dj_content_type</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app_label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model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типа содержимого;</w:t>
      </w:r>
    </w:p>
    <w:p w:rsidR="001F5B9C" w:rsidRPr="00175019" w:rsidRDefault="001F5B9C" w:rsidP="00175019">
      <w:pPr>
        <w:pStyle w:val="a0"/>
        <w:spacing w:before="0" w:after="0"/>
        <w:ind w:left="0" w:firstLine="709"/>
        <w:jc w:val="both"/>
        <w:rPr>
          <w:color w:val="000000"/>
          <w:szCs w:val="24"/>
          <w:lang w:val="ru-RU"/>
        </w:rPr>
      </w:pPr>
      <w:r w:rsidRPr="00175019">
        <w:rPr>
          <w:color w:val="000000"/>
        </w:rPr>
        <w:t>app</w:t>
      </w:r>
      <w:r w:rsidRPr="00175019">
        <w:rPr>
          <w:color w:val="000000"/>
          <w:lang w:val="ru-RU"/>
        </w:rPr>
        <w:t>_</w:t>
      </w:r>
      <w:r w:rsidRPr="00175019">
        <w:rPr>
          <w:color w:val="000000"/>
        </w:rPr>
        <w:t>label</w:t>
      </w:r>
      <w:r w:rsidRPr="00175019">
        <w:rPr>
          <w:color w:val="000000"/>
          <w:lang w:val="ru-RU"/>
        </w:rPr>
        <w:t xml:space="preserve"> – название модул</w:t>
      </w:r>
      <w:r w:rsidR="00175019" w:rsidRPr="00175019">
        <w:rPr>
          <w:color w:val="000000"/>
          <w:lang w:val="ru-RU"/>
        </w:rPr>
        <w:t>я</w:t>
      </w:r>
      <w:r w:rsidR="00175019">
        <w:rPr>
          <w:color w:val="000000"/>
          <w:lang w:val="ru-RU"/>
        </w:rPr>
        <w:t xml:space="preserve"> </w:t>
      </w:r>
      <w:r w:rsidR="00175019" w:rsidRPr="00175019">
        <w:rPr>
          <w:color w:val="000000"/>
          <w:lang w:val="ru-RU"/>
        </w:rPr>
        <w:t xml:space="preserve">(префикс </w:t>
      </w:r>
      <w:r w:rsidRPr="00175019">
        <w:rPr>
          <w:color w:val="000000"/>
          <w:lang w:val="ru-RU"/>
        </w:rPr>
        <w:t>таблицы);</w:t>
      </w:r>
    </w:p>
    <w:p w:rsidR="001F5B9C" w:rsidRPr="00175019" w:rsidRDefault="001F5B9C" w:rsidP="00175019">
      <w:pPr>
        <w:pStyle w:val="a0"/>
        <w:spacing w:before="0" w:after="0"/>
        <w:ind w:left="0" w:firstLine="709"/>
        <w:jc w:val="both"/>
        <w:rPr>
          <w:color w:val="000000"/>
          <w:szCs w:val="24"/>
        </w:rPr>
      </w:pPr>
      <w:r w:rsidRPr="00175019">
        <w:rPr>
          <w:color w:val="000000"/>
        </w:rPr>
        <w:t>model – модел</w:t>
      </w:r>
      <w:r w:rsidR="00175019" w:rsidRPr="00175019">
        <w:rPr>
          <w:color w:val="000000"/>
        </w:rPr>
        <w:t>ь</w:t>
      </w:r>
      <w:r w:rsidR="00175019">
        <w:rPr>
          <w:color w:val="000000"/>
        </w:rPr>
        <w:t xml:space="preserve"> </w:t>
      </w:r>
      <w:r w:rsidR="00175019" w:rsidRPr="00175019">
        <w:rPr>
          <w:color w:val="000000"/>
        </w:rPr>
        <w:t xml:space="preserve">(название </w:t>
      </w:r>
      <w:r w:rsidRPr="00175019">
        <w:rPr>
          <w:color w:val="000000"/>
        </w:rPr>
        <w:t>таблицы);</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tag</w:t>
      </w:r>
      <w:r w:rsidRPr="00175019">
        <w:rPr>
          <w:b/>
          <w:bCs/>
          <w:color w:val="000000"/>
          <w:lang w:val="en-US"/>
        </w:rPr>
        <w:t>s</w:t>
      </w:r>
      <w:r w:rsidRPr="00175019">
        <w:rPr>
          <w:color w:val="000000"/>
          <w:lang w:val="en-US"/>
        </w:rPr>
        <w:t xml:space="preserve"> </w:t>
      </w:r>
      <w:r w:rsidRPr="00175019">
        <w:rPr>
          <w:color w:val="000000"/>
        </w:rPr>
        <w:t>хранит список тегов</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w:t>
      </w:r>
      <w:r w:rsidRPr="008C7B62">
        <w:rPr>
          <w:b w:val="0"/>
          <w:color w:val="000000"/>
          <w:sz w:val="28"/>
        </w:rPr>
        <w:t>2</w:t>
      </w:r>
      <w:r w:rsidR="004C379A" w:rsidRPr="008C7B62">
        <w:rPr>
          <w:b w:val="0"/>
          <w:color w:val="000000"/>
          <w:sz w:val="28"/>
        </w:rPr>
        <w:t>9</w:t>
      </w:r>
      <w:r w:rsidRPr="008C7B62">
        <w:rPr>
          <w:b w:val="0"/>
          <w:color w:val="000000"/>
          <w:sz w:val="28"/>
        </w:rPr>
        <w:t xml:space="preserve"> –</w:t>
      </w:r>
      <w:r w:rsidR="004C379A" w:rsidRPr="008C7B62">
        <w:rPr>
          <w:b w:val="0"/>
          <w:color w:val="000000"/>
          <w:sz w:val="28"/>
        </w:rPr>
        <w:t xml:space="preserve"> tag</w:t>
      </w:r>
      <w:r w:rsidR="004C379A" w:rsidRPr="008C7B62">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тега;</w:t>
      </w:r>
    </w:p>
    <w:p w:rsidR="001F5B9C" w:rsidRPr="00175019" w:rsidRDefault="001F5B9C" w:rsidP="00175019">
      <w:pPr>
        <w:pStyle w:val="a0"/>
        <w:spacing w:before="0" w:after="0"/>
        <w:ind w:left="0" w:firstLine="709"/>
        <w:jc w:val="both"/>
        <w:rPr>
          <w:color w:val="000000"/>
          <w:szCs w:val="24"/>
        </w:rPr>
      </w:pPr>
      <w:r w:rsidRPr="00175019">
        <w:rPr>
          <w:color w:val="000000"/>
        </w:rPr>
        <w:t>name – название тега;</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tag</w:t>
      </w:r>
      <w:r w:rsidRPr="00175019">
        <w:rPr>
          <w:color w:val="000000"/>
        </w:rPr>
        <w:t>_</w:t>
      </w:r>
      <w:r w:rsidRPr="00175019">
        <w:rPr>
          <w:b/>
          <w:bCs/>
          <w:color w:val="000000"/>
        </w:rPr>
        <w:t>taggeditem</w:t>
      </w:r>
      <w:r w:rsidRPr="00175019">
        <w:rPr>
          <w:color w:val="000000"/>
        </w:rPr>
        <w:t xml:space="preserve"> </w:t>
      </w:r>
      <w:r w:rsidR="000C3D26" w:rsidRPr="00175019">
        <w:rPr>
          <w:color w:val="000000"/>
        </w:rPr>
        <w:t>хранит свя</w:t>
      </w:r>
      <w:r w:rsidRPr="00175019">
        <w:rPr>
          <w:color w:val="000000"/>
        </w:rPr>
        <w:t>зи тегов и содержимого сайта</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8C7B62" w:rsidP="00175019">
      <w:pPr>
        <w:pStyle w:val="af7"/>
        <w:keepNext w:val="0"/>
        <w:spacing w:before="0" w:beforeAutospacing="0" w:line="360" w:lineRule="auto"/>
        <w:jc w:val="both"/>
        <w:rPr>
          <w:b w:val="0"/>
          <w:color w:val="000000"/>
          <w:sz w:val="28"/>
        </w:rPr>
      </w:pPr>
      <w:r>
        <w:rPr>
          <w:b w:val="0"/>
          <w:color w:val="000000"/>
          <w:sz w:val="28"/>
        </w:rPr>
        <w:br w:type="page"/>
      </w:r>
      <w:r w:rsidR="00A4426B" w:rsidRPr="008C7B62">
        <w:rPr>
          <w:b w:val="0"/>
          <w:color w:val="000000"/>
          <w:sz w:val="28"/>
        </w:rPr>
        <w:t>Табли</w:t>
      </w:r>
      <w:r w:rsidR="004C379A" w:rsidRPr="008C7B62">
        <w:rPr>
          <w:b w:val="0"/>
          <w:color w:val="000000"/>
          <w:sz w:val="28"/>
        </w:rPr>
        <w:t>ца 1.30</w:t>
      </w:r>
      <w:r w:rsidR="00A4426B" w:rsidRPr="008C7B62">
        <w:rPr>
          <w:b w:val="0"/>
          <w:color w:val="000000"/>
          <w:sz w:val="28"/>
        </w:rPr>
        <w:t xml:space="preserve"> –</w:t>
      </w:r>
      <w:r w:rsidR="004C379A" w:rsidRPr="008C7B62">
        <w:rPr>
          <w:b w:val="0"/>
          <w:color w:val="000000"/>
          <w:sz w:val="28"/>
        </w:rPr>
        <w:t xml:space="preserve"> tag_taggeditem</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tag_id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content_type_id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object_id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связи;</w:t>
      </w:r>
    </w:p>
    <w:p w:rsidR="001F5B9C" w:rsidRPr="00175019" w:rsidRDefault="001F5B9C" w:rsidP="00175019">
      <w:pPr>
        <w:pStyle w:val="a0"/>
        <w:spacing w:before="0" w:after="0"/>
        <w:ind w:left="0" w:firstLine="709"/>
        <w:jc w:val="both"/>
        <w:rPr>
          <w:color w:val="000000"/>
          <w:szCs w:val="24"/>
        </w:rPr>
      </w:pPr>
      <w:r w:rsidRPr="00175019">
        <w:rPr>
          <w:color w:val="000000"/>
        </w:rPr>
        <w:t>tag_id – номер тега;</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object_id – номер содержимого;</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comment</w:t>
      </w:r>
      <w:r w:rsidRPr="00175019">
        <w:rPr>
          <w:b/>
          <w:bCs/>
          <w:color w:val="000000"/>
          <w:lang w:val="en-US"/>
        </w:rPr>
        <w:t>s</w:t>
      </w:r>
      <w:r w:rsidRPr="00175019">
        <w:rPr>
          <w:color w:val="000000"/>
          <w:lang w:val="en-US"/>
        </w:rPr>
        <w:t xml:space="preserve"> </w:t>
      </w:r>
      <w:r w:rsidRPr="00175019">
        <w:rPr>
          <w:color w:val="000000"/>
        </w:rPr>
        <w:t>хранит комментарии пользователей</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1.31</w:t>
      </w:r>
      <w:r w:rsidRPr="008C7B62">
        <w:rPr>
          <w:b w:val="0"/>
          <w:color w:val="000000"/>
          <w:sz w:val="28"/>
        </w:rPr>
        <w:t xml:space="preserve"> –</w:t>
      </w:r>
      <w:r w:rsidR="004C379A" w:rsidRPr="008C7B62">
        <w:rPr>
          <w:b w:val="0"/>
          <w:color w:val="000000"/>
          <w:sz w:val="28"/>
        </w:rPr>
        <w:t xml:space="preserve"> comment</w:t>
      </w:r>
      <w:r w:rsidR="004C379A" w:rsidRPr="008C7B62">
        <w:rPr>
          <w:b w:val="0"/>
          <w:color w:val="000000"/>
          <w:sz w:val="28"/>
          <w:lang w:val="en-US"/>
        </w:rPr>
        <w:t>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trHeight w:val="30"/>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content_type_id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object_pk</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user_name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user_email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user_url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comment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submit_date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ip_address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is_public</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is_removed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комментария;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object_pk – номер содержимого;</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оставившего комментарий;</w:t>
      </w:r>
    </w:p>
    <w:p w:rsidR="001F5B9C" w:rsidRPr="00175019" w:rsidRDefault="001F5B9C" w:rsidP="00175019">
      <w:pPr>
        <w:pStyle w:val="a0"/>
        <w:spacing w:before="0" w:after="0"/>
        <w:ind w:left="0" w:firstLine="709"/>
        <w:jc w:val="both"/>
        <w:rPr>
          <w:color w:val="000000"/>
          <w:szCs w:val="24"/>
        </w:rPr>
      </w:pPr>
      <w:r w:rsidRPr="00175019">
        <w:rPr>
          <w:color w:val="000000"/>
        </w:rPr>
        <w:t>user_name – имя пользователя;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email</w:t>
      </w:r>
      <w:r w:rsidRPr="00175019">
        <w:rPr>
          <w:color w:val="000000"/>
          <w:lang w:val="ru-RU"/>
        </w:rPr>
        <w:t xml:space="preserve"> – адрес электронной почты пользователя;</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url</w:t>
      </w:r>
      <w:r w:rsidRPr="00175019">
        <w:rPr>
          <w:color w:val="000000"/>
          <w:lang w:val="ru-RU"/>
        </w:rPr>
        <w:t xml:space="preserve"> – ссылка на сайт пользователя;</w:t>
      </w:r>
    </w:p>
    <w:p w:rsidR="001F5B9C" w:rsidRPr="00175019" w:rsidRDefault="001F5B9C" w:rsidP="00175019">
      <w:pPr>
        <w:pStyle w:val="a0"/>
        <w:spacing w:before="0" w:after="0"/>
        <w:ind w:left="0" w:firstLine="709"/>
        <w:jc w:val="both"/>
        <w:rPr>
          <w:color w:val="000000"/>
          <w:szCs w:val="24"/>
        </w:rPr>
      </w:pPr>
      <w:r w:rsidRPr="00175019">
        <w:rPr>
          <w:color w:val="000000"/>
        </w:rPr>
        <w:t>comment – текст комментария;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submit</w:t>
      </w:r>
      <w:r w:rsidRPr="00175019">
        <w:rPr>
          <w:color w:val="000000"/>
          <w:lang w:val="ru-RU"/>
        </w:rPr>
        <w:t>_</w:t>
      </w:r>
      <w:r w:rsidRPr="00175019">
        <w:rPr>
          <w:color w:val="000000"/>
        </w:rPr>
        <w:t>date</w:t>
      </w:r>
      <w:r w:rsidRPr="00175019">
        <w:rPr>
          <w:color w:val="000000"/>
          <w:lang w:val="ru-RU"/>
        </w:rPr>
        <w:t xml:space="preserve"> – дата и время добавления комментария;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ip</w:t>
      </w:r>
      <w:r w:rsidRPr="00175019">
        <w:rPr>
          <w:color w:val="000000"/>
          <w:lang w:val="ru-RU"/>
        </w:rPr>
        <w:t>_</w:t>
      </w:r>
      <w:r w:rsidRPr="00175019">
        <w:rPr>
          <w:color w:val="000000"/>
        </w:rPr>
        <w:t>address</w:t>
      </w:r>
      <w:r w:rsidRPr="00175019">
        <w:rPr>
          <w:color w:val="000000"/>
          <w:lang w:val="ru-RU"/>
        </w:rPr>
        <w:t xml:space="preserve"> – </w:t>
      </w:r>
      <w:r w:rsidRPr="00175019">
        <w:rPr>
          <w:color w:val="000000"/>
        </w:rPr>
        <w:t>IP</w:t>
      </w:r>
      <w:r w:rsidRPr="00175019">
        <w:rPr>
          <w:color w:val="000000"/>
          <w:lang w:val="ru-RU"/>
        </w:rPr>
        <w:t xml:space="preserve"> адрес пользователя, оставившего комментарий;</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public</w:t>
      </w:r>
      <w:r w:rsidRPr="00175019">
        <w:rPr>
          <w:color w:val="000000"/>
          <w:lang w:val="ru-RU"/>
        </w:rPr>
        <w:t xml:space="preserve"> – публичный ли комментарий;</w:t>
      </w:r>
    </w:p>
    <w:p w:rsidR="001F5B9C" w:rsidRPr="00175019" w:rsidRDefault="001F5B9C"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removed</w:t>
      </w:r>
      <w:r w:rsidRPr="00175019">
        <w:rPr>
          <w:color w:val="000000"/>
          <w:lang w:val="ru-RU"/>
        </w:rPr>
        <w:t xml:space="preserve"> – дата и время удаления комментария;</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cm_flags</w:t>
      </w:r>
      <w:r w:rsidRPr="00175019">
        <w:rPr>
          <w:color w:val="000000"/>
        </w:rPr>
        <w:t xml:space="preserve"> хранит историю изменений комментария</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1.3</w:t>
      </w:r>
      <w:r w:rsidRPr="008C7B62">
        <w:rPr>
          <w:b w:val="0"/>
          <w:color w:val="000000"/>
          <w:sz w:val="28"/>
        </w:rPr>
        <w:t>2 –</w:t>
      </w:r>
      <w:r w:rsidR="004C379A" w:rsidRPr="008C7B62">
        <w:rPr>
          <w:b w:val="0"/>
          <w:color w:val="000000"/>
          <w:sz w:val="28"/>
        </w:rPr>
        <w:t xml:space="preserve"> cm_flags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comment_id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flag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flag_date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записи;</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изменившего комментарий;</w:t>
      </w:r>
    </w:p>
    <w:p w:rsidR="001F5B9C" w:rsidRPr="00175019" w:rsidRDefault="001F5B9C" w:rsidP="00175019">
      <w:pPr>
        <w:pStyle w:val="a0"/>
        <w:spacing w:before="0" w:after="0"/>
        <w:ind w:left="0" w:firstLine="709"/>
        <w:jc w:val="both"/>
        <w:rPr>
          <w:color w:val="000000"/>
          <w:szCs w:val="24"/>
        </w:rPr>
      </w:pPr>
      <w:r w:rsidRPr="00175019">
        <w:rPr>
          <w:color w:val="000000"/>
        </w:rPr>
        <w:t>comment_id – номер комментария;</w:t>
      </w:r>
    </w:p>
    <w:p w:rsidR="001F5B9C" w:rsidRPr="00175019" w:rsidRDefault="001F5B9C" w:rsidP="00175019">
      <w:pPr>
        <w:pStyle w:val="a0"/>
        <w:spacing w:before="0" w:after="0"/>
        <w:ind w:left="0" w:firstLine="709"/>
        <w:jc w:val="both"/>
        <w:rPr>
          <w:color w:val="000000"/>
          <w:szCs w:val="24"/>
          <w:lang w:val="ru-RU"/>
        </w:rPr>
      </w:pPr>
      <w:r w:rsidRPr="00175019">
        <w:rPr>
          <w:color w:val="000000"/>
        </w:rPr>
        <w:t>flag</w:t>
      </w:r>
      <w:r w:rsidRPr="00175019">
        <w:rPr>
          <w:color w:val="000000"/>
          <w:lang w:val="ru-RU"/>
        </w:rPr>
        <w:t xml:space="preserve"> – действие, которое произвёл пользователь;</w:t>
      </w:r>
    </w:p>
    <w:p w:rsidR="000070F2" w:rsidRPr="00175019" w:rsidRDefault="001F5B9C" w:rsidP="00175019">
      <w:pPr>
        <w:pStyle w:val="a0"/>
        <w:spacing w:before="0" w:after="0"/>
        <w:ind w:left="0" w:firstLine="709"/>
        <w:jc w:val="both"/>
        <w:rPr>
          <w:color w:val="000000"/>
          <w:lang w:val="ru-RU"/>
        </w:rPr>
      </w:pPr>
      <w:r w:rsidRPr="00175019">
        <w:rPr>
          <w:color w:val="000000"/>
        </w:rPr>
        <w:t>flag</w:t>
      </w:r>
      <w:r w:rsidRPr="00175019">
        <w:rPr>
          <w:color w:val="000000"/>
          <w:lang w:val="ru-RU"/>
        </w:rPr>
        <w:t>_</w:t>
      </w:r>
      <w:r w:rsidRPr="00175019">
        <w:rPr>
          <w:color w:val="000000"/>
        </w:rPr>
        <w:t>date</w:t>
      </w:r>
      <w:r w:rsidRPr="00175019">
        <w:rPr>
          <w:color w:val="000000"/>
          <w:lang w:val="ru-RU"/>
        </w:rPr>
        <w:t xml:space="preserve"> – дата и время изменения;</w:t>
      </w:r>
    </w:p>
    <w:p w:rsidR="000070F2" w:rsidRPr="00175019" w:rsidRDefault="001F5B9C" w:rsidP="00175019">
      <w:pPr>
        <w:pStyle w:val="a"/>
        <w:spacing w:after="0"/>
        <w:ind w:left="0" w:firstLine="709"/>
        <w:rPr>
          <w:color w:val="000000"/>
        </w:rPr>
      </w:pPr>
      <w:r w:rsidRPr="00175019">
        <w:rPr>
          <w:color w:val="000000"/>
        </w:rPr>
        <w:t xml:space="preserve">Таблица </w:t>
      </w:r>
      <w:r w:rsidRPr="00175019">
        <w:rPr>
          <w:b/>
          <w:bCs/>
          <w:color w:val="000000"/>
        </w:rPr>
        <w:t>recomindations</w:t>
      </w:r>
      <w:r w:rsidRPr="00175019">
        <w:rPr>
          <w:color w:val="000000"/>
        </w:rPr>
        <w:t xml:space="preserve"> хранит рекомендации пользователей</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1.33</w:t>
      </w:r>
      <w:r w:rsidRPr="008C7B62">
        <w:rPr>
          <w:b w:val="0"/>
          <w:color w:val="000000"/>
          <w:sz w:val="28"/>
        </w:rPr>
        <w:t xml:space="preserve"> –</w:t>
      </w:r>
      <w:r w:rsidR="004C379A" w:rsidRPr="008C7B62">
        <w:rPr>
          <w:b w:val="0"/>
          <w:color w:val="000000"/>
          <w:sz w:val="28"/>
        </w:rPr>
        <w:t xml:space="preserve"> recomindations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content_type_id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object_id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plus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minus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general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positive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negative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рекомендации;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object_id – номер содержимого;</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оставившего рекомендацию;</w:t>
      </w:r>
    </w:p>
    <w:p w:rsidR="001F5B9C" w:rsidRPr="00175019" w:rsidRDefault="001F5B9C" w:rsidP="00175019">
      <w:pPr>
        <w:pStyle w:val="a0"/>
        <w:spacing w:before="0" w:after="0"/>
        <w:ind w:left="0" w:firstLine="709"/>
        <w:jc w:val="both"/>
        <w:rPr>
          <w:color w:val="000000"/>
          <w:szCs w:val="24"/>
        </w:rPr>
      </w:pPr>
      <w:r w:rsidRPr="00175019">
        <w:rPr>
          <w:color w:val="000000"/>
        </w:rPr>
        <w:t>plus – плюсы;</w:t>
      </w:r>
    </w:p>
    <w:p w:rsidR="001F5B9C" w:rsidRPr="00175019" w:rsidRDefault="001F5B9C" w:rsidP="00175019">
      <w:pPr>
        <w:pStyle w:val="a0"/>
        <w:spacing w:before="0" w:after="0"/>
        <w:ind w:left="0" w:firstLine="709"/>
        <w:jc w:val="both"/>
        <w:rPr>
          <w:color w:val="000000"/>
          <w:szCs w:val="24"/>
        </w:rPr>
      </w:pPr>
      <w:r w:rsidRPr="00175019">
        <w:rPr>
          <w:color w:val="000000"/>
        </w:rPr>
        <w:t>minus – минусы;</w:t>
      </w:r>
    </w:p>
    <w:p w:rsidR="001F5B9C" w:rsidRPr="00175019" w:rsidRDefault="001F5B9C" w:rsidP="00175019">
      <w:pPr>
        <w:pStyle w:val="a0"/>
        <w:spacing w:before="0" w:after="0"/>
        <w:ind w:left="0" w:firstLine="709"/>
        <w:jc w:val="both"/>
        <w:rPr>
          <w:color w:val="000000"/>
          <w:szCs w:val="24"/>
        </w:rPr>
      </w:pPr>
      <w:r w:rsidRPr="00175019">
        <w:rPr>
          <w:color w:val="000000"/>
        </w:rPr>
        <w:t>general – прочие;</w:t>
      </w:r>
    </w:p>
    <w:p w:rsidR="001F5B9C" w:rsidRPr="00175019" w:rsidRDefault="001F5B9C" w:rsidP="00175019">
      <w:pPr>
        <w:pStyle w:val="a0"/>
        <w:spacing w:before="0" w:after="0"/>
        <w:ind w:left="0" w:firstLine="709"/>
        <w:jc w:val="both"/>
        <w:rPr>
          <w:color w:val="000000"/>
          <w:szCs w:val="24"/>
          <w:lang w:val="ru-RU"/>
        </w:rPr>
      </w:pPr>
      <w:r w:rsidRPr="00175019">
        <w:rPr>
          <w:color w:val="000000"/>
        </w:rPr>
        <w:t>positive</w:t>
      </w:r>
      <w:r w:rsidRPr="00175019">
        <w:rPr>
          <w:color w:val="000000"/>
          <w:lang w:val="ru-RU"/>
        </w:rPr>
        <w:t xml:space="preserve"> – количество пользователей, посчитавших рекомендацию полезной;</w:t>
      </w:r>
    </w:p>
    <w:p w:rsidR="001F5B9C" w:rsidRPr="00175019" w:rsidRDefault="001F5B9C" w:rsidP="00175019">
      <w:pPr>
        <w:pStyle w:val="a0"/>
        <w:spacing w:before="0" w:after="0"/>
        <w:ind w:left="0" w:firstLine="709"/>
        <w:jc w:val="both"/>
        <w:rPr>
          <w:color w:val="000000"/>
          <w:szCs w:val="24"/>
          <w:lang w:val="ru-RU"/>
        </w:rPr>
      </w:pPr>
      <w:r w:rsidRPr="00175019">
        <w:rPr>
          <w:color w:val="000000"/>
        </w:rPr>
        <w:t>negative</w:t>
      </w:r>
      <w:r w:rsidRPr="00175019">
        <w:rPr>
          <w:color w:val="000000"/>
          <w:lang w:val="ru-RU"/>
        </w:rPr>
        <w:t xml:space="preserve"> – количество пользовател</w:t>
      </w:r>
      <w:r w:rsidR="000C3D26" w:rsidRPr="00175019">
        <w:rPr>
          <w:color w:val="000000"/>
          <w:lang w:val="ru-RU"/>
        </w:rPr>
        <w:t>ей, посчитавших рекомендацию без</w:t>
      </w:r>
      <w:r w:rsidRPr="00175019">
        <w:rPr>
          <w:color w:val="000000"/>
          <w:lang w:val="ru-RU"/>
        </w:rPr>
        <w:t>полезной;</w:t>
      </w:r>
    </w:p>
    <w:p w:rsidR="001F5B9C" w:rsidRPr="00175019" w:rsidRDefault="001F5B9C" w:rsidP="00175019">
      <w:pPr>
        <w:pStyle w:val="a0"/>
        <w:spacing w:before="0" w:after="0"/>
        <w:ind w:left="0" w:firstLine="709"/>
        <w:jc w:val="both"/>
        <w:rPr>
          <w:color w:val="000000"/>
          <w:szCs w:val="24"/>
        </w:rPr>
      </w:pPr>
      <w:r w:rsidRPr="00175019">
        <w:rPr>
          <w:color w:val="000000"/>
        </w:rPr>
        <w:t>status – статус публикации;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created</w:t>
      </w:r>
      <w:r w:rsidRPr="00175019">
        <w:rPr>
          <w:color w:val="000000"/>
          <w:lang w:val="ru-RU"/>
        </w:rPr>
        <w:t xml:space="preserve"> – дата и время создания рекомендации;</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articles</w:t>
      </w:r>
      <w:r w:rsidRPr="00175019">
        <w:rPr>
          <w:color w:val="000000"/>
          <w:lang w:val="en-US"/>
        </w:rPr>
        <w:t xml:space="preserve"> </w:t>
      </w:r>
      <w:r w:rsidRPr="00175019">
        <w:rPr>
          <w:color w:val="000000"/>
        </w:rPr>
        <w:t>хранит статьи пользователей</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1.34</w:t>
      </w:r>
      <w:r w:rsidRPr="008C7B62">
        <w:rPr>
          <w:b w:val="0"/>
          <w:color w:val="000000"/>
          <w:sz w:val="28"/>
        </w:rPr>
        <w:t xml:space="preserve"> –</w:t>
      </w:r>
      <w:r w:rsidR="004C379A" w:rsidRPr="008C7B62">
        <w:rPr>
          <w:b w:val="0"/>
          <w:color w:val="000000"/>
          <w:sz w:val="28"/>
        </w:rPr>
        <w:t xml:space="preserve"> articles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title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text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short_text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Текст</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is_remote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Логический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url</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slug</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Строковый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status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created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статьи;</w:t>
      </w:r>
    </w:p>
    <w:p w:rsidR="001F5B9C" w:rsidRPr="00175019" w:rsidRDefault="001F5B9C" w:rsidP="00175019">
      <w:pPr>
        <w:pStyle w:val="a0"/>
        <w:spacing w:before="0" w:after="0"/>
        <w:ind w:left="0" w:firstLine="709"/>
        <w:jc w:val="both"/>
        <w:rPr>
          <w:color w:val="000000"/>
          <w:szCs w:val="24"/>
        </w:rPr>
      </w:pPr>
      <w:r w:rsidRPr="00175019">
        <w:rPr>
          <w:color w:val="000000"/>
        </w:rPr>
        <w:t>title – заголовок статьи;</w:t>
      </w:r>
    </w:p>
    <w:p w:rsidR="001F5B9C" w:rsidRPr="00175019" w:rsidRDefault="001F5B9C" w:rsidP="00175019">
      <w:pPr>
        <w:pStyle w:val="a0"/>
        <w:spacing w:before="0" w:after="0"/>
        <w:ind w:left="0" w:firstLine="709"/>
        <w:jc w:val="both"/>
        <w:rPr>
          <w:color w:val="000000"/>
          <w:szCs w:val="24"/>
        </w:rPr>
      </w:pPr>
      <w:r w:rsidRPr="00175019">
        <w:rPr>
          <w:color w:val="000000"/>
        </w:rPr>
        <w:t>text – текст статьи;</w:t>
      </w:r>
    </w:p>
    <w:p w:rsidR="001F5B9C" w:rsidRPr="00175019" w:rsidRDefault="001F5B9C" w:rsidP="00175019">
      <w:pPr>
        <w:pStyle w:val="a0"/>
        <w:spacing w:before="0" w:after="0"/>
        <w:ind w:left="0" w:firstLine="709"/>
        <w:jc w:val="both"/>
        <w:rPr>
          <w:color w:val="000000"/>
          <w:szCs w:val="24"/>
          <w:lang w:val="ru-RU"/>
        </w:rPr>
      </w:pPr>
      <w:r w:rsidRPr="00175019">
        <w:rPr>
          <w:color w:val="000000"/>
        </w:rPr>
        <w:t>short</w:t>
      </w:r>
      <w:r w:rsidRPr="00175019">
        <w:rPr>
          <w:color w:val="000000"/>
          <w:lang w:val="ru-RU"/>
        </w:rPr>
        <w:t>_</w:t>
      </w:r>
      <w:r w:rsidRPr="00175019">
        <w:rPr>
          <w:color w:val="000000"/>
        </w:rPr>
        <w:t>text</w:t>
      </w:r>
      <w:r w:rsidRPr="00175019">
        <w:rPr>
          <w:color w:val="000000"/>
          <w:lang w:val="ru-RU"/>
        </w:rPr>
        <w:t xml:space="preserve"> – сокращённый текст статьи;</w:t>
      </w:r>
    </w:p>
    <w:p w:rsidR="001F5B9C" w:rsidRPr="00175019" w:rsidRDefault="000C3D26" w:rsidP="00175019">
      <w:pPr>
        <w:pStyle w:val="a0"/>
        <w:spacing w:before="0" w:after="0"/>
        <w:ind w:left="0" w:firstLine="709"/>
        <w:jc w:val="both"/>
        <w:rPr>
          <w:color w:val="000000"/>
          <w:szCs w:val="24"/>
          <w:lang w:val="ru-RU"/>
        </w:rPr>
      </w:pPr>
      <w:r w:rsidRPr="00175019">
        <w:rPr>
          <w:color w:val="000000"/>
        </w:rPr>
        <w:t>is</w:t>
      </w:r>
      <w:r w:rsidRPr="00175019">
        <w:rPr>
          <w:color w:val="000000"/>
          <w:lang w:val="ru-RU"/>
        </w:rPr>
        <w:t>_</w:t>
      </w:r>
      <w:r w:rsidRPr="00175019">
        <w:rPr>
          <w:color w:val="000000"/>
        </w:rPr>
        <w:t>remote</w:t>
      </w:r>
      <w:r w:rsidRPr="00175019">
        <w:rPr>
          <w:color w:val="000000"/>
          <w:lang w:val="ru-RU"/>
        </w:rPr>
        <w:t xml:space="preserve"> – статья расположе</w:t>
      </w:r>
      <w:r w:rsidR="001F5B9C" w:rsidRPr="00175019">
        <w:rPr>
          <w:color w:val="000000"/>
          <w:lang w:val="ru-RU"/>
        </w:rPr>
        <w:t>на на удалённом ресурсе;</w:t>
      </w:r>
    </w:p>
    <w:p w:rsidR="001F5B9C" w:rsidRPr="00175019" w:rsidRDefault="001F5B9C" w:rsidP="00175019">
      <w:pPr>
        <w:pStyle w:val="a0"/>
        <w:spacing w:before="0" w:after="0"/>
        <w:ind w:left="0" w:firstLine="709"/>
        <w:jc w:val="both"/>
        <w:rPr>
          <w:color w:val="000000"/>
          <w:szCs w:val="24"/>
          <w:lang w:val="ru-RU"/>
        </w:rPr>
      </w:pPr>
      <w:r w:rsidRPr="00175019">
        <w:rPr>
          <w:color w:val="000000"/>
        </w:rPr>
        <w:t>url</w:t>
      </w:r>
      <w:r w:rsidRPr="00175019">
        <w:rPr>
          <w:color w:val="000000"/>
          <w:lang w:val="ru-RU"/>
        </w:rPr>
        <w:t xml:space="preserve"> – адрес ресурса на котором расположена статья;</w:t>
      </w:r>
    </w:p>
    <w:p w:rsidR="001F5B9C" w:rsidRPr="00175019" w:rsidRDefault="001F5B9C" w:rsidP="00175019">
      <w:pPr>
        <w:pStyle w:val="a0"/>
        <w:spacing w:before="0" w:after="0"/>
        <w:ind w:left="0" w:firstLine="709"/>
        <w:jc w:val="both"/>
        <w:rPr>
          <w:color w:val="000000"/>
          <w:szCs w:val="24"/>
          <w:lang w:val="ru-RU"/>
        </w:rPr>
      </w:pPr>
      <w:r w:rsidRPr="00175019">
        <w:rPr>
          <w:color w:val="000000"/>
        </w:rPr>
        <w:t>user</w:t>
      </w:r>
      <w:r w:rsidRPr="00175019">
        <w:rPr>
          <w:color w:val="000000"/>
          <w:lang w:val="ru-RU"/>
        </w:rPr>
        <w:t>_</w:t>
      </w:r>
      <w:r w:rsidRPr="00175019">
        <w:rPr>
          <w:color w:val="000000"/>
        </w:rPr>
        <w:t>id</w:t>
      </w:r>
      <w:r w:rsidRPr="00175019">
        <w:rPr>
          <w:color w:val="000000"/>
          <w:lang w:val="ru-RU"/>
        </w:rPr>
        <w:t xml:space="preserve"> – номер пользователя, опубликовавшего статью;</w:t>
      </w:r>
    </w:p>
    <w:p w:rsidR="001F5B9C" w:rsidRPr="00175019" w:rsidRDefault="001F5B9C" w:rsidP="00175019">
      <w:pPr>
        <w:pStyle w:val="a0"/>
        <w:spacing w:before="0" w:after="0"/>
        <w:ind w:left="0" w:firstLine="709"/>
        <w:jc w:val="both"/>
        <w:rPr>
          <w:color w:val="000000"/>
          <w:szCs w:val="24"/>
        </w:rPr>
      </w:pPr>
      <w:r w:rsidRPr="00175019">
        <w:rPr>
          <w:color w:val="000000"/>
        </w:rPr>
        <w:t>slug – заголовок статьи латиницой;</w:t>
      </w:r>
    </w:p>
    <w:p w:rsidR="001F5B9C" w:rsidRPr="00175019" w:rsidRDefault="001F5B9C" w:rsidP="00175019">
      <w:pPr>
        <w:pStyle w:val="a0"/>
        <w:spacing w:before="0" w:after="0"/>
        <w:ind w:left="0" w:firstLine="709"/>
        <w:jc w:val="both"/>
        <w:rPr>
          <w:color w:val="000000"/>
          <w:szCs w:val="24"/>
        </w:rPr>
      </w:pPr>
      <w:r w:rsidRPr="00175019">
        <w:rPr>
          <w:color w:val="000000"/>
        </w:rPr>
        <w:t>status – статус публикации;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created</w:t>
      </w:r>
      <w:r w:rsidRPr="00175019">
        <w:rPr>
          <w:color w:val="000000"/>
          <w:lang w:val="ru-RU"/>
        </w:rPr>
        <w:t xml:space="preserve"> – дата и время добавления статьи;</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rating_scores</w:t>
      </w:r>
      <w:r w:rsidR="000C3D26" w:rsidRPr="00175019">
        <w:rPr>
          <w:color w:val="000000"/>
        </w:rPr>
        <w:t xml:space="preserve"> хранит рейтинг содержимого са</w:t>
      </w:r>
      <w:r w:rsidRPr="00175019">
        <w:rPr>
          <w:color w:val="000000"/>
        </w:rPr>
        <w:t>йта</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1.35</w:t>
      </w:r>
      <w:r w:rsidRPr="008C7B62">
        <w:rPr>
          <w:b w:val="0"/>
          <w:color w:val="000000"/>
          <w:sz w:val="28"/>
        </w:rPr>
        <w:t xml:space="preserve"> –</w:t>
      </w:r>
      <w:r w:rsidR="004C379A" w:rsidRPr="008C7B62">
        <w:rPr>
          <w:b w:val="0"/>
          <w:color w:val="000000"/>
          <w:sz w:val="28"/>
        </w:rPr>
        <w:t xml:space="preserve"> rating_scores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content_type_id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object_id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score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votes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записи;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object_id – номер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score – средняя оценка;</w:t>
      </w:r>
    </w:p>
    <w:p w:rsidR="001F5B9C" w:rsidRPr="00175019" w:rsidRDefault="000C3D26" w:rsidP="00175019">
      <w:pPr>
        <w:pStyle w:val="a0"/>
        <w:spacing w:before="0" w:after="0"/>
        <w:ind w:left="0" w:firstLine="709"/>
        <w:jc w:val="both"/>
        <w:rPr>
          <w:color w:val="000000"/>
          <w:szCs w:val="24"/>
        </w:rPr>
      </w:pPr>
      <w:r w:rsidRPr="00175019">
        <w:rPr>
          <w:color w:val="000000"/>
        </w:rPr>
        <w:t>votes – количество проголос</w:t>
      </w:r>
      <w:r w:rsidRPr="00175019">
        <w:rPr>
          <w:color w:val="000000"/>
          <w:lang w:val="ru-RU"/>
        </w:rPr>
        <w:t>о</w:t>
      </w:r>
      <w:r w:rsidR="001F5B9C" w:rsidRPr="00175019">
        <w:rPr>
          <w:color w:val="000000"/>
        </w:rPr>
        <w:t>вавших пользователей;</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rating_votes</w:t>
      </w:r>
      <w:r w:rsidRPr="00175019">
        <w:rPr>
          <w:color w:val="000000"/>
        </w:rPr>
        <w:t xml:space="preserve"> хранит</w:t>
      </w:r>
      <w:r w:rsidR="00222777" w:rsidRPr="00175019">
        <w:rPr>
          <w:color w:val="000000"/>
        </w:rPr>
        <w:t xml:space="preserve"> </w:t>
      </w:r>
      <w:r w:rsidRPr="00175019">
        <w:rPr>
          <w:color w:val="000000"/>
        </w:rPr>
        <w:t>оценки содержимого сайта пользователями</w:t>
      </w:r>
    </w:p>
    <w:p w:rsidR="00A4426B" w:rsidRPr="008C7B62" w:rsidRDefault="008C7B62" w:rsidP="00175019">
      <w:pPr>
        <w:pStyle w:val="af7"/>
        <w:keepNext w:val="0"/>
        <w:spacing w:before="0" w:beforeAutospacing="0" w:line="360" w:lineRule="auto"/>
        <w:jc w:val="both"/>
        <w:rPr>
          <w:b w:val="0"/>
          <w:color w:val="000000"/>
          <w:sz w:val="28"/>
        </w:rPr>
      </w:pPr>
      <w:r>
        <w:rPr>
          <w:b w:val="0"/>
          <w:color w:val="000000"/>
          <w:sz w:val="28"/>
        </w:rPr>
        <w:br w:type="page"/>
      </w:r>
      <w:r w:rsidR="00A4426B" w:rsidRPr="008C7B62">
        <w:rPr>
          <w:b w:val="0"/>
          <w:color w:val="000000"/>
          <w:sz w:val="28"/>
        </w:rPr>
        <w:t>Табли</w:t>
      </w:r>
      <w:r w:rsidR="004C379A" w:rsidRPr="008C7B62">
        <w:rPr>
          <w:b w:val="0"/>
          <w:color w:val="000000"/>
          <w:sz w:val="28"/>
        </w:rPr>
        <w:t>ца 1.36</w:t>
      </w:r>
      <w:r w:rsidR="00A4426B" w:rsidRPr="008C7B62">
        <w:rPr>
          <w:b w:val="0"/>
          <w:color w:val="000000"/>
          <w:sz w:val="28"/>
        </w:rPr>
        <w:t xml:space="preserve"> –</w:t>
      </w:r>
      <w:r w:rsidR="004C379A" w:rsidRPr="008C7B62">
        <w:rPr>
          <w:b w:val="0"/>
          <w:color w:val="000000"/>
          <w:sz w:val="28"/>
        </w:rPr>
        <w:t xml:space="preserve"> rating_votes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content_type_id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object_id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score</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Вещественный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ip_address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оценки;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object_id – номер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score – оценка;</w:t>
      </w:r>
    </w:p>
    <w:p w:rsidR="001F5B9C" w:rsidRPr="00175019" w:rsidRDefault="001F5B9C" w:rsidP="00175019">
      <w:pPr>
        <w:pStyle w:val="a0"/>
        <w:spacing w:before="0" w:after="0"/>
        <w:ind w:left="0" w:firstLine="709"/>
        <w:jc w:val="both"/>
        <w:rPr>
          <w:color w:val="000000"/>
          <w:szCs w:val="24"/>
        </w:rPr>
      </w:pPr>
      <w:r w:rsidRPr="00175019">
        <w:rPr>
          <w:color w:val="000000"/>
        </w:rPr>
        <w:t>user_id – номер пользователя;</w:t>
      </w:r>
    </w:p>
    <w:p w:rsidR="000070F2" w:rsidRPr="00175019" w:rsidRDefault="001F5B9C" w:rsidP="00175019">
      <w:pPr>
        <w:pStyle w:val="a0"/>
        <w:spacing w:before="0" w:after="0"/>
        <w:ind w:left="0" w:firstLine="709"/>
        <w:jc w:val="both"/>
        <w:rPr>
          <w:color w:val="000000"/>
          <w:lang w:val="ru-RU"/>
        </w:rPr>
      </w:pPr>
      <w:r w:rsidRPr="00175019">
        <w:rPr>
          <w:color w:val="000000"/>
        </w:rPr>
        <w:t>ip</w:t>
      </w:r>
      <w:r w:rsidRPr="00175019">
        <w:rPr>
          <w:color w:val="000000"/>
          <w:lang w:val="ru-RU"/>
        </w:rPr>
        <w:t>_</w:t>
      </w:r>
      <w:r w:rsidRPr="00175019">
        <w:rPr>
          <w:color w:val="000000"/>
        </w:rPr>
        <w:t>address</w:t>
      </w:r>
      <w:r w:rsidRPr="00175019">
        <w:rPr>
          <w:color w:val="000000"/>
          <w:lang w:val="ru-RU"/>
        </w:rPr>
        <w:t xml:space="preserve"> – </w:t>
      </w:r>
      <w:r w:rsidRPr="00175019">
        <w:rPr>
          <w:color w:val="000000"/>
        </w:rPr>
        <w:t>IP</w:t>
      </w:r>
      <w:r w:rsidRPr="00175019">
        <w:rPr>
          <w:color w:val="000000"/>
          <w:lang w:val="ru-RU"/>
        </w:rPr>
        <w:t xml:space="preserve"> адрес пользователя;</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rating_weight</w:t>
      </w:r>
      <w:r w:rsidRPr="00175019">
        <w:rPr>
          <w:color w:val="000000"/>
        </w:rPr>
        <w:t xml:space="preserve"> хранит вес содержимого сайта</w:t>
      </w:r>
    </w:p>
    <w:p w:rsidR="008C7B62" w:rsidRDefault="008C7B62" w:rsidP="00175019">
      <w:pPr>
        <w:pStyle w:val="af7"/>
        <w:keepNext w:val="0"/>
        <w:spacing w:before="0" w:beforeAutospacing="0" w:line="360" w:lineRule="auto"/>
        <w:jc w:val="both"/>
        <w:rPr>
          <w:b w:val="0"/>
          <w:color w:val="000000"/>
          <w:sz w:val="28"/>
        </w:rPr>
      </w:pPr>
    </w:p>
    <w:p w:rsidR="00A4426B" w:rsidRPr="008C7B62" w:rsidRDefault="00A4426B" w:rsidP="00175019">
      <w:pPr>
        <w:pStyle w:val="af7"/>
        <w:keepNext w:val="0"/>
        <w:spacing w:before="0" w:beforeAutospacing="0" w:line="360" w:lineRule="auto"/>
        <w:jc w:val="both"/>
        <w:rPr>
          <w:b w:val="0"/>
          <w:color w:val="000000"/>
          <w:sz w:val="28"/>
        </w:rPr>
      </w:pPr>
      <w:r w:rsidRPr="008C7B62">
        <w:rPr>
          <w:b w:val="0"/>
          <w:color w:val="000000"/>
          <w:sz w:val="28"/>
        </w:rPr>
        <w:t>Табли</w:t>
      </w:r>
      <w:r w:rsidR="004C379A" w:rsidRPr="008C7B62">
        <w:rPr>
          <w:b w:val="0"/>
          <w:color w:val="000000"/>
          <w:sz w:val="28"/>
        </w:rPr>
        <w:t>ца 1.37</w:t>
      </w:r>
      <w:r w:rsidRPr="008C7B62">
        <w:rPr>
          <w:b w:val="0"/>
          <w:color w:val="000000"/>
          <w:sz w:val="28"/>
        </w:rPr>
        <w:t xml:space="preserve"> –</w:t>
      </w:r>
      <w:r w:rsidR="004C379A" w:rsidRPr="008C7B62">
        <w:rPr>
          <w:b w:val="0"/>
          <w:color w:val="000000"/>
          <w:sz w:val="28"/>
        </w:rPr>
        <w:t xml:space="preserve"> rating_weight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7"/>
        <w:gridCol w:w="4760"/>
      </w:tblGrid>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Название поля</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Тип поля</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content_type_id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object_id</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weight</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r w:rsidR="001F5B9C" w:rsidRPr="00CB7B2A" w:rsidTr="00CB7B2A">
        <w:trPr>
          <w:cantSplit/>
          <w:jc w:val="center"/>
        </w:trPr>
        <w:tc>
          <w:tcPr>
            <w:tcW w:w="24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votes</w:t>
            </w:r>
          </w:p>
        </w:tc>
        <w:tc>
          <w:tcPr>
            <w:tcW w:w="256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Целочисленный</w:t>
            </w:r>
          </w:p>
        </w:tc>
      </w:tr>
    </w:tbl>
    <w:p w:rsidR="008C7B62" w:rsidRPr="008C7B62" w:rsidRDefault="008C7B62" w:rsidP="008C7B62">
      <w:pPr>
        <w:pStyle w:val="a0"/>
        <w:numPr>
          <w:ilvl w:val="0"/>
          <w:numId w:val="0"/>
        </w:numPr>
        <w:spacing w:before="0" w:after="0"/>
        <w:ind w:left="709"/>
        <w:jc w:val="both"/>
        <w:rPr>
          <w:color w:val="000000"/>
          <w:szCs w:val="24"/>
          <w:lang w:val="ru-RU"/>
        </w:rPr>
      </w:pPr>
    </w:p>
    <w:p w:rsidR="001F5B9C" w:rsidRPr="00175019" w:rsidRDefault="001F5B9C" w:rsidP="00175019">
      <w:pPr>
        <w:pStyle w:val="a0"/>
        <w:spacing w:before="0" w:after="0"/>
        <w:ind w:left="0" w:firstLine="709"/>
        <w:jc w:val="both"/>
        <w:rPr>
          <w:color w:val="000000"/>
          <w:szCs w:val="24"/>
          <w:lang w:val="ru-RU"/>
        </w:rPr>
      </w:pPr>
      <w:r w:rsidRPr="00175019">
        <w:rPr>
          <w:color w:val="000000"/>
        </w:rPr>
        <w:t>id</w:t>
      </w:r>
      <w:r w:rsidRPr="00175019">
        <w:rPr>
          <w:color w:val="000000"/>
          <w:lang w:val="ru-RU"/>
        </w:rPr>
        <w:t xml:space="preserve"> – уникальное поле таблицы численного типа, содержащее номер записи;</w:t>
      </w:r>
    </w:p>
    <w:p w:rsidR="001F5B9C" w:rsidRPr="00175019" w:rsidRDefault="001F5B9C" w:rsidP="00175019">
      <w:pPr>
        <w:pStyle w:val="a0"/>
        <w:spacing w:before="0" w:after="0"/>
        <w:ind w:left="0" w:firstLine="709"/>
        <w:jc w:val="both"/>
        <w:rPr>
          <w:color w:val="000000"/>
          <w:szCs w:val="24"/>
          <w:lang w:val="ru-RU"/>
        </w:rPr>
      </w:pPr>
      <w:r w:rsidRPr="00175019">
        <w:rPr>
          <w:color w:val="000000"/>
        </w:rPr>
        <w:t>content</w:t>
      </w:r>
      <w:r w:rsidRPr="00175019">
        <w:rPr>
          <w:color w:val="000000"/>
          <w:lang w:val="ru-RU"/>
        </w:rPr>
        <w:t>_</w:t>
      </w:r>
      <w:r w:rsidRPr="00175019">
        <w:rPr>
          <w:color w:val="000000"/>
        </w:rPr>
        <w:t>type</w:t>
      </w:r>
      <w:r w:rsidRPr="00175019">
        <w:rPr>
          <w:color w:val="000000"/>
          <w:lang w:val="ru-RU"/>
        </w:rPr>
        <w:t>_</w:t>
      </w:r>
      <w:r w:rsidRPr="00175019">
        <w:rPr>
          <w:color w:val="000000"/>
        </w:rPr>
        <w:t>id</w:t>
      </w:r>
      <w:r w:rsidRPr="00175019">
        <w:rPr>
          <w:color w:val="000000"/>
          <w:lang w:val="ru-RU"/>
        </w:rPr>
        <w:t xml:space="preserve"> – номер типа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object_id – номер содержимого;</w:t>
      </w:r>
    </w:p>
    <w:p w:rsidR="001F5B9C" w:rsidRPr="00175019" w:rsidRDefault="001F5B9C" w:rsidP="00175019">
      <w:pPr>
        <w:pStyle w:val="a0"/>
        <w:spacing w:before="0" w:after="0"/>
        <w:ind w:left="0" w:firstLine="709"/>
        <w:jc w:val="both"/>
        <w:rPr>
          <w:color w:val="000000"/>
          <w:szCs w:val="24"/>
        </w:rPr>
      </w:pPr>
      <w:r w:rsidRPr="00175019">
        <w:rPr>
          <w:color w:val="000000"/>
        </w:rPr>
        <w:t>weight – вес содержимого;</w:t>
      </w:r>
    </w:p>
    <w:p w:rsidR="001F5B9C" w:rsidRPr="00175019" w:rsidRDefault="001F5B9C" w:rsidP="00175019">
      <w:pPr>
        <w:pStyle w:val="a0"/>
        <w:spacing w:before="0" w:after="0"/>
        <w:ind w:left="0" w:firstLine="709"/>
        <w:jc w:val="both"/>
        <w:rPr>
          <w:color w:val="000000"/>
          <w:szCs w:val="24"/>
          <w:lang w:val="ru-RU"/>
        </w:rPr>
      </w:pPr>
      <w:r w:rsidRPr="00175019">
        <w:rPr>
          <w:color w:val="000000"/>
        </w:rPr>
        <w:t>votes</w:t>
      </w:r>
      <w:r w:rsidRPr="00175019">
        <w:rPr>
          <w:color w:val="000000"/>
          <w:lang w:val="ru-RU"/>
        </w:rPr>
        <w:t xml:space="preserve"> – количество пользователей,</w:t>
      </w:r>
      <w:r w:rsidR="00175019">
        <w:rPr>
          <w:color w:val="000000"/>
          <w:lang w:val="ru-RU"/>
        </w:rPr>
        <w:t xml:space="preserve"> </w:t>
      </w:r>
      <w:r w:rsidRPr="00175019">
        <w:rPr>
          <w:color w:val="000000"/>
          <w:lang w:val="ru-RU"/>
        </w:rPr>
        <w:t>оценивщих вес содержимого;</w:t>
      </w:r>
    </w:p>
    <w:p w:rsidR="001F5B9C" w:rsidRPr="00175019" w:rsidRDefault="001F5B9C" w:rsidP="00175019">
      <w:pPr>
        <w:pStyle w:val="a"/>
        <w:spacing w:after="0"/>
        <w:ind w:left="0" w:firstLine="709"/>
        <w:rPr>
          <w:color w:val="000000"/>
          <w:szCs w:val="24"/>
        </w:rPr>
      </w:pPr>
      <w:r w:rsidRPr="00175019">
        <w:rPr>
          <w:color w:val="000000"/>
        </w:rPr>
        <w:t xml:space="preserve">Таблица </w:t>
      </w:r>
      <w:r w:rsidRPr="00175019">
        <w:rPr>
          <w:b/>
          <w:bCs/>
          <w:color w:val="000000"/>
        </w:rPr>
        <w:t>rating_weight_vote</w:t>
      </w:r>
      <w:r w:rsidRPr="00175019">
        <w:rPr>
          <w:color w:val="000000"/>
        </w:rPr>
        <w:t xml:space="preserve"> хранит оценки веса содержимого пользователями</w:t>
      </w:r>
    </w:p>
    <w:p w:rsidR="008C7B62" w:rsidRDefault="008C7B62" w:rsidP="00175019">
      <w:pPr>
        <w:pStyle w:val="af7"/>
        <w:keepNext w:val="0"/>
        <w:spacing w:before="0" w:beforeAutospacing="0" w:line="360" w:lineRule="auto"/>
        <w:jc w:val="both"/>
        <w:rPr>
          <w:b w:val="0"/>
          <w:color w:val="000000"/>
          <w:sz w:val="28"/>
        </w:rPr>
      </w:pPr>
    </w:p>
    <w:p w:rsidR="001F5B9C" w:rsidRPr="00175019" w:rsidRDefault="00A62415" w:rsidP="00175019">
      <w:pPr>
        <w:pStyle w:val="3"/>
        <w:keepNext w:val="0"/>
        <w:spacing w:before="0" w:beforeAutospacing="0" w:after="0"/>
        <w:jc w:val="both"/>
        <w:rPr>
          <w:color w:val="000000"/>
          <w:sz w:val="28"/>
        </w:rPr>
      </w:pPr>
      <w:bookmarkStart w:id="43" w:name="__RefHeading__290_1454113448"/>
      <w:bookmarkStart w:id="44" w:name="_Toc263691697"/>
      <w:bookmarkEnd w:id="43"/>
      <w:r w:rsidRPr="00175019">
        <w:rPr>
          <w:color w:val="000000"/>
          <w:sz w:val="28"/>
        </w:rPr>
        <w:t xml:space="preserve">1.2.3 </w:t>
      </w:r>
      <w:r w:rsidR="001F5B9C" w:rsidRPr="00175019">
        <w:rPr>
          <w:color w:val="000000"/>
          <w:sz w:val="28"/>
        </w:rPr>
        <w:t>Диаграмма классов</w:t>
      </w:r>
      <w:bookmarkEnd w:id="44"/>
    </w:p>
    <w:p w:rsidR="004B392B" w:rsidRDefault="00B00125" w:rsidP="00175019">
      <w:pPr>
        <w:spacing w:after="0"/>
        <w:rPr>
          <w:color w:val="000000"/>
        </w:rPr>
      </w:pPr>
      <w:r w:rsidRPr="00175019">
        <w:rPr>
          <w:color w:val="000000"/>
        </w:rPr>
        <w:t xml:space="preserve">На диаграмме классов основного модуля (см. рисунок </w:t>
      </w:r>
      <w:r w:rsidR="00D76320" w:rsidRPr="00175019">
        <w:rPr>
          <w:color w:val="000000"/>
        </w:rPr>
        <w:t>9</w:t>
      </w:r>
      <w:r w:rsidRPr="00175019">
        <w:rPr>
          <w:color w:val="000000"/>
        </w:rPr>
        <w:t xml:space="preserve">) классы, которые будут реализовывать взаимодействие с базой данных посредством </w:t>
      </w:r>
      <w:r w:rsidRPr="00175019">
        <w:rPr>
          <w:color w:val="000000"/>
          <w:lang w:val="en-US"/>
        </w:rPr>
        <w:t>ORM</w:t>
      </w:r>
      <w:r w:rsidRPr="00175019">
        <w:rPr>
          <w:color w:val="000000"/>
        </w:rPr>
        <w:t xml:space="preserve"> </w:t>
      </w:r>
      <w:r w:rsidRPr="00175019">
        <w:rPr>
          <w:color w:val="000000"/>
          <w:lang w:val="en-US"/>
        </w:rPr>
        <w:t>Django</w:t>
      </w:r>
      <w:r w:rsidRPr="00175019">
        <w:rPr>
          <w:color w:val="000000"/>
        </w:rPr>
        <w:t>. Все классы</w:t>
      </w:r>
      <w:r w:rsidR="00BD4C38" w:rsidRPr="00175019">
        <w:rPr>
          <w:color w:val="000000"/>
        </w:rPr>
        <w:t xml:space="preserve"> будут наследоваться</w:t>
      </w:r>
      <w:r w:rsidRPr="00175019">
        <w:rPr>
          <w:color w:val="000000"/>
        </w:rPr>
        <w:t xml:space="preserve"> от стандартного класса </w:t>
      </w:r>
      <w:r w:rsidRPr="00175019">
        <w:rPr>
          <w:color w:val="000000"/>
          <w:lang w:val="en-US"/>
        </w:rPr>
        <w:t>Model</w:t>
      </w:r>
      <w:r w:rsidRPr="00175019">
        <w:rPr>
          <w:color w:val="000000"/>
        </w:rPr>
        <w:t>, который включён в состав фреймворка.</w:t>
      </w:r>
      <w:r w:rsidR="00D7437F" w:rsidRPr="00175019">
        <w:rPr>
          <w:color w:val="000000"/>
        </w:rPr>
        <w:t xml:space="preserve"> В классе </w:t>
      </w:r>
      <w:r w:rsidR="00D7437F" w:rsidRPr="00175019">
        <w:rPr>
          <w:color w:val="000000"/>
          <w:lang w:val="en-US"/>
        </w:rPr>
        <w:t>Model</w:t>
      </w:r>
      <w:r w:rsidR="00D7437F" w:rsidRPr="00175019">
        <w:rPr>
          <w:color w:val="000000"/>
        </w:rPr>
        <w:t xml:space="preserve"> уже реализованы необходимые функции для работы с базой данных.</w:t>
      </w:r>
    </w:p>
    <w:p w:rsidR="008C7B62" w:rsidRDefault="008C7B62" w:rsidP="00175019">
      <w:pPr>
        <w:spacing w:after="0"/>
        <w:rPr>
          <w:color w:val="000000"/>
        </w:rPr>
      </w:pPr>
    </w:p>
    <w:p w:rsidR="001F0A01" w:rsidRDefault="001F0A01" w:rsidP="00175019">
      <w:pPr>
        <w:spacing w:after="0"/>
        <w:rPr>
          <w:color w:val="000000"/>
        </w:rPr>
        <w:sectPr w:rsidR="001F0A01" w:rsidSect="00175019">
          <w:headerReference w:type="default" r:id="rId15"/>
          <w:headerReference w:type="first" r:id="rId16"/>
          <w:pgSz w:w="11906" w:h="16838"/>
          <w:pgMar w:top="1134" w:right="850" w:bottom="1134" w:left="1701" w:header="720" w:footer="720" w:gutter="0"/>
          <w:cols w:space="708"/>
          <w:titlePg/>
          <w:docGrid w:linePitch="381"/>
        </w:sectPr>
      </w:pPr>
    </w:p>
    <w:p w:rsidR="001F0A01" w:rsidRPr="00175019" w:rsidRDefault="001F0A01" w:rsidP="00175019">
      <w:pPr>
        <w:spacing w:after="0"/>
        <w:rPr>
          <w:color w:val="000000"/>
        </w:rPr>
      </w:pPr>
    </w:p>
    <w:p w:rsidR="001F5B9C" w:rsidRPr="00175019" w:rsidRDefault="00A62E04" w:rsidP="001F0A01">
      <w:pPr>
        <w:pStyle w:val="a9"/>
        <w:spacing w:line="360" w:lineRule="auto"/>
        <w:rPr>
          <w:color w:val="000000"/>
        </w:rPr>
      </w:pPr>
      <w:r>
        <w:rPr>
          <w:color w:val="000000"/>
        </w:rPr>
        <w:pict>
          <v:shape id="_x0000_i1033" type="#_x0000_t75" style="width:663pt;height:417pt">
            <v:imagedata r:id="rId17" o:title="" croptop="936f"/>
          </v:shape>
        </w:pict>
      </w:r>
    </w:p>
    <w:p w:rsidR="008C7B62" w:rsidRDefault="001F5B9C" w:rsidP="00175019">
      <w:pPr>
        <w:pStyle w:val="20"/>
        <w:keepNext w:val="0"/>
        <w:spacing w:before="0" w:beforeAutospacing="0" w:after="0"/>
        <w:jc w:val="both"/>
        <w:rPr>
          <w:b w:val="0"/>
          <w:bCs w:val="0"/>
          <w:color w:val="000000"/>
          <w:sz w:val="28"/>
          <w:szCs w:val="24"/>
        </w:rPr>
      </w:pPr>
      <w:r w:rsidRPr="00175019">
        <w:rPr>
          <w:b w:val="0"/>
          <w:bCs w:val="0"/>
          <w:color w:val="000000"/>
          <w:sz w:val="28"/>
          <w:szCs w:val="24"/>
        </w:rPr>
        <w:t xml:space="preserve">Рисунок </w:t>
      </w:r>
      <w:r w:rsidR="00D76320" w:rsidRPr="00175019">
        <w:rPr>
          <w:b w:val="0"/>
          <w:bCs w:val="0"/>
          <w:color w:val="000000"/>
          <w:sz w:val="28"/>
          <w:szCs w:val="24"/>
        </w:rPr>
        <w:t>9</w:t>
      </w:r>
      <w:r w:rsidRPr="00175019">
        <w:rPr>
          <w:b w:val="0"/>
          <w:bCs w:val="0"/>
          <w:color w:val="000000"/>
          <w:sz w:val="28"/>
          <w:szCs w:val="24"/>
        </w:rPr>
        <w:t xml:space="preserve"> – Диаграмма классов</w:t>
      </w:r>
      <w:bookmarkStart w:id="45" w:name="__RefHeading__296_1454113448"/>
      <w:bookmarkStart w:id="46" w:name="__RefHeading__298_1454113448"/>
      <w:bookmarkStart w:id="47" w:name="_Toc263691698"/>
      <w:bookmarkEnd w:id="45"/>
      <w:bookmarkEnd w:id="46"/>
    </w:p>
    <w:p w:rsidR="001F0A01" w:rsidRDefault="001F0A01" w:rsidP="00175019">
      <w:pPr>
        <w:pStyle w:val="20"/>
        <w:keepNext w:val="0"/>
        <w:spacing w:before="0" w:beforeAutospacing="0" w:after="0"/>
        <w:jc w:val="both"/>
        <w:rPr>
          <w:color w:val="000000"/>
          <w:sz w:val="28"/>
        </w:rPr>
        <w:sectPr w:rsidR="001F0A01" w:rsidSect="001F0A01">
          <w:pgSz w:w="16838" w:h="11906" w:orient="landscape"/>
          <w:pgMar w:top="1134" w:right="851" w:bottom="1134" w:left="1701" w:header="720" w:footer="720" w:gutter="0"/>
          <w:cols w:space="708"/>
          <w:titlePg/>
          <w:docGrid w:linePitch="381"/>
        </w:sectPr>
      </w:pPr>
    </w:p>
    <w:p w:rsidR="00EC57AB" w:rsidRPr="00175019" w:rsidRDefault="00EC57AB" w:rsidP="00175019">
      <w:pPr>
        <w:pStyle w:val="20"/>
        <w:keepNext w:val="0"/>
        <w:spacing w:before="0" w:beforeAutospacing="0" w:after="0"/>
        <w:jc w:val="both"/>
        <w:rPr>
          <w:color w:val="000000"/>
          <w:sz w:val="28"/>
        </w:rPr>
      </w:pPr>
      <w:r w:rsidRPr="00175019">
        <w:rPr>
          <w:color w:val="000000"/>
          <w:sz w:val="28"/>
        </w:rPr>
        <w:t>1.3 Реализация системы</w:t>
      </w:r>
      <w:bookmarkEnd w:id="47"/>
    </w:p>
    <w:p w:rsidR="008C7B62" w:rsidRDefault="008C7B62" w:rsidP="00175019">
      <w:pPr>
        <w:spacing w:after="0"/>
        <w:rPr>
          <w:color w:val="000000"/>
          <w:szCs w:val="27"/>
          <w:lang w:eastAsia="ru-RU"/>
        </w:rPr>
      </w:pPr>
    </w:p>
    <w:p w:rsidR="00EC57AB" w:rsidRDefault="00EC57AB" w:rsidP="00175019">
      <w:pPr>
        <w:spacing w:after="0"/>
        <w:rPr>
          <w:color w:val="000000"/>
          <w:szCs w:val="27"/>
          <w:lang w:eastAsia="ru-RU"/>
        </w:rPr>
      </w:pPr>
      <w:r w:rsidRPr="00175019">
        <w:rPr>
          <w:color w:val="000000"/>
          <w:szCs w:val="27"/>
          <w:lang w:eastAsia="ru-RU"/>
        </w:rPr>
        <w:t>В связи с большим объёмом работ окончательная реализация системы ещё не завершена. На данный момент реализованы все классы системы, методы взаимодействия классов между собой и методы их взаимодействия с базой данных. С точки зрения архитектуры программного обеспечения MVC полностью реализованы уровень модели (</w:t>
      </w:r>
      <w:r w:rsidRPr="00175019">
        <w:rPr>
          <w:color w:val="000000"/>
          <w:szCs w:val="27"/>
          <w:lang w:val="en-US" w:eastAsia="ru-RU"/>
        </w:rPr>
        <w:t>Model</w:t>
      </w:r>
      <w:r w:rsidRPr="00175019">
        <w:rPr>
          <w:color w:val="000000"/>
          <w:szCs w:val="27"/>
          <w:lang w:eastAsia="ru-RU"/>
        </w:rPr>
        <w:t>) и уровень контроллера(</w:t>
      </w:r>
      <w:r w:rsidRPr="00175019">
        <w:rPr>
          <w:color w:val="000000"/>
          <w:szCs w:val="27"/>
          <w:lang w:val="en-US" w:eastAsia="ru-RU"/>
        </w:rPr>
        <w:t>Controller</w:t>
      </w:r>
      <w:r w:rsidRPr="00175019">
        <w:rPr>
          <w:color w:val="000000"/>
          <w:szCs w:val="27"/>
          <w:lang w:eastAsia="ru-RU"/>
        </w:rPr>
        <w:t>), частично реализован уровень отображения (</w:t>
      </w:r>
      <w:r w:rsidRPr="00175019">
        <w:rPr>
          <w:color w:val="000000"/>
          <w:szCs w:val="27"/>
          <w:lang w:val="en-US" w:eastAsia="ru-RU"/>
        </w:rPr>
        <w:t>View</w:t>
      </w:r>
      <w:r w:rsidRPr="00175019">
        <w:rPr>
          <w:color w:val="000000"/>
          <w:szCs w:val="27"/>
          <w:lang w:eastAsia="ru-RU"/>
        </w:rPr>
        <w:t>).</w:t>
      </w:r>
    </w:p>
    <w:p w:rsidR="008C7B62" w:rsidRPr="00175019" w:rsidRDefault="008C7B62" w:rsidP="00175019">
      <w:pPr>
        <w:spacing w:after="0"/>
        <w:rPr>
          <w:color w:val="000000"/>
          <w:szCs w:val="27"/>
          <w:lang w:eastAsia="ru-RU"/>
        </w:rPr>
      </w:pPr>
    </w:p>
    <w:p w:rsidR="00EC57AB" w:rsidRPr="00175019" w:rsidRDefault="00EC57AB" w:rsidP="00175019">
      <w:pPr>
        <w:pStyle w:val="3"/>
        <w:keepNext w:val="0"/>
        <w:spacing w:before="0" w:beforeAutospacing="0" w:after="0"/>
        <w:jc w:val="both"/>
        <w:rPr>
          <w:color w:val="000000"/>
          <w:sz w:val="28"/>
        </w:rPr>
      </w:pPr>
      <w:bookmarkStart w:id="48" w:name="_Toc263691699"/>
      <w:r w:rsidRPr="00175019">
        <w:rPr>
          <w:color w:val="000000"/>
          <w:sz w:val="28"/>
        </w:rPr>
        <w:t>1.3.</w:t>
      </w:r>
      <w:r w:rsidR="0098749B" w:rsidRPr="00175019">
        <w:rPr>
          <w:color w:val="000000"/>
          <w:sz w:val="28"/>
        </w:rPr>
        <w:t>1</w:t>
      </w:r>
      <w:r w:rsidRPr="00175019">
        <w:rPr>
          <w:color w:val="000000"/>
          <w:sz w:val="28"/>
        </w:rPr>
        <w:t xml:space="preserve"> План контроля изменений</w:t>
      </w:r>
      <w:bookmarkEnd w:id="48"/>
    </w:p>
    <w:p w:rsidR="00EC57AB" w:rsidRDefault="00EC57AB" w:rsidP="00175019">
      <w:pPr>
        <w:spacing w:after="0"/>
        <w:rPr>
          <w:color w:val="000000"/>
        </w:rPr>
      </w:pPr>
      <w:r w:rsidRPr="00175019">
        <w:rPr>
          <w:color w:val="000000"/>
        </w:rPr>
        <w:t xml:space="preserve">В ходе реализации программного средства производился контроль промежуточных версий. Для контроля версий использовалась программа </w:t>
      </w:r>
      <w:r w:rsidRPr="00175019">
        <w:rPr>
          <w:color w:val="000000"/>
          <w:lang w:val="en-US"/>
        </w:rPr>
        <w:t>Git</w:t>
      </w:r>
      <w:r w:rsidRPr="00175019">
        <w:rPr>
          <w:color w:val="000000"/>
        </w:rPr>
        <w:t xml:space="preserve"> </w:t>
      </w:r>
      <w:r w:rsidRPr="00175019">
        <w:rPr>
          <w:color w:val="000000"/>
          <w:lang w:val="en-US"/>
        </w:rPr>
        <w:t>GUI</w:t>
      </w:r>
      <w:r w:rsidRPr="00175019">
        <w:rPr>
          <w:color w:val="000000"/>
        </w:rPr>
        <w:t xml:space="preserve"> – клиент для системы контроля версий </w:t>
      </w:r>
      <w:r w:rsidRPr="00175019">
        <w:rPr>
          <w:color w:val="000000"/>
          <w:lang w:val="en-US"/>
        </w:rPr>
        <w:t>Git</w:t>
      </w:r>
      <w:r w:rsidRPr="00175019">
        <w:rPr>
          <w:color w:val="000000"/>
        </w:rPr>
        <w:t xml:space="preserve">, выполненный как расширение оболочки </w:t>
      </w:r>
      <w:r w:rsidRPr="00175019">
        <w:rPr>
          <w:color w:val="000000"/>
          <w:lang w:val="en-US"/>
        </w:rPr>
        <w:t>Linux</w:t>
      </w:r>
      <w:r w:rsidRPr="00175019">
        <w:rPr>
          <w:color w:val="000000"/>
        </w:rPr>
        <w:t>.</w:t>
      </w:r>
    </w:p>
    <w:p w:rsidR="008C7B62" w:rsidRPr="008C7B62" w:rsidRDefault="008C7B62" w:rsidP="00175019">
      <w:pPr>
        <w:pStyle w:val="a7"/>
        <w:spacing w:before="0" w:beforeAutospacing="0" w:after="0" w:line="360" w:lineRule="auto"/>
        <w:rPr>
          <w:color w:val="000000"/>
          <w:sz w:val="28"/>
        </w:rPr>
      </w:pPr>
    </w:p>
    <w:p w:rsidR="00EC57AB" w:rsidRPr="00175019" w:rsidRDefault="00EC57AB" w:rsidP="00175019">
      <w:pPr>
        <w:pStyle w:val="3"/>
        <w:keepNext w:val="0"/>
        <w:spacing w:before="0" w:beforeAutospacing="0" w:after="0"/>
        <w:jc w:val="both"/>
        <w:rPr>
          <w:color w:val="000000"/>
          <w:sz w:val="28"/>
        </w:rPr>
      </w:pPr>
      <w:bookmarkStart w:id="49" w:name="_Toc263691700"/>
      <w:r w:rsidRPr="00175019">
        <w:rPr>
          <w:color w:val="000000"/>
          <w:sz w:val="28"/>
        </w:rPr>
        <w:t>1.3.</w:t>
      </w:r>
      <w:r w:rsidR="0098749B" w:rsidRPr="00175019">
        <w:rPr>
          <w:color w:val="000000"/>
          <w:sz w:val="28"/>
        </w:rPr>
        <w:t>2</w:t>
      </w:r>
      <w:r w:rsidRPr="00175019">
        <w:rPr>
          <w:color w:val="000000"/>
          <w:sz w:val="28"/>
        </w:rPr>
        <w:t xml:space="preserve"> Интерфейс системы</w:t>
      </w:r>
      <w:bookmarkEnd w:id="49"/>
    </w:p>
    <w:p w:rsidR="00EC57AB" w:rsidRPr="00175019" w:rsidRDefault="00EC57AB" w:rsidP="00175019">
      <w:pPr>
        <w:spacing w:after="0"/>
        <w:rPr>
          <w:color w:val="000000"/>
          <w:szCs w:val="28"/>
          <w:lang w:eastAsia="ru-RU"/>
        </w:rPr>
      </w:pPr>
      <w:r w:rsidRPr="00175019">
        <w:rPr>
          <w:color w:val="000000"/>
          <w:szCs w:val="28"/>
          <w:lang w:eastAsia="ru-RU"/>
        </w:rPr>
        <w:t>В соответствии с требованиями, выдвинутыми к дизайну системы, был разработан интерфейс системы.</w:t>
      </w:r>
    </w:p>
    <w:p w:rsidR="00EC57AB" w:rsidRPr="00175019" w:rsidRDefault="00EC57AB" w:rsidP="00175019">
      <w:pPr>
        <w:spacing w:after="0"/>
        <w:rPr>
          <w:color w:val="000000"/>
          <w:szCs w:val="28"/>
          <w:lang w:eastAsia="ru-RU"/>
        </w:rPr>
      </w:pPr>
      <w:r w:rsidRPr="00175019">
        <w:rPr>
          <w:color w:val="000000"/>
          <w:szCs w:val="28"/>
          <w:lang w:eastAsia="ru-RU"/>
        </w:rPr>
        <w:t>Основная структура сайта состоит из пяти блоков:</w:t>
      </w:r>
    </w:p>
    <w:p w:rsidR="00EC57AB" w:rsidRPr="00175019" w:rsidRDefault="00EC57AB" w:rsidP="00175019">
      <w:pPr>
        <w:pStyle w:val="1"/>
        <w:numPr>
          <w:ilvl w:val="0"/>
          <w:numId w:val="13"/>
        </w:numPr>
        <w:spacing w:before="0" w:after="0"/>
        <w:ind w:left="0" w:firstLine="709"/>
        <w:jc w:val="both"/>
        <w:rPr>
          <w:color w:val="000000"/>
          <w:szCs w:val="24"/>
        </w:rPr>
      </w:pPr>
      <w:r w:rsidRPr="00175019">
        <w:rPr>
          <w:color w:val="000000"/>
        </w:rPr>
        <w:t>«Шапка» сайта – в нём располагается логотип сайта, форма регистрации или краткая информация об авторизовавшемся пользователе.</w:t>
      </w:r>
    </w:p>
    <w:p w:rsidR="00EC57AB" w:rsidRPr="00175019" w:rsidRDefault="00EC57AB" w:rsidP="00175019">
      <w:pPr>
        <w:pStyle w:val="1"/>
        <w:numPr>
          <w:ilvl w:val="0"/>
          <w:numId w:val="13"/>
        </w:numPr>
        <w:spacing w:before="0" w:after="0"/>
        <w:ind w:left="0" w:firstLine="709"/>
        <w:jc w:val="both"/>
        <w:rPr>
          <w:color w:val="000000"/>
          <w:szCs w:val="24"/>
        </w:rPr>
      </w:pPr>
      <w:r w:rsidRPr="00175019">
        <w:rPr>
          <w:color w:val="000000"/>
        </w:rPr>
        <w:t>Основное меню – горизонтальное меню навигации по основным разделам сайта.</w:t>
      </w:r>
    </w:p>
    <w:p w:rsidR="00EC57AB" w:rsidRPr="00175019" w:rsidRDefault="00EC57AB" w:rsidP="00175019">
      <w:pPr>
        <w:pStyle w:val="1"/>
        <w:numPr>
          <w:ilvl w:val="0"/>
          <w:numId w:val="13"/>
        </w:numPr>
        <w:spacing w:before="0" w:after="0"/>
        <w:ind w:left="0" w:firstLine="709"/>
        <w:jc w:val="both"/>
        <w:rPr>
          <w:color w:val="000000"/>
          <w:szCs w:val="24"/>
        </w:rPr>
      </w:pPr>
      <w:r w:rsidRPr="00175019">
        <w:rPr>
          <w:color w:val="000000"/>
        </w:rPr>
        <w:t>Дополнительное меню – вертикальное меню содержит пункты которого зависят от раздела, который открыт в данный момент.</w:t>
      </w:r>
    </w:p>
    <w:p w:rsidR="00EC57AB" w:rsidRPr="00175019" w:rsidRDefault="00EC57AB" w:rsidP="00175019">
      <w:pPr>
        <w:pStyle w:val="1"/>
        <w:numPr>
          <w:ilvl w:val="0"/>
          <w:numId w:val="13"/>
        </w:numPr>
        <w:spacing w:before="0" w:after="0"/>
        <w:ind w:left="0" w:firstLine="709"/>
        <w:jc w:val="both"/>
        <w:rPr>
          <w:color w:val="000000"/>
          <w:szCs w:val="24"/>
        </w:rPr>
      </w:pPr>
      <w:r w:rsidRPr="00175019">
        <w:rPr>
          <w:color w:val="000000"/>
        </w:rPr>
        <w:t>Содержимое сайта – основной блок в котором выводится информация, запрашиваемая пользователем.</w:t>
      </w:r>
    </w:p>
    <w:p w:rsidR="00EC57AB" w:rsidRPr="008C7B62" w:rsidRDefault="00EC57AB" w:rsidP="00175019">
      <w:pPr>
        <w:pStyle w:val="1"/>
        <w:numPr>
          <w:ilvl w:val="0"/>
          <w:numId w:val="13"/>
        </w:numPr>
        <w:spacing w:before="0" w:after="0"/>
        <w:ind w:left="0" w:firstLine="709"/>
        <w:jc w:val="both"/>
        <w:rPr>
          <w:color w:val="000000"/>
          <w:szCs w:val="24"/>
        </w:rPr>
      </w:pPr>
      <w:r w:rsidRPr="00175019">
        <w:rPr>
          <w:color w:val="000000"/>
        </w:rPr>
        <w:t>«Подвал» – блок, в котором находятся ссылки на дополнительную информацию о сайте.</w:t>
      </w:r>
    </w:p>
    <w:p w:rsidR="00EC57AB" w:rsidRDefault="00EC57AB" w:rsidP="00175019">
      <w:pPr>
        <w:spacing w:after="0"/>
        <w:rPr>
          <w:color w:val="000000"/>
        </w:rPr>
      </w:pPr>
      <w:r w:rsidRPr="00175019">
        <w:rPr>
          <w:color w:val="000000"/>
        </w:rPr>
        <w:t>В качестве примера рассмотрим интерфейс страницы просмотра информации об оборудовании. На этой странице оказался самый сложный с точки зрения реализации интерфейс.</w:t>
      </w:r>
    </w:p>
    <w:p w:rsidR="00EC57AB" w:rsidRPr="00175019" w:rsidRDefault="00EC57AB" w:rsidP="00175019">
      <w:pPr>
        <w:spacing w:after="0"/>
        <w:rPr>
          <w:color w:val="000000"/>
        </w:rPr>
      </w:pPr>
      <w:r w:rsidRPr="00175019">
        <w:rPr>
          <w:color w:val="000000"/>
        </w:rPr>
        <w:t>Основной проблемой при создании интерфейса было большое количество информации об оборудовании, которую надо было разместить на одной странице. Было принято решение разделить всю информацию блоки. При этом видимостью большинства из них может управлять пользователь.</w:t>
      </w:r>
    </w:p>
    <w:p w:rsidR="00EC57AB" w:rsidRPr="00175019" w:rsidRDefault="00EC57AB" w:rsidP="00175019">
      <w:pPr>
        <w:spacing w:after="0"/>
        <w:rPr>
          <w:color w:val="000000"/>
        </w:rPr>
      </w:pPr>
      <w:r w:rsidRPr="00175019">
        <w:rPr>
          <w:color w:val="000000"/>
        </w:rPr>
        <w:t>Рассмотрим некоторые блоки более подробно:</w:t>
      </w:r>
    </w:p>
    <w:p w:rsidR="00EC57AB" w:rsidRDefault="00EC57AB" w:rsidP="00175019">
      <w:pPr>
        <w:pStyle w:val="1"/>
        <w:numPr>
          <w:ilvl w:val="0"/>
          <w:numId w:val="17"/>
        </w:numPr>
        <w:spacing w:before="0" w:after="0"/>
        <w:ind w:left="0" w:firstLine="709"/>
        <w:jc w:val="both"/>
        <w:rPr>
          <w:color w:val="000000"/>
        </w:rPr>
      </w:pPr>
      <w:r w:rsidRPr="00175019">
        <w:rPr>
          <w:color w:val="000000"/>
        </w:rPr>
        <w:t>Обязательный – Блок в котором отображаются обязательный характеристики оборудования, диапазон цен на него, средняя цена, средняя оценка, изображение, форма оценки и ссылки на добавление в личные списки пользователя. Пользователь не может управлять его видимостью.</w:t>
      </w:r>
    </w:p>
    <w:p w:rsidR="00EC57AB" w:rsidRDefault="00EC57AB" w:rsidP="00175019">
      <w:pPr>
        <w:pStyle w:val="1"/>
        <w:numPr>
          <w:ilvl w:val="0"/>
          <w:numId w:val="17"/>
        </w:numPr>
        <w:spacing w:before="0" w:after="0"/>
        <w:ind w:left="0" w:firstLine="709"/>
        <w:jc w:val="both"/>
        <w:rPr>
          <w:color w:val="000000"/>
        </w:rPr>
      </w:pPr>
      <w:r w:rsidRPr="00175019">
        <w:rPr>
          <w:color w:val="000000"/>
        </w:rPr>
        <w:t>Текстовое описание – Краткое описание оборудования. Пользователь может управлять видимостью блока. Нажав на заголовок блока его можно</w:t>
      </w:r>
      <w:r w:rsidR="006B5CAB" w:rsidRPr="00175019">
        <w:rPr>
          <w:color w:val="000000"/>
        </w:rPr>
        <w:t xml:space="preserve"> скрыть или раскрыть</w:t>
      </w:r>
      <w:r w:rsidRPr="00175019">
        <w:rPr>
          <w:color w:val="000000"/>
        </w:rPr>
        <w:t>. В тексте выделяются ключевые слова в виде ссылок, при нажатии на которые</w:t>
      </w:r>
      <w:r w:rsidR="00175019">
        <w:rPr>
          <w:color w:val="000000"/>
        </w:rPr>
        <w:t xml:space="preserve"> </w:t>
      </w:r>
      <w:r w:rsidRPr="00175019">
        <w:rPr>
          <w:color w:val="000000"/>
        </w:rPr>
        <w:t>пользователь переходит на другие страницы сайта.</w:t>
      </w:r>
    </w:p>
    <w:p w:rsidR="00EC57AB" w:rsidRDefault="00EC57AB" w:rsidP="00175019">
      <w:pPr>
        <w:pStyle w:val="1"/>
        <w:numPr>
          <w:ilvl w:val="0"/>
          <w:numId w:val="17"/>
        </w:numPr>
        <w:spacing w:before="0" w:after="0"/>
        <w:ind w:left="0" w:firstLine="709"/>
        <w:jc w:val="both"/>
        <w:rPr>
          <w:color w:val="000000"/>
        </w:rPr>
      </w:pPr>
      <w:r w:rsidRPr="00175019">
        <w:rPr>
          <w:color w:val="000000"/>
        </w:rPr>
        <w:t xml:space="preserve">Облако тегов – перечень тегов описывающих данное оборудование. Каждый из тегов имеет вес, который указывает на степень соответствия оборудования данному тегу. Пользователь может управлять видимостью блока. Так же пользователь может влиять на вес тега, нажимая на кнопки </w:t>
      </w:r>
      <w:r w:rsidR="00175019" w:rsidRPr="00175019">
        <w:rPr>
          <w:color w:val="000000"/>
        </w:rPr>
        <w:t>(«+»</w:t>
      </w:r>
      <w:r w:rsidRPr="00175019">
        <w:rPr>
          <w:color w:val="000000"/>
        </w:rPr>
        <w:t xml:space="preserve"> и «</w:t>
      </w:r>
      <w:r w:rsidR="00175019">
        <w:rPr>
          <w:color w:val="000000"/>
        </w:rPr>
        <w:t>–</w:t>
      </w:r>
      <w:r w:rsidR="00175019" w:rsidRPr="00175019">
        <w:rPr>
          <w:color w:val="000000"/>
        </w:rPr>
        <w:t>»</w:t>
      </w:r>
      <w:r w:rsidR="00C7581B">
        <w:rPr>
          <w:color w:val="000000"/>
        </w:rPr>
        <w:t>) справа от названия тега</w:t>
      </w:r>
      <w:r w:rsidRPr="00175019">
        <w:rPr>
          <w:color w:val="000000"/>
        </w:rPr>
        <w:t xml:space="preserve">. Изменяя вес тега пользователь либо соглашается, что оборудование соответствует тегу </w:t>
      </w:r>
      <w:r w:rsidR="00175019" w:rsidRPr="00175019">
        <w:rPr>
          <w:color w:val="000000"/>
        </w:rPr>
        <w:t>(«+»</w:t>
      </w:r>
      <w:r w:rsidRPr="00175019">
        <w:rPr>
          <w:color w:val="000000"/>
        </w:rPr>
        <w:t xml:space="preserve">), либо не соглашается </w:t>
      </w:r>
      <w:r w:rsidR="00175019" w:rsidRPr="00175019">
        <w:rPr>
          <w:color w:val="000000"/>
        </w:rPr>
        <w:t>(«</w:t>
      </w:r>
      <w:r w:rsidR="00175019">
        <w:rPr>
          <w:color w:val="000000"/>
        </w:rPr>
        <w:t>–</w:t>
      </w:r>
      <w:r w:rsidR="00175019" w:rsidRPr="00175019">
        <w:rPr>
          <w:color w:val="000000"/>
        </w:rPr>
        <w:t>»</w:t>
      </w:r>
      <w:r w:rsidRPr="00175019">
        <w:rPr>
          <w:color w:val="000000"/>
        </w:rPr>
        <w:t>).</w:t>
      </w:r>
    </w:p>
    <w:p w:rsidR="00EC57AB" w:rsidRPr="00175019" w:rsidRDefault="00EC57AB" w:rsidP="00175019">
      <w:pPr>
        <w:pStyle w:val="1"/>
        <w:numPr>
          <w:ilvl w:val="0"/>
          <w:numId w:val="17"/>
        </w:numPr>
        <w:spacing w:before="0" w:after="0"/>
        <w:ind w:left="0" w:firstLine="709"/>
        <w:jc w:val="both"/>
        <w:rPr>
          <w:color w:val="000000"/>
        </w:rPr>
      </w:pPr>
      <w:r w:rsidRPr="00175019">
        <w:rPr>
          <w:color w:val="000000"/>
        </w:rPr>
        <w:t>Информация из других разделов и цены – Пользователь не может управлять видимостью блока. Блок состоит из четырёх вкладок:</w:t>
      </w:r>
    </w:p>
    <w:p w:rsidR="00EC57AB" w:rsidRDefault="00EC57AB" w:rsidP="00175019">
      <w:pPr>
        <w:pStyle w:val="a"/>
        <w:spacing w:after="0"/>
        <w:ind w:left="0" w:firstLine="709"/>
        <w:rPr>
          <w:color w:val="000000"/>
        </w:rPr>
      </w:pPr>
      <w:r w:rsidRPr="00175019">
        <w:rPr>
          <w:color w:val="000000"/>
        </w:rPr>
        <w:t>Рекомендации, которые оставляют пользователи. Отображаются две самые полезные рекомендации. Пользователь может влиять на уровень полезности, нажимая на кнопки «Да» или «Нет». Снизу находятся две ссылки, при помощи которых можно добавить рекомендацию или посмотреть все рекомендации.</w:t>
      </w:r>
    </w:p>
    <w:p w:rsidR="008C7B62" w:rsidRPr="00175019" w:rsidRDefault="008C7B62" w:rsidP="008C7B62">
      <w:pPr>
        <w:pStyle w:val="a"/>
        <w:numPr>
          <w:ilvl w:val="0"/>
          <w:numId w:val="0"/>
        </w:numPr>
        <w:spacing w:after="0"/>
        <w:ind w:left="709"/>
        <w:rPr>
          <w:color w:val="000000"/>
        </w:rPr>
      </w:pPr>
    </w:p>
    <w:p w:rsidR="00070C4C" w:rsidRPr="00175019" w:rsidRDefault="00070C4C" w:rsidP="00175019">
      <w:pPr>
        <w:pStyle w:val="a9"/>
        <w:spacing w:line="360" w:lineRule="auto"/>
        <w:ind w:firstLine="709"/>
        <w:rPr>
          <w:color w:val="000000"/>
        </w:rPr>
      </w:pPr>
    </w:p>
    <w:p w:rsidR="001F5B9C" w:rsidRPr="00175019" w:rsidRDefault="008C7B62" w:rsidP="008C7B62">
      <w:pPr>
        <w:pStyle w:val="af5"/>
        <w:spacing w:before="0" w:beforeAutospacing="0" w:line="360" w:lineRule="auto"/>
        <w:jc w:val="both"/>
        <w:rPr>
          <w:color w:val="000000"/>
          <w:sz w:val="28"/>
        </w:rPr>
      </w:pPr>
      <w:r>
        <w:rPr>
          <w:b w:val="0"/>
          <w:color w:val="000000"/>
          <w:sz w:val="28"/>
        </w:rPr>
        <w:br w:type="page"/>
      </w:r>
      <w:bookmarkStart w:id="50" w:name="_Toc263691701"/>
      <w:r w:rsidR="006F3680" w:rsidRPr="00175019">
        <w:rPr>
          <w:color w:val="000000"/>
          <w:sz w:val="28"/>
        </w:rPr>
        <w:t>2</w:t>
      </w:r>
      <w:r w:rsidR="00E43970">
        <w:rPr>
          <w:color w:val="000000"/>
          <w:sz w:val="28"/>
        </w:rPr>
        <w:t>.</w:t>
      </w:r>
      <w:r w:rsidR="006F3680" w:rsidRPr="00175019">
        <w:rPr>
          <w:color w:val="000000"/>
          <w:sz w:val="28"/>
        </w:rPr>
        <w:t xml:space="preserve"> </w:t>
      </w:r>
      <w:r w:rsidR="00E43970" w:rsidRPr="00175019">
        <w:rPr>
          <w:color w:val="000000"/>
          <w:sz w:val="28"/>
        </w:rPr>
        <w:t>Технологический раздел</w:t>
      </w:r>
      <w:bookmarkEnd w:id="50"/>
    </w:p>
    <w:p w:rsidR="00E43970" w:rsidRPr="00E43970" w:rsidRDefault="00E43970" w:rsidP="00175019">
      <w:pPr>
        <w:pStyle w:val="20"/>
        <w:keepNext w:val="0"/>
        <w:spacing w:before="0" w:beforeAutospacing="0" w:after="0"/>
        <w:jc w:val="both"/>
        <w:rPr>
          <w:b w:val="0"/>
          <w:color w:val="000000"/>
          <w:sz w:val="28"/>
        </w:rPr>
      </w:pPr>
      <w:bookmarkStart w:id="51" w:name="__RefHeading__300_1454113448"/>
      <w:bookmarkStart w:id="52" w:name="_Toc263691702"/>
      <w:bookmarkEnd w:id="51"/>
    </w:p>
    <w:p w:rsidR="001F5B9C" w:rsidRPr="00175019" w:rsidRDefault="001F5B9C" w:rsidP="00175019">
      <w:pPr>
        <w:pStyle w:val="20"/>
        <w:keepNext w:val="0"/>
        <w:spacing w:before="0" w:beforeAutospacing="0" w:after="0"/>
        <w:jc w:val="both"/>
        <w:rPr>
          <w:color w:val="000000"/>
          <w:sz w:val="28"/>
        </w:rPr>
      </w:pPr>
      <w:r w:rsidRPr="00175019">
        <w:rPr>
          <w:color w:val="000000"/>
          <w:sz w:val="28"/>
        </w:rPr>
        <w:t>2.1 Выбор средств разработки</w:t>
      </w:r>
      <w:bookmarkEnd w:id="52"/>
    </w:p>
    <w:p w:rsidR="00E43970" w:rsidRPr="00E43970" w:rsidRDefault="00E43970" w:rsidP="00175019">
      <w:pPr>
        <w:pStyle w:val="3"/>
        <w:keepNext w:val="0"/>
        <w:spacing w:before="0" w:beforeAutospacing="0" w:after="0"/>
        <w:jc w:val="both"/>
        <w:rPr>
          <w:b w:val="0"/>
          <w:color w:val="000000"/>
          <w:sz w:val="28"/>
        </w:rPr>
      </w:pPr>
      <w:bookmarkStart w:id="53" w:name="__RefHeading__302_1454113448"/>
      <w:bookmarkStart w:id="54" w:name="_Toc263691703"/>
      <w:bookmarkEnd w:id="53"/>
    </w:p>
    <w:p w:rsidR="001F5B9C" w:rsidRPr="00175019" w:rsidRDefault="001F5B9C" w:rsidP="00175019">
      <w:pPr>
        <w:pStyle w:val="3"/>
        <w:keepNext w:val="0"/>
        <w:spacing w:before="0" w:beforeAutospacing="0" w:after="0"/>
        <w:jc w:val="both"/>
        <w:rPr>
          <w:color w:val="000000"/>
          <w:sz w:val="28"/>
        </w:rPr>
      </w:pPr>
      <w:r w:rsidRPr="00175019">
        <w:rPr>
          <w:color w:val="000000"/>
          <w:sz w:val="28"/>
        </w:rPr>
        <w:t>2.1.1 Выбор языка программирования</w:t>
      </w:r>
      <w:bookmarkEnd w:id="54"/>
    </w:p>
    <w:p w:rsidR="001F5B9C" w:rsidRPr="00175019" w:rsidRDefault="001F5B9C" w:rsidP="00175019">
      <w:pPr>
        <w:spacing w:after="0"/>
        <w:rPr>
          <w:color w:val="000000"/>
          <w:szCs w:val="24"/>
          <w:lang w:eastAsia="ru-RU"/>
        </w:rPr>
      </w:pPr>
      <w:r w:rsidRPr="00175019">
        <w:rPr>
          <w:color w:val="000000"/>
          <w:lang w:eastAsia="ru-RU"/>
        </w:rPr>
        <w:t>Для реализации данной системы были выбраны следующие языки и библиотеки:</w:t>
      </w:r>
    </w:p>
    <w:p w:rsidR="001F5B9C" w:rsidRPr="00175019" w:rsidRDefault="001F5B9C" w:rsidP="00175019">
      <w:pPr>
        <w:numPr>
          <w:ilvl w:val="0"/>
          <w:numId w:val="22"/>
        </w:numPr>
        <w:spacing w:after="0"/>
        <w:ind w:left="0" w:firstLine="709"/>
        <w:rPr>
          <w:color w:val="000000"/>
          <w:szCs w:val="24"/>
        </w:rPr>
      </w:pPr>
      <w:r w:rsidRPr="00175019">
        <w:rPr>
          <w:color w:val="000000"/>
        </w:rPr>
        <w:t xml:space="preserve">HTML (от англ. HyperText Markup Language </w:t>
      </w:r>
      <w:r w:rsidR="00175019">
        <w:rPr>
          <w:color w:val="000000"/>
        </w:rPr>
        <w:t>–</w:t>
      </w:r>
      <w:r w:rsidR="00175019" w:rsidRPr="00175019">
        <w:rPr>
          <w:color w:val="000000"/>
        </w:rPr>
        <w:t xml:space="preserve"> </w:t>
      </w:r>
      <w:r w:rsidRPr="00175019">
        <w:rPr>
          <w:color w:val="000000"/>
        </w:rPr>
        <w:t xml:space="preserve">«язык разметки гипертекста») </w:t>
      </w:r>
      <w:r w:rsidR="00175019">
        <w:rPr>
          <w:color w:val="000000"/>
        </w:rPr>
        <w:t>–</w:t>
      </w:r>
      <w:r w:rsidR="00175019" w:rsidRPr="00175019">
        <w:rPr>
          <w:color w:val="000000"/>
        </w:rPr>
        <w:t xml:space="preserve"> </w:t>
      </w:r>
      <w:r w:rsidRPr="00175019">
        <w:rPr>
          <w:color w:val="000000"/>
        </w:rPr>
        <w:t>стандартный язык разметки документов в Internet. Язык HTML интерпретируется браузером и отображается в виде документа, в удобной для человека форме.</w:t>
      </w:r>
    </w:p>
    <w:p w:rsidR="001F5B9C" w:rsidRPr="00175019" w:rsidRDefault="001F5B9C" w:rsidP="00175019">
      <w:pPr>
        <w:numPr>
          <w:ilvl w:val="0"/>
          <w:numId w:val="22"/>
        </w:numPr>
        <w:spacing w:after="0"/>
        <w:ind w:left="0" w:firstLine="709"/>
        <w:rPr>
          <w:color w:val="000000"/>
          <w:szCs w:val="24"/>
        </w:rPr>
      </w:pPr>
      <w:r w:rsidRPr="00175019">
        <w:rPr>
          <w:color w:val="000000"/>
        </w:rPr>
        <w:t xml:space="preserve">Python </w:t>
      </w:r>
      <w:r w:rsidR="00175019">
        <w:rPr>
          <w:color w:val="000000"/>
        </w:rPr>
        <w:t>–</w:t>
      </w:r>
      <w:r w:rsidR="00175019" w:rsidRPr="00175019">
        <w:rPr>
          <w:color w:val="000000"/>
        </w:rPr>
        <w:t xml:space="preserve"> </w:t>
      </w:r>
      <w:r w:rsidRPr="00175019">
        <w:rPr>
          <w:color w:val="000000"/>
        </w:rPr>
        <w:t>высокоуровневый язык программирования общего назначения с акцентом на производительность разработчика и читаемость кода. Синтаксис ядра Python минималистичен. В то же время стандартная библиотека включает большой объём полезных функций.</w:t>
      </w:r>
      <w:r w:rsidR="006740BF" w:rsidRPr="00175019">
        <w:rPr>
          <w:color w:val="000000"/>
        </w:rPr>
        <w:t xml:space="preserve"> </w:t>
      </w:r>
      <w:r w:rsidRPr="00175019">
        <w:rPr>
          <w:color w:val="000000"/>
        </w:rPr>
        <w:t xml:space="preserve">Python поддерживает несколько парадигм программирования, в том числе структурное, объектно-ориентированное, функциональное, императивное и аспектно-ориентированное. Основные архитектурные черты </w:t>
      </w:r>
      <w:r w:rsidR="00175019">
        <w:rPr>
          <w:color w:val="000000"/>
        </w:rPr>
        <w:t>–</w:t>
      </w:r>
      <w:r w:rsidR="00175019" w:rsidRPr="00175019">
        <w:rPr>
          <w:color w:val="000000"/>
        </w:rPr>
        <w:t xml:space="preserve"> </w:t>
      </w:r>
      <w:r w:rsidRPr="00175019">
        <w:rPr>
          <w:color w:val="000000"/>
        </w:rPr>
        <w:t>динамическая типизация, автоматическое управление памятью, полная интроспекция, механизм обработки исключений, поддержка многопоточных вычислений и удобные высокоуровневые структуры данных. Код в Питоне организовывается в функции и классы, которые могут объединяться в модули (которые в свою очередь могут быть объединены в пакеты).</w:t>
      </w:r>
    </w:p>
    <w:p w:rsidR="001F5B9C" w:rsidRPr="00175019" w:rsidRDefault="001F5B9C" w:rsidP="00175019">
      <w:pPr>
        <w:numPr>
          <w:ilvl w:val="0"/>
          <w:numId w:val="22"/>
        </w:numPr>
        <w:spacing w:after="0"/>
        <w:ind w:left="0" w:firstLine="709"/>
        <w:rPr>
          <w:color w:val="000000"/>
          <w:szCs w:val="24"/>
        </w:rPr>
      </w:pPr>
      <w:r w:rsidRPr="00175019">
        <w:rPr>
          <w:color w:val="000000"/>
        </w:rPr>
        <w:t xml:space="preserve">Django (Джанго) </w:t>
      </w:r>
      <w:r w:rsidR="00175019">
        <w:rPr>
          <w:color w:val="000000"/>
        </w:rPr>
        <w:t>–</w:t>
      </w:r>
      <w:r w:rsidR="00175019" w:rsidRPr="00175019">
        <w:rPr>
          <w:color w:val="000000"/>
        </w:rPr>
        <w:t xml:space="preserve"> </w:t>
      </w:r>
      <w:r w:rsidRPr="00175019">
        <w:rPr>
          <w:color w:val="000000"/>
        </w:rPr>
        <w:t>свободный фреймворк для веб-приложений на языке Python. Django облдает MVC структурой. Работа с базами данных осуществляется с помощью ORM.</w:t>
      </w:r>
    </w:p>
    <w:p w:rsidR="001F5B9C" w:rsidRPr="00175019" w:rsidRDefault="001F5B9C" w:rsidP="00175019">
      <w:pPr>
        <w:numPr>
          <w:ilvl w:val="0"/>
          <w:numId w:val="22"/>
        </w:numPr>
        <w:spacing w:after="0"/>
        <w:ind w:left="0" w:firstLine="709"/>
        <w:rPr>
          <w:color w:val="000000"/>
          <w:szCs w:val="24"/>
        </w:rPr>
      </w:pPr>
      <w:r w:rsidRPr="00175019">
        <w:rPr>
          <w:color w:val="000000"/>
        </w:rPr>
        <w:t xml:space="preserve">JavaScript </w:t>
      </w:r>
      <w:r w:rsidR="00175019">
        <w:rPr>
          <w:color w:val="000000"/>
        </w:rPr>
        <w:t>–</w:t>
      </w:r>
      <w:r w:rsidR="00175019" w:rsidRPr="00175019">
        <w:rPr>
          <w:color w:val="000000"/>
        </w:rPr>
        <w:t xml:space="preserve"> </w:t>
      </w:r>
      <w:r w:rsidRPr="00175019">
        <w:rPr>
          <w:color w:val="000000"/>
        </w:rPr>
        <w:t>объектно-ориентированный скриптовый язык программирования. Необходим для сценариев, которые обеспечивают интерактивность веб-страницам, и для реализации технологии Ajax.</w:t>
      </w:r>
    </w:p>
    <w:p w:rsidR="001F5B9C" w:rsidRPr="00175019" w:rsidRDefault="001F5B9C" w:rsidP="00175019">
      <w:pPr>
        <w:numPr>
          <w:ilvl w:val="0"/>
          <w:numId w:val="22"/>
        </w:numPr>
        <w:spacing w:after="0"/>
        <w:ind w:left="0" w:firstLine="709"/>
        <w:rPr>
          <w:color w:val="000000"/>
          <w:szCs w:val="24"/>
        </w:rPr>
      </w:pPr>
      <w:r w:rsidRPr="00175019">
        <w:rPr>
          <w:color w:val="000000"/>
        </w:rPr>
        <w:t xml:space="preserve">jQuery </w:t>
      </w:r>
      <w:r w:rsidR="00175019">
        <w:rPr>
          <w:color w:val="000000"/>
        </w:rPr>
        <w:t>–</w:t>
      </w:r>
      <w:r w:rsidR="00175019" w:rsidRPr="00175019">
        <w:rPr>
          <w:color w:val="000000"/>
        </w:rPr>
        <w:t xml:space="preserve"> </w:t>
      </w:r>
      <w:r w:rsidRPr="00175019">
        <w:rPr>
          <w:color w:val="000000"/>
        </w:rPr>
        <w:t>библиотека JavaScript, фокусирующаяся на взаимодействии JavaScript и HTML. Библиотека jQuery помогает легко получать доступ к любому элементу DOM, обращаться к атрибутам и содержимому элементов DOM, манипулировать ими. Также библиотека jQuery предоставляет удобный API по работе с Ajax.</w:t>
      </w:r>
    </w:p>
    <w:p w:rsidR="001F5B9C" w:rsidRPr="00175019" w:rsidRDefault="001F5B9C" w:rsidP="00175019">
      <w:pPr>
        <w:numPr>
          <w:ilvl w:val="0"/>
          <w:numId w:val="22"/>
        </w:numPr>
        <w:spacing w:after="0"/>
        <w:ind w:left="0" w:firstLine="709"/>
        <w:rPr>
          <w:color w:val="000000"/>
          <w:szCs w:val="24"/>
        </w:rPr>
      </w:pPr>
      <w:r w:rsidRPr="00175019">
        <w:rPr>
          <w:color w:val="000000"/>
        </w:rPr>
        <w:t xml:space="preserve">CSS (от англ. Cascading Style Sheets </w:t>
      </w:r>
      <w:r w:rsidR="00175019">
        <w:rPr>
          <w:color w:val="000000"/>
        </w:rPr>
        <w:t>–</w:t>
      </w:r>
      <w:r w:rsidR="00175019" w:rsidRPr="00175019">
        <w:rPr>
          <w:color w:val="000000"/>
        </w:rPr>
        <w:t xml:space="preserve"> </w:t>
      </w:r>
      <w:r w:rsidRPr="00175019">
        <w:rPr>
          <w:color w:val="000000"/>
        </w:rPr>
        <w:t xml:space="preserve">каскадные таблицы стилей) </w:t>
      </w:r>
      <w:r w:rsidR="00175019">
        <w:rPr>
          <w:color w:val="000000"/>
        </w:rPr>
        <w:t>–</w:t>
      </w:r>
      <w:r w:rsidR="00175019" w:rsidRPr="00175019">
        <w:rPr>
          <w:color w:val="000000"/>
        </w:rPr>
        <w:t xml:space="preserve"> </w:t>
      </w:r>
      <w:r w:rsidRPr="00175019">
        <w:rPr>
          <w:color w:val="000000"/>
        </w:rPr>
        <w:t>технология описания внешнего вида документа, написанного языком разметки.</w:t>
      </w:r>
    </w:p>
    <w:p w:rsidR="001F5B9C" w:rsidRPr="00F23EB6" w:rsidRDefault="001F5B9C" w:rsidP="00175019">
      <w:pPr>
        <w:numPr>
          <w:ilvl w:val="0"/>
          <w:numId w:val="22"/>
        </w:numPr>
        <w:spacing w:after="0"/>
        <w:ind w:left="0" w:firstLine="709"/>
        <w:rPr>
          <w:color w:val="000000"/>
          <w:szCs w:val="24"/>
        </w:rPr>
      </w:pPr>
      <w:r w:rsidRPr="00175019">
        <w:rPr>
          <w:color w:val="000000"/>
        </w:rPr>
        <w:t xml:space="preserve">SQL (от англ. Structured Query Language </w:t>
      </w:r>
      <w:r w:rsidR="00175019">
        <w:rPr>
          <w:color w:val="000000"/>
        </w:rPr>
        <w:t>–</w:t>
      </w:r>
      <w:r w:rsidR="00175019" w:rsidRPr="00175019">
        <w:rPr>
          <w:color w:val="000000"/>
        </w:rPr>
        <w:t xml:space="preserve"> </w:t>
      </w:r>
      <w:r w:rsidRPr="00175019">
        <w:rPr>
          <w:color w:val="000000"/>
        </w:rPr>
        <w:t xml:space="preserve">«язык структурированных запросов») </w:t>
      </w:r>
      <w:r w:rsidR="00175019">
        <w:rPr>
          <w:color w:val="000000"/>
        </w:rPr>
        <w:t>–</w:t>
      </w:r>
      <w:r w:rsidR="00175019" w:rsidRPr="00175019">
        <w:rPr>
          <w:color w:val="000000"/>
        </w:rPr>
        <w:t xml:space="preserve"> </w:t>
      </w:r>
      <w:r w:rsidRPr="00175019">
        <w:rPr>
          <w:color w:val="000000"/>
        </w:rPr>
        <w:t>универсальный компьютерный язык, применяемый для создания, модификации и управления данными в реляционных базах данных.</w:t>
      </w:r>
    </w:p>
    <w:p w:rsidR="00F23EB6" w:rsidRPr="00175019" w:rsidRDefault="00F23EB6" w:rsidP="00F23EB6">
      <w:pPr>
        <w:spacing w:after="0"/>
        <w:ind w:left="709" w:firstLine="0"/>
        <w:rPr>
          <w:color w:val="000000"/>
          <w:szCs w:val="24"/>
        </w:rPr>
      </w:pPr>
    </w:p>
    <w:p w:rsidR="001F5B9C" w:rsidRPr="00175019" w:rsidRDefault="001F5B9C" w:rsidP="00175019">
      <w:pPr>
        <w:pStyle w:val="3"/>
        <w:keepNext w:val="0"/>
        <w:spacing w:before="0" w:beforeAutospacing="0" w:after="0"/>
        <w:jc w:val="both"/>
        <w:rPr>
          <w:color w:val="000000"/>
          <w:sz w:val="28"/>
        </w:rPr>
      </w:pPr>
      <w:bookmarkStart w:id="55" w:name="__RefHeading__304_1454113448"/>
      <w:bookmarkStart w:id="56" w:name="_Toc263691704"/>
      <w:bookmarkEnd w:id="55"/>
      <w:r w:rsidRPr="00175019">
        <w:rPr>
          <w:color w:val="000000"/>
          <w:sz w:val="28"/>
        </w:rPr>
        <w:t>2.1.2 Выбор ОС</w:t>
      </w:r>
      <w:bookmarkEnd w:id="56"/>
    </w:p>
    <w:p w:rsidR="001F5B9C" w:rsidRPr="00175019" w:rsidRDefault="001F5B9C" w:rsidP="00175019">
      <w:pPr>
        <w:spacing w:after="0"/>
        <w:rPr>
          <w:color w:val="000000"/>
          <w:szCs w:val="24"/>
          <w:lang w:eastAsia="ru-RU"/>
        </w:rPr>
      </w:pPr>
      <w:r w:rsidRPr="00175019">
        <w:rPr>
          <w:color w:val="000000"/>
          <w:lang w:eastAsia="ru-RU"/>
        </w:rPr>
        <w:t xml:space="preserve">Спроектированная система может быть реализована в большинстве современных операционных системах, таких как: </w:t>
      </w:r>
      <w:r w:rsidRPr="00175019">
        <w:rPr>
          <w:color w:val="000000"/>
          <w:lang w:val="en-US" w:eastAsia="ru-RU"/>
        </w:rPr>
        <w:t>Windows</w:t>
      </w:r>
      <w:r w:rsidRPr="00175019">
        <w:rPr>
          <w:color w:val="000000"/>
          <w:lang w:eastAsia="ru-RU"/>
        </w:rPr>
        <w:t xml:space="preserve"> </w:t>
      </w:r>
      <w:r w:rsidRPr="00175019">
        <w:rPr>
          <w:color w:val="000000"/>
          <w:lang w:val="en-US" w:eastAsia="ru-RU"/>
        </w:rPr>
        <w:t>XP</w:t>
      </w:r>
      <w:r w:rsidRPr="00175019">
        <w:rPr>
          <w:color w:val="000000"/>
          <w:lang w:eastAsia="ru-RU"/>
        </w:rPr>
        <w:t xml:space="preserve">, </w:t>
      </w:r>
      <w:r w:rsidRPr="00175019">
        <w:rPr>
          <w:color w:val="000000"/>
          <w:lang w:val="en-US" w:eastAsia="ru-RU"/>
        </w:rPr>
        <w:t>Windows</w:t>
      </w:r>
      <w:r w:rsidRPr="00175019">
        <w:rPr>
          <w:color w:val="000000"/>
          <w:lang w:eastAsia="ru-RU"/>
        </w:rPr>
        <w:t xml:space="preserve"> 7, системах семейства </w:t>
      </w:r>
      <w:r w:rsidRPr="00175019">
        <w:rPr>
          <w:color w:val="000000"/>
          <w:lang w:val="en-US" w:eastAsia="ru-RU"/>
        </w:rPr>
        <w:t>Linux</w:t>
      </w:r>
      <w:r w:rsidRPr="00175019">
        <w:rPr>
          <w:color w:val="000000"/>
          <w:lang w:eastAsia="ru-RU"/>
        </w:rPr>
        <w:t xml:space="preserve">, поскольку всё необходимое программное обеспечение данными системами поддерживается. Под необходимым программным обеспечением понимается сервер баз данных </w:t>
      </w:r>
      <w:r w:rsidRPr="00175019">
        <w:rPr>
          <w:color w:val="000000"/>
          <w:lang w:val="en-US" w:eastAsia="ru-RU"/>
        </w:rPr>
        <w:t>MySQL</w:t>
      </w:r>
      <w:r w:rsidRPr="00175019">
        <w:rPr>
          <w:color w:val="000000"/>
          <w:lang w:eastAsia="ru-RU"/>
        </w:rPr>
        <w:t xml:space="preserve">, </w:t>
      </w:r>
      <w:r w:rsidRPr="00175019">
        <w:rPr>
          <w:color w:val="000000"/>
          <w:lang w:val="en-US" w:eastAsia="ru-RU"/>
        </w:rPr>
        <w:t>Web</w:t>
      </w:r>
      <w:r w:rsidR="00175019">
        <w:rPr>
          <w:color w:val="000000"/>
          <w:lang w:eastAsia="ru-RU"/>
        </w:rPr>
        <w:t>-</w:t>
      </w:r>
      <w:r w:rsidR="00175019" w:rsidRPr="00175019">
        <w:rPr>
          <w:color w:val="000000"/>
          <w:lang w:eastAsia="ru-RU"/>
        </w:rPr>
        <w:t>с</w:t>
      </w:r>
      <w:r w:rsidRPr="00175019">
        <w:rPr>
          <w:color w:val="000000"/>
          <w:lang w:eastAsia="ru-RU"/>
        </w:rPr>
        <w:t xml:space="preserve">ервер </w:t>
      </w:r>
      <w:r w:rsidRPr="00175019">
        <w:rPr>
          <w:color w:val="000000"/>
          <w:lang w:val="en-US" w:eastAsia="ru-RU"/>
        </w:rPr>
        <w:t>Apache</w:t>
      </w:r>
      <w:r w:rsidRPr="00175019">
        <w:rPr>
          <w:color w:val="000000"/>
          <w:lang w:eastAsia="ru-RU"/>
        </w:rPr>
        <w:t xml:space="preserve">, интерпретатор языка </w:t>
      </w:r>
      <w:r w:rsidRPr="00175019">
        <w:rPr>
          <w:color w:val="000000"/>
          <w:lang w:val="en-US" w:eastAsia="ru-RU"/>
        </w:rPr>
        <w:t>Python</w:t>
      </w:r>
      <w:r w:rsidRPr="00175019">
        <w:rPr>
          <w:color w:val="000000"/>
          <w:lang w:eastAsia="ru-RU"/>
        </w:rPr>
        <w:t>.</w:t>
      </w:r>
    </w:p>
    <w:p w:rsidR="001F5B9C" w:rsidRDefault="001F5B9C" w:rsidP="00175019">
      <w:pPr>
        <w:spacing w:after="0"/>
        <w:rPr>
          <w:color w:val="000000"/>
          <w:lang w:eastAsia="ru-RU"/>
        </w:rPr>
      </w:pPr>
      <w:r w:rsidRPr="00175019">
        <w:rPr>
          <w:color w:val="000000"/>
          <w:lang w:eastAsia="ru-RU"/>
        </w:rPr>
        <w:t xml:space="preserve">В качестве операционной системы для разработки была выбрана ОС </w:t>
      </w:r>
      <w:r w:rsidRPr="00175019">
        <w:rPr>
          <w:color w:val="000000"/>
          <w:lang w:val="en-US" w:eastAsia="ru-RU"/>
        </w:rPr>
        <w:t>Ubuntu</w:t>
      </w:r>
      <w:r w:rsidRPr="00175019">
        <w:rPr>
          <w:color w:val="000000"/>
          <w:lang w:eastAsia="ru-RU"/>
        </w:rPr>
        <w:t xml:space="preserve"> 10.04.</w:t>
      </w:r>
    </w:p>
    <w:p w:rsidR="00F23EB6" w:rsidRPr="00175019" w:rsidRDefault="00F23EB6" w:rsidP="00175019">
      <w:pPr>
        <w:spacing w:after="0"/>
        <w:rPr>
          <w:color w:val="000000"/>
          <w:szCs w:val="24"/>
          <w:lang w:eastAsia="ru-RU"/>
        </w:rPr>
      </w:pPr>
    </w:p>
    <w:p w:rsidR="001F5B9C" w:rsidRPr="00175019" w:rsidRDefault="001F5B9C" w:rsidP="00175019">
      <w:pPr>
        <w:pStyle w:val="3"/>
        <w:keepNext w:val="0"/>
        <w:spacing w:before="0" w:beforeAutospacing="0" w:after="0"/>
        <w:jc w:val="both"/>
        <w:rPr>
          <w:color w:val="000000"/>
          <w:sz w:val="28"/>
        </w:rPr>
      </w:pPr>
      <w:bookmarkStart w:id="57" w:name="__RefHeading__306_1454113448"/>
      <w:bookmarkStart w:id="58" w:name="_Toc263691705"/>
      <w:bookmarkEnd w:id="57"/>
      <w:r w:rsidRPr="00175019">
        <w:rPr>
          <w:color w:val="000000"/>
          <w:sz w:val="28"/>
        </w:rPr>
        <w:t>2.1.3 Выбор среды разработки и системы управления версиями</w:t>
      </w:r>
      <w:bookmarkEnd w:id="58"/>
    </w:p>
    <w:p w:rsidR="001F5B9C" w:rsidRPr="00175019" w:rsidRDefault="001F5B9C" w:rsidP="00175019">
      <w:pPr>
        <w:spacing w:after="0"/>
        <w:rPr>
          <w:color w:val="000000"/>
          <w:szCs w:val="24"/>
          <w:lang w:eastAsia="ru-RU"/>
        </w:rPr>
      </w:pPr>
      <w:r w:rsidRPr="00175019">
        <w:rPr>
          <w:color w:val="000000"/>
          <w:lang w:eastAsia="ru-RU"/>
        </w:rPr>
        <w:t>В качестве основной среды разработки была выбрана Aptana Studio.</w:t>
      </w:r>
    </w:p>
    <w:p w:rsidR="001F5B9C" w:rsidRPr="00175019" w:rsidRDefault="001F5B9C" w:rsidP="00175019">
      <w:pPr>
        <w:spacing w:after="0"/>
        <w:rPr>
          <w:color w:val="000000"/>
          <w:szCs w:val="24"/>
          <w:lang w:eastAsia="ru-RU"/>
        </w:rPr>
      </w:pPr>
      <w:r w:rsidRPr="00175019">
        <w:rPr>
          <w:color w:val="000000"/>
          <w:lang w:eastAsia="ru-RU"/>
        </w:rPr>
        <w:t xml:space="preserve">Aptana Studio </w:t>
      </w:r>
      <w:r w:rsidR="00175019">
        <w:rPr>
          <w:color w:val="000000"/>
          <w:lang w:eastAsia="ru-RU"/>
        </w:rPr>
        <w:t>–</w:t>
      </w:r>
      <w:r w:rsidR="00175019" w:rsidRPr="00175019">
        <w:rPr>
          <w:color w:val="000000"/>
          <w:lang w:eastAsia="ru-RU"/>
        </w:rPr>
        <w:t xml:space="preserve"> </w:t>
      </w:r>
      <w:r w:rsidRPr="00175019">
        <w:rPr>
          <w:color w:val="000000"/>
          <w:lang w:eastAsia="ru-RU"/>
        </w:rPr>
        <w:t>кроссплатформенная, свободная, c открытым исходным кодом интегрированная среда разработки приложений (IDE) для создания динамических веб-приложений. Включает в себя такие функции как автодополнение набираемых конструкций на лету для кода JavaScript, HTML, и CSS, выделение цветом JavaScript, HTML и CSS кода, предупреждения об ошибках и возможность для настройки и расширения пользовательского интерфейса.</w:t>
      </w:r>
    </w:p>
    <w:p w:rsidR="001F5B9C" w:rsidRPr="00175019" w:rsidRDefault="001F5B9C" w:rsidP="00175019">
      <w:pPr>
        <w:spacing w:after="0"/>
        <w:rPr>
          <w:color w:val="000000"/>
          <w:szCs w:val="24"/>
          <w:lang w:eastAsia="ru-RU"/>
        </w:rPr>
      </w:pPr>
      <w:r w:rsidRPr="00175019">
        <w:rPr>
          <w:color w:val="000000"/>
          <w:lang w:eastAsia="ru-RU"/>
        </w:rPr>
        <w:t>С помощью дополнительных плагинов Aptana Studio также поддерживает разработку для следующих языков и платформ: Ruby on Rails, PHP, Python, Adobe Air и Apple iPhone.</w:t>
      </w:r>
    </w:p>
    <w:p w:rsidR="001F5B9C" w:rsidRPr="00175019" w:rsidRDefault="001F5B9C" w:rsidP="00175019">
      <w:pPr>
        <w:spacing w:after="0"/>
        <w:rPr>
          <w:color w:val="000000"/>
          <w:szCs w:val="24"/>
          <w:lang w:eastAsia="ru-RU"/>
        </w:rPr>
      </w:pPr>
      <w:r w:rsidRPr="00175019">
        <w:rPr>
          <w:color w:val="000000"/>
          <w:lang w:eastAsia="ru-RU"/>
        </w:rPr>
        <w:t>Помимо самостоятельных версий для Windows NT, Mac OS и GNU/Linux, Aptana доступна в качестве плагина для платформы Eclipse.</w:t>
      </w:r>
    </w:p>
    <w:p w:rsidR="001F5B9C" w:rsidRPr="00175019" w:rsidRDefault="001F5B9C" w:rsidP="00175019">
      <w:pPr>
        <w:spacing w:after="0"/>
        <w:rPr>
          <w:color w:val="000000"/>
          <w:szCs w:val="24"/>
          <w:lang w:val="en-US" w:eastAsia="ru-RU"/>
        </w:rPr>
      </w:pPr>
      <w:r w:rsidRPr="00175019">
        <w:rPr>
          <w:color w:val="000000"/>
          <w:lang w:val="en-US" w:eastAsia="ru-RU"/>
        </w:rPr>
        <w:t xml:space="preserve">Основные особенности </w:t>
      </w:r>
      <w:r w:rsidRPr="00175019">
        <w:rPr>
          <w:color w:val="000000"/>
          <w:lang w:eastAsia="ru-RU"/>
        </w:rPr>
        <w:t>Aptana Studio</w:t>
      </w:r>
      <w:r w:rsidR="00175019">
        <w:rPr>
          <w:color w:val="000000"/>
          <w:lang w:val="en-US" w:eastAsia="ru-RU"/>
        </w:rPr>
        <w:t>:</w:t>
      </w:r>
    </w:p>
    <w:p w:rsidR="001F5B9C" w:rsidRPr="00175019" w:rsidRDefault="001F5B9C" w:rsidP="00175019">
      <w:pPr>
        <w:pStyle w:val="a"/>
        <w:spacing w:after="0"/>
        <w:ind w:left="0" w:firstLine="709"/>
        <w:rPr>
          <w:color w:val="000000"/>
          <w:szCs w:val="24"/>
        </w:rPr>
      </w:pPr>
      <w:r w:rsidRPr="00175019">
        <w:rPr>
          <w:color w:val="000000"/>
        </w:rPr>
        <w:t>Подсветка текста и возможность сворачивания блоков, согласно синтаксису языка программирования</w:t>
      </w:r>
    </w:p>
    <w:p w:rsidR="001F5B9C" w:rsidRPr="00175019" w:rsidRDefault="001F5B9C" w:rsidP="00175019">
      <w:pPr>
        <w:pStyle w:val="a"/>
        <w:spacing w:after="0"/>
        <w:ind w:left="0" w:firstLine="709"/>
        <w:rPr>
          <w:color w:val="000000"/>
          <w:szCs w:val="24"/>
        </w:rPr>
      </w:pPr>
      <w:r w:rsidRPr="00175019">
        <w:rPr>
          <w:color w:val="000000"/>
        </w:rPr>
        <w:t>Настраиваемый пользователем режим подсветки синтаксиса</w:t>
      </w:r>
    </w:p>
    <w:p w:rsidR="001F5B9C" w:rsidRPr="00175019" w:rsidRDefault="001F5B9C" w:rsidP="00175019">
      <w:pPr>
        <w:pStyle w:val="a"/>
        <w:spacing w:after="0"/>
        <w:ind w:left="0" w:firstLine="709"/>
        <w:rPr>
          <w:color w:val="000000"/>
          <w:szCs w:val="24"/>
        </w:rPr>
      </w:pPr>
      <w:r w:rsidRPr="00175019">
        <w:rPr>
          <w:color w:val="000000"/>
        </w:rPr>
        <w:t>Авто-завершение набираемого слова</w:t>
      </w:r>
    </w:p>
    <w:p w:rsidR="001F5B9C" w:rsidRPr="00175019" w:rsidRDefault="001F5B9C" w:rsidP="00175019">
      <w:pPr>
        <w:pStyle w:val="a"/>
        <w:spacing w:after="0"/>
        <w:ind w:left="0" w:firstLine="709"/>
        <w:rPr>
          <w:color w:val="000000"/>
          <w:szCs w:val="24"/>
        </w:rPr>
      </w:pPr>
      <w:r w:rsidRPr="00175019">
        <w:rPr>
          <w:color w:val="000000"/>
        </w:rPr>
        <w:t>Автоматическое определение состояния файла</w:t>
      </w:r>
    </w:p>
    <w:p w:rsidR="001F5B9C" w:rsidRPr="00175019" w:rsidRDefault="001F5B9C" w:rsidP="00175019">
      <w:pPr>
        <w:pStyle w:val="a"/>
        <w:spacing w:after="0"/>
        <w:ind w:left="0" w:firstLine="709"/>
        <w:rPr>
          <w:color w:val="000000"/>
          <w:szCs w:val="24"/>
        </w:rPr>
      </w:pPr>
      <w:r w:rsidRPr="00175019">
        <w:rPr>
          <w:color w:val="000000"/>
        </w:rPr>
        <w:t>Поддержка большого количества языков</w:t>
      </w:r>
    </w:p>
    <w:p w:rsidR="001F5B9C" w:rsidRPr="00175019" w:rsidRDefault="001F5B9C" w:rsidP="00175019">
      <w:pPr>
        <w:pStyle w:val="a"/>
        <w:spacing w:after="0"/>
        <w:ind w:left="0" w:firstLine="709"/>
        <w:rPr>
          <w:color w:val="000000"/>
          <w:szCs w:val="24"/>
        </w:rPr>
      </w:pPr>
      <w:r w:rsidRPr="00175019">
        <w:rPr>
          <w:color w:val="000000"/>
        </w:rPr>
        <w:t>Закладки</w:t>
      </w:r>
    </w:p>
    <w:p w:rsidR="001F5B9C" w:rsidRPr="00175019" w:rsidRDefault="001F5B9C" w:rsidP="00175019">
      <w:pPr>
        <w:pStyle w:val="a"/>
        <w:spacing w:after="0"/>
        <w:ind w:left="0" w:firstLine="709"/>
        <w:rPr>
          <w:color w:val="000000"/>
          <w:szCs w:val="24"/>
        </w:rPr>
      </w:pPr>
      <w:r w:rsidRPr="00175019">
        <w:rPr>
          <w:color w:val="000000"/>
        </w:rPr>
        <w:t xml:space="preserve">Интеграция с фреймфорком </w:t>
      </w:r>
      <w:r w:rsidRPr="00175019">
        <w:rPr>
          <w:color w:val="000000"/>
          <w:lang w:val="en-US"/>
        </w:rPr>
        <w:t>Django</w:t>
      </w:r>
    </w:p>
    <w:p w:rsidR="001F5B9C" w:rsidRPr="00175019" w:rsidRDefault="001F5B9C" w:rsidP="00175019">
      <w:pPr>
        <w:pStyle w:val="a"/>
        <w:spacing w:after="0"/>
        <w:ind w:left="0" w:firstLine="709"/>
        <w:rPr>
          <w:color w:val="000000"/>
          <w:szCs w:val="24"/>
        </w:rPr>
      </w:pPr>
      <w:r w:rsidRPr="00175019">
        <w:rPr>
          <w:color w:val="000000"/>
        </w:rPr>
        <w:t xml:space="preserve">Интеграция с системой управления версиями </w:t>
      </w:r>
      <w:r w:rsidRPr="00175019">
        <w:rPr>
          <w:color w:val="000000"/>
          <w:lang w:val="en-US"/>
        </w:rPr>
        <w:t>Git</w:t>
      </w:r>
    </w:p>
    <w:p w:rsidR="001F5B9C" w:rsidRPr="00175019" w:rsidRDefault="001F5B9C" w:rsidP="00175019">
      <w:pPr>
        <w:spacing w:after="0"/>
        <w:rPr>
          <w:color w:val="000000"/>
          <w:szCs w:val="24"/>
          <w:lang w:eastAsia="ru-RU"/>
        </w:rPr>
      </w:pPr>
      <w:r w:rsidRPr="00175019">
        <w:rPr>
          <w:color w:val="000000"/>
          <w:lang w:eastAsia="ru-RU"/>
        </w:rPr>
        <w:t>В качестве системы контроля версий была использован</w:t>
      </w:r>
      <w:r w:rsidR="00222777" w:rsidRPr="00175019">
        <w:rPr>
          <w:color w:val="000000"/>
          <w:lang w:eastAsia="ru-RU"/>
        </w:rPr>
        <w:t>а</w:t>
      </w:r>
      <w:r w:rsidRPr="00175019">
        <w:rPr>
          <w:color w:val="000000"/>
          <w:lang w:eastAsia="ru-RU"/>
        </w:rPr>
        <w:t xml:space="preserve"> Git.</w:t>
      </w:r>
    </w:p>
    <w:p w:rsidR="001F5B9C" w:rsidRDefault="001F5B9C" w:rsidP="00175019">
      <w:pPr>
        <w:spacing w:after="0"/>
        <w:rPr>
          <w:color w:val="000000"/>
          <w:lang w:eastAsia="ru-RU"/>
        </w:rPr>
      </w:pPr>
      <w:r w:rsidRPr="00175019">
        <w:rPr>
          <w:color w:val="000000"/>
          <w:lang w:eastAsia="ru-RU"/>
        </w:rPr>
        <w:t xml:space="preserve">Git (произн. «гит») </w:t>
      </w:r>
      <w:r w:rsidR="00175019">
        <w:rPr>
          <w:color w:val="000000"/>
          <w:lang w:eastAsia="ru-RU"/>
        </w:rPr>
        <w:t>–</w:t>
      </w:r>
      <w:r w:rsidR="00175019" w:rsidRPr="00175019">
        <w:rPr>
          <w:color w:val="000000"/>
          <w:lang w:eastAsia="ru-RU"/>
        </w:rPr>
        <w:t xml:space="preserve"> </w:t>
      </w:r>
      <w:r w:rsidRPr="00175019">
        <w:rPr>
          <w:color w:val="000000"/>
          <w:lang w:eastAsia="ru-RU"/>
        </w:rPr>
        <w:t>распределённая система управления версиями файлов. Удалённый доступ к репозиториям Git обеспечивается git-daemon, SSH- или HTTP</w:t>
      </w:r>
      <w:r w:rsidR="00175019">
        <w:rPr>
          <w:color w:val="000000"/>
          <w:lang w:eastAsia="ru-RU"/>
        </w:rPr>
        <w:t>-</w:t>
      </w:r>
      <w:r w:rsidR="00175019" w:rsidRPr="00175019">
        <w:rPr>
          <w:color w:val="000000"/>
          <w:lang w:eastAsia="ru-RU"/>
        </w:rPr>
        <w:t>с</w:t>
      </w:r>
      <w:r w:rsidRPr="00175019">
        <w:rPr>
          <w:color w:val="000000"/>
          <w:lang w:eastAsia="ru-RU"/>
        </w:rPr>
        <w:t>ервером. TCP</w:t>
      </w:r>
      <w:r w:rsidR="00175019">
        <w:rPr>
          <w:color w:val="000000"/>
          <w:lang w:eastAsia="ru-RU"/>
        </w:rPr>
        <w:t>-</w:t>
      </w:r>
      <w:r w:rsidR="00175019" w:rsidRPr="00175019">
        <w:rPr>
          <w:color w:val="000000"/>
          <w:lang w:eastAsia="ru-RU"/>
        </w:rPr>
        <w:t>с</w:t>
      </w:r>
      <w:r w:rsidRPr="00175019">
        <w:rPr>
          <w:color w:val="000000"/>
          <w:lang w:eastAsia="ru-RU"/>
        </w:rPr>
        <w:t>ервис git-daemon входит в дистрибутив Git и является наряду с SSH наиболее распространённым и надёжным методом доступа. Метод доступа по HTTP, несмотря на ряд ограничений, очень популярен в контролируемых сетях, потому что позволяет использование существующих конфигураций сетевых фильтров.</w:t>
      </w:r>
    </w:p>
    <w:p w:rsidR="00F23EB6" w:rsidRPr="00175019" w:rsidRDefault="00F23EB6" w:rsidP="00175019">
      <w:pPr>
        <w:spacing w:after="0"/>
        <w:rPr>
          <w:color w:val="000000"/>
          <w:szCs w:val="24"/>
          <w:lang w:eastAsia="ru-RU"/>
        </w:rPr>
      </w:pPr>
    </w:p>
    <w:p w:rsidR="001F5B9C" w:rsidRPr="00175019" w:rsidRDefault="001F5B9C" w:rsidP="00175019">
      <w:pPr>
        <w:pStyle w:val="3"/>
        <w:keepNext w:val="0"/>
        <w:spacing w:before="0" w:beforeAutospacing="0" w:after="0"/>
        <w:jc w:val="both"/>
        <w:rPr>
          <w:color w:val="000000"/>
          <w:sz w:val="28"/>
        </w:rPr>
      </w:pPr>
      <w:bookmarkStart w:id="59" w:name="__RefHeading__308_1454113448"/>
      <w:bookmarkStart w:id="60" w:name="_Toc263691706"/>
      <w:bookmarkEnd w:id="59"/>
      <w:r w:rsidRPr="00175019">
        <w:rPr>
          <w:color w:val="000000"/>
          <w:sz w:val="28"/>
        </w:rPr>
        <w:t>2.1.4 Требования к аппаратному обеспечению</w:t>
      </w:r>
      <w:bookmarkEnd w:id="60"/>
    </w:p>
    <w:p w:rsidR="001F5B9C" w:rsidRDefault="001F5B9C" w:rsidP="00175019">
      <w:pPr>
        <w:spacing w:after="0"/>
        <w:rPr>
          <w:color w:val="000000"/>
          <w:lang w:eastAsia="ru-RU"/>
        </w:rPr>
      </w:pPr>
      <w:r w:rsidRPr="00175019">
        <w:rPr>
          <w:color w:val="000000"/>
          <w:lang w:eastAsia="ru-RU"/>
        </w:rPr>
        <w:t xml:space="preserve">Для работы с системой необходимо любое устройство, имеющее доступ к сети интернет, и с установленным </w:t>
      </w:r>
      <w:r w:rsidRPr="00175019">
        <w:rPr>
          <w:color w:val="000000"/>
          <w:lang w:val="en-US" w:eastAsia="ru-RU"/>
        </w:rPr>
        <w:t>WEB</w:t>
      </w:r>
      <w:r w:rsidR="00175019">
        <w:rPr>
          <w:color w:val="000000"/>
          <w:lang w:eastAsia="ru-RU"/>
        </w:rPr>
        <w:t>-</w:t>
      </w:r>
      <w:r w:rsidR="00175019" w:rsidRPr="00175019">
        <w:rPr>
          <w:color w:val="000000"/>
          <w:lang w:eastAsia="ru-RU"/>
        </w:rPr>
        <w:t>б</w:t>
      </w:r>
      <w:r w:rsidRPr="00175019">
        <w:rPr>
          <w:color w:val="000000"/>
          <w:lang w:eastAsia="ru-RU"/>
        </w:rPr>
        <w:t xml:space="preserve">раузером, поддерживающим </w:t>
      </w:r>
      <w:r w:rsidRPr="00175019">
        <w:rPr>
          <w:color w:val="000000"/>
          <w:lang w:val="en-US" w:eastAsia="ru-RU"/>
        </w:rPr>
        <w:t>JavaScript</w:t>
      </w:r>
      <w:r w:rsidRPr="00175019">
        <w:rPr>
          <w:color w:val="000000"/>
          <w:lang w:eastAsia="ru-RU"/>
        </w:rPr>
        <w:t xml:space="preserve">. Это может быть персональный компьютер, ноутбук, мобильное устройство </w:t>
      </w:r>
      <w:r w:rsidR="00175019">
        <w:rPr>
          <w:color w:val="000000"/>
          <w:lang w:eastAsia="ru-RU"/>
        </w:rPr>
        <w:t>и т.д.</w:t>
      </w:r>
    </w:p>
    <w:p w:rsidR="00F23EB6" w:rsidRPr="00175019" w:rsidRDefault="00F23EB6" w:rsidP="00175019">
      <w:pPr>
        <w:spacing w:after="0"/>
        <w:rPr>
          <w:color w:val="000000"/>
          <w:szCs w:val="24"/>
          <w:lang w:eastAsia="ru-RU"/>
        </w:rPr>
      </w:pPr>
    </w:p>
    <w:p w:rsidR="001F5B9C" w:rsidRPr="00175019" w:rsidRDefault="001F5B9C" w:rsidP="00175019">
      <w:pPr>
        <w:pStyle w:val="20"/>
        <w:keepNext w:val="0"/>
        <w:spacing w:before="0" w:beforeAutospacing="0" w:after="0"/>
        <w:jc w:val="both"/>
        <w:rPr>
          <w:color w:val="000000"/>
          <w:sz w:val="28"/>
        </w:rPr>
      </w:pPr>
      <w:bookmarkStart w:id="61" w:name="__RefHeading__310_1454113448"/>
      <w:bookmarkStart w:id="62" w:name="_Toc263691707"/>
      <w:bookmarkEnd w:id="61"/>
      <w:r w:rsidRPr="00175019">
        <w:rPr>
          <w:color w:val="000000"/>
          <w:sz w:val="28"/>
        </w:rPr>
        <w:t>2.2 Разработка эксплуатационной документации</w:t>
      </w:r>
      <w:bookmarkEnd w:id="62"/>
    </w:p>
    <w:p w:rsidR="00F23EB6" w:rsidRPr="00F23EB6" w:rsidRDefault="00F23EB6" w:rsidP="00175019">
      <w:pPr>
        <w:pStyle w:val="3"/>
        <w:keepNext w:val="0"/>
        <w:spacing w:before="0" w:beforeAutospacing="0" w:after="0"/>
        <w:jc w:val="both"/>
        <w:rPr>
          <w:b w:val="0"/>
          <w:color w:val="000000"/>
          <w:sz w:val="28"/>
        </w:rPr>
      </w:pPr>
      <w:bookmarkStart w:id="63" w:name="_Toc263691708"/>
    </w:p>
    <w:p w:rsidR="001F5B9C" w:rsidRPr="00175019" w:rsidRDefault="001F5B9C" w:rsidP="00175019">
      <w:pPr>
        <w:pStyle w:val="3"/>
        <w:keepNext w:val="0"/>
        <w:spacing w:before="0" w:beforeAutospacing="0" w:after="0"/>
        <w:jc w:val="both"/>
        <w:rPr>
          <w:color w:val="000000"/>
          <w:sz w:val="28"/>
        </w:rPr>
      </w:pPr>
      <w:r w:rsidRPr="00175019">
        <w:rPr>
          <w:color w:val="000000"/>
          <w:sz w:val="28"/>
        </w:rPr>
        <w:t>Руководство администратора</w:t>
      </w:r>
      <w:bookmarkEnd w:id="63"/>
    </w:p>
    <w:p w:rsidR="001F5B9C" w:rsidRPr="00175019" w:rsidRDefault="001F5B9C" w:rsidP="00175019">
      <w:pPr>
        <w:spacing w:after="0"/>
        <w:rPr>
          <w:color w:val="000000"/>
          <w:szCs w:val="24"/>
          <w:lang w:eastAsia="ru-RU"/>
        </w:rPr>
      </w:pPr>
      <w:r w:rsidRPr="00175019">
        <w:rPr>
          <w:color w:val="000000"/>
          <w:lang w:eastAsia="ru-RU"/>
        </w:rPr>
        <w:t>Установка системы будет заключаться в установке и настройке программного обеспечения сервера. Настройки клиентов не требуется, так как единственным требованием для работы программы, является наличие программы браузера. Программа браузер входит в начальный комплект любой современной операционной системы и дополнительных настроек не требует.</w:t>
      </w:r>
    </w:p>
    <w:p w:rsidR="001F5B9C" w:rsidRPr="00175019" w:rsidRDefault="001F5B9C" w:rsidP="00175019">
      <w:pPr>
        <w:spacing w:after="0"/>
        <w:rPr>
          <w:color w:val="000000"/>
          <w:szCs w:val="24"/>
          <w:lang w:eastAsia="ru-RU"/>
        </w:rPr>
      </w:pPr>
      <w:r w:rsidRPr="00175019">
        <w:rPr>
          <w:color w:val="000000"/>
          <w:lang w:eastAsia="ru-RU"/>
        </w:rPr>
        <w:t>Для обеспечения работы на сервере должно быть установлено следующее программное обеспечение:</w:t>
      </w:r>
    </w:p>
    <w:p w:rsidR="001F5B9C" w:rsidRPr="00175019" w:rsidRDefault="001F5B9C" w:rsidP="00175019">
      <w:pPr>
        <w:pStyle w:val="a"/>
        <w:spacing w:after="0"/>
        <w:ind w:left="0" w:firstLine="709"/>
        <w:rPr>
          <w:color w:val="000000"/>
          <w:szCs w:val="24"/>
          <w:lang w:val="en-US"/>
        </w:rPr>
      </w:pPr>
      <w:r w:rsidRPr="00175019">
        <w:rPr>
          <w:color w:val="000000"/>
          <w:lang w:val="en-US"/>
        </w:rPr>
        <w:t>WEB</w:t>
      </w:r>
      <w:r w:rsidR="00175019">
        <w:rPr>
          <w:color w:val="000000"/>
        </w:rPr>
        <w:t>-</w:t>
      </w:r>
      <w:r w:rsidR="00175019" w:rsidRPr="00175019">
        <w:rPr>
          <w:color w:val="000000"/>
        </w:rPr>
        <w:t>с</w:t>
      </w:r>
      <w:r w:rsidRPr="00175019">
        <w:rPr>
          <w:color w:val="000000"/>
        </w:rPr>
        <w:t xml:space="preserve">ервер </w:t>
      </w:r>
      <w:r w:rsidRPr="00175019">
        <w:rPr>
          <w:color w:val="000000"/>
          <w:lang w:val="en-US"/>
        </w:rPr>
        <w:t>Apache;</w:t>
      </w:r>
    </w:p>
    <w:p w:rsidR="001F5B9C" w:rsidRPr="00175019" w:rsidRDefault="001F5B9C" w:rsidP="00175019">
      <w:pPr>
        <w:pStyle w:val="a"/>
        <w:spacing w:after="0"/>
        <w:ind w:left="0" w:firstLine="709"/>
        <w:rPr>
          <w:color w:val="000000"/>
          <w:szCs w:val="24"/>
          <w:lang w:val="en-US"/>
        </w:rPr>
      </w:pPr>
      <w:r w:rsidRPr="00175019">
        <w:rPr>
          <w:color w:val="000000"/>
          <w:lang w:val="en-US"/>
        </w:rPr>
        <w:t xml:space="preserve">mod Python </w:t>
      </w:r>
      <w:r w:rsidRPr="00175019">
        <w:rPr>
          <w:color w:val="000000"/>
        </w:rPr>
        <w:t xml:space="preserve">для </w:t>
      </w:r>
      <w:r w:rsidRPr="00175019">
        <w:rPr>
          <w:color w:val="000000"/>
          <w:lang w:val="en-US"/>
        </w:rPr>
        <w:t>Apache</w:t>
      </w:r>
      <w:r w:rsidRPr="00175019">
        <w:rPr>
          <w:color w:val="000000"/>
        </w:rPr>
        <w:t>;</w:t>
      </w:r>
    </w:p>
    <w:p w:rsidR="001F5B9C" w:rsidRPr="00175019" w:rsidRDefault="001F5B9C" w:rsidP="00175019">
      <w:pPr>
        <w:pStyle w:val="a"/>
        <w:spacing w:after="0"/>
        <w:ind w:left="0" w:firstLine="709"/>
        <w:rPr>
          <w:color w:val="000000"/>
          <w:szCs w:val="24"/>
          <w:lang w:val="en-US"/>
        </w:rPr>
      </w:pPr>
      <w:r w:rsidRPr="00175019">
        <w:rPr>
          <w:color w:val="000000"/>
        </w:rPr>
        <w:t xml:space="preserve">СУБД </w:t>
      </w:r>
      <w:r w:rsidRPr="00175019">
        <w:rPr>
          <w:color w:val="000000"/>
          <w:lang w:val="en-US"/>
        </w:rPr>
        <w:t>MySQL;</w:t>
      </w:r>
    </w:p>
    <w:p w:rsidR="001F5B9C" w:rsidRPr="00175019" w:rsidRDefault="001F5B9C" w:rsidP="00175019">
      <w:pPr>
        <w:spacing w:after="0"/>
        <w:rPr>
          <w:color w:val="000000"/>
          <w:szCs w:val="24"/>
          <w:lang w:eastAsia="ru-RU"/>
        </w:rPr>
      </w:pPr>
      <w:r w:rsidRPr="00175019">
        <w:rPr>
          <w:color w:val="000000"/>
          <w:lang w:eastAsia="ru-RU"/>
        </w:rPr>
        <w:t>В данном руководстве будет описан процесс установки системы на сервер, управляемый ОС Linux.</w:t>
      </w:r>
    </w:p>
    <w:p w:rsidR="001F5B9C" w:rsidRPr="00175019" w:rsidRDefault="001F5B9C" w:rsidP="00175019">
      <w:pPr>
        <w:spacing w:after="0"/>
        <w:rPr>
          <w:color w:val="000000"/>
          <w:szCs w:val="24"/>
          <w:lang w:eastAsia="ru-RU"/>
        </w:rPr>
      </w:pPr>
      <w:r w:rsidRPr="00175019">
        <w:rPr>
          <w:color w:val="000000"/>
          <w:lang w:eastAsia="ru-RU"/>
        </w:rPr>
        <w:t>Для установки необходимого ПО выплоним в терминале следующую команду:</w:t>
      </w:r>
    </w:p>
    <w:p w:rsidR="001F0A01" w:rsidRDefault="001F0A01" w:rsidP="00175019">
      <w:pPr>
        <w:spacing w:after="0"/>
        <w:rPr>
          <w:iCs/>
          <w:color w:val="000000"/>
          <w:szCs w:val="24"/>
          <w:lang w:eastAsia="ru-RU"/>
        </w:rPr>
      </w:pPr>
    </w:p>
    <w:p w:rsidR="001F5B9C" w:rsidRPr="00175019" w:rsidRDefault="001F5B9C" w:rsidP="00175019">
      <w:pPr>
        <w:spacing w:after="0"/>
        <w:rPr>
          <w:color w:val="000000"/>
          <w:szCs w:val="24"/>
          <w:lang w:val="en-US" w:eastAsia="ru-RU"/>
        </w:rPr>
      </w:pPr>
      <w:r w:rsidRPr="00175019">
        <w:rPr>
          <w:iCs/>
          <w:color w:val="000000"/>
          <w:szCs w:val="24"/>
          <w:lang w:val="en-US" w:eastAsia="ru-RU"/>
        </w:rPr>
        <w:t>sudo apt-get install apache2 libapache2</w:t>
      </w:r>
      <w:r w:rsidR="00175019">
        <w:rPr>
          <w:iCs/>
          <w:color w:val="000000"/>
          <w:szCs w:val="24"/>
          <w:lang w:val="en-US" w:eastAsia="ru-RU"/>
        </w:rPr>
        <w:t>-</w:t>
      </w:r>
      <w:r w:rsidR="00175019" w:rsidRPr="00175019">
        <w:rPr>
          <w:iCs/>
          <w:color w:val="000000"/>
          <w:szCs w:val="24"/>
          <w:lang w:val="en-US" w:eastAsia="ru-RU"/>
        </w:rPr>
        <w:t>m</w:t>
      </w:r>
      <w:r w:rsidRPr="00175019">
        <w:rPr>
          <w:iCs/>
          <w:color w:val="000000"/>
          <w:szCs w:val="24"/>
          <w:lang w:val="en-US" w:eastAsia="ru-RU"/>
        </w:rPr>
        <w:t>od-python mysql-server mysql-client python-mysqldb</w:t>
      </w:r>
    </w:p>
    <w:p w:rsidR="001F0A01" w:rsidRDefault="001F0A01" w:rsidP="00175019">
      <w:pPr>
        <w:spacing w:after="0"/>
        <w:rPr>
          <w:color w:val="000000"/>
          <w:lang w:eastAsia="ru-RU"/>
        </w:rPr>
      </w:pPr>
    </w:p>
    <w:p w:rsidR="001F5B9C" w:rsidRPr="00175019" w:rsidRDefault="00222777" w:rsidP="00175019">
      <w:pPr>
        <w:spacing w:after="0"/>
        <w:rPr>
          <w:color w:val="000000"/>
          <w:lang w:eastAsia="ru-RU"/>
        </w:rPr>
      </w:pPr>
      <w:r w:rsidRPr="00175019">
        <w:rPr>
          <w:color w:val="000000"/>
          <w:lang w:eastAsia="ru-RU"/>
        </w:rPr>
        <w:t>Во вр</w:t>
      </w:r>
      <w:r w:rsidR="001F5B9C" w:rsidRPr="00175019">
        <w:rPr>
          <w:color w:val="000000"/>
          <w:lang w:eastAsia="ru-RU"/>
        </w:rPr>
        <w:t>емя установки следуйте несложным инструкциям установщика.</w:t>
      </w:r>
    </w:p>
    <w:p w:rsidR="001F5B9C" w:rsidRPr="00175019" w:rsidRDefault="001F5B9C" w:rsidP="00175019">
      <w:pPr>
        <w:spacing w:after="0"/>
        <w:rPr>
          <w:color w:val="000000"/>
          <w:lang w:eastAsia="ru-RU"/>
        </w:rPr>
      </w:pPr>
      <w:r w:rsidRPr="00175019">
        <w:rPr>
          <w:color w:val="000000"/>
          <w:lang w:eastAsia="ru-RU"/>
        </w:rPr>
        <w:t xml:space="preserve">Далее необходимо создать пользователя в СУБД </w:t>
      </w:r>
      <w:r w:rsidRPr="00175019">
        <w:rPr>
          <w:color w:val="000000"/>
          <w:lang w:val="en-US" w:eastAsia="ru-RU"/>
        </w:rPr>
        <w:t>MySQL</w:t>
      </w:r>
      <w:r w:rsidRPr="00175019">
        <w:rPr>
          <w:color w:val="000000"/>
          <w:lang w:eastAsia="ru-RU"/>
        </w:rPr>
        <w:t xml:space="preserve"> саму базу данных:</w:t>
      </w:r>
    </w:p>
    <w:p w:rsidR="001F0A01" w:rsidRDefault="001F0A01" w:rsidP="00175019">
      <w:pPr>
        <w:spacing w:after="0"/>
        <w:rPr>
          <w:iCs/>
          <w:color w:val="000000"/>
          <w:szCs w:val="24"/>
          <w:lang w:eastAsia="ru-RU"/>
        </w:rPr>
      </w:pP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mysql </w:t>
      </w:r>
      <w:r w:rsidR="00175019">
        <w:rPr>
          <w:iCs/>
          <w:color w:val="000000"/>
          <w:szCs w:val="24"/>
          <w:lang w:val="en-US" w:eastAsia="ru-RU"/>
        </w:rPr>
        <w:t xml:space="preserve">– </w:t>
      </w:r>
      <w:r w:rsidR="00175019" w:rsidRPr="00175019">
        <w:rPr>
          <w:iCs/>
          <w:color w:val="000000"/>
          <w:szCs w:val="24"/>
          <w:lang w:val="en-US" w:eastAsia="ru-RU"/>
        </w:rPr>
        <w:t>u</w:t>
      </w:r>
      <w:r w:rsidRPr="00175019">
        <w:rPr>
          <w:iCs/>
          <w:color w:val="000000"/>
          <w:szCs w:val="24"/>
          <w:lang w:val="en-US" w:eastAsia="ru-RU"/>
        </w:rPr>
        <w:t>ser=root mysql</w:t>
      </w:r>
    </w:p>
    <w:p w:rsidR="001F5B9C" w:rsidRPr="00175019" w:rsidRDefault="001F5B9C" w:rsidP="00175019">
      <w:pPr>
        <w:spacing w:after="0"/>
        <w:rPr>
          <w:color w:val="000000"/>
          <w:szCs w:val="24"/>
          <w:lang w:val="en-US" w:eastAsia="ru-RU"/>
        </w:rPr>
      </w:pPr>
      <w:r w:rsidRPr="00175019">
        <w:rPr>
          <w:iCs/>
          <w:color w:val="000000"/>
          <w:szCs w:val="24"/>
          <w:lang w:val="en-US" w:eastAsia="ru-RU"/>
        </w:rPr>
        <w:t>mysql&gt; CREATE USER 'x5'@'localhost' IDENTIFIED BY '2307881310';</w:t>
      </w:r>
    </w:p>
    <w:p w:rsidR="001F5B9C" w:rsidRPr="00175019" w:rsidRDefault="001F5B9C" w:rsidP="00175019">
      <w:pPr>
        <w:spacing w:after="0"/>
        <w:rPr>
          <w:color w:val="000000"/>
          <w:szCs w:val="24"/>
          <w:lang w:val="en-US" w:eastAsia="ru-RU"/>
        </w:rPr>
      </w:pPr>
      <w:r w:rsidRPr="00175019">
        <w:rPr>
          <w:iCs/>
          <w:color w:val="000000"/>
          <w:szCs w:val="24"/>
          <w:lang w:val="en-US" w:eastAsia="ru-RU"/>
        </w:rPr>
        <w:t>mysql&gt; CREATE DATABASE `x5_photohq` DEFAULT CHARSET UTF8;</w:t>
      </w:r>
    </w:p>
    <w:p w:rsidR="001F5B9C" w:rsidRPr="00175019" w:rsidRDefault="001F5B9C" w:rsidP="00175019">
      <w:pPr>
        <w:spacing w:after="0"/>
        <w:rPr>
          <w:color w:val="000000"/>
          <w:szCs w:val="24"/>
          <w:lang w:eastAsia="ru-RU"/>
        </w:rPr>
      </w:pPr>
      <w:r w:rsidRPr="00175019">
        <w:rPr>
          <w:iCs/>
          <w:color w:val="000000"/>
          <w:szCs w:val="24"/>
          <w:lang w:eastAsia="ru-RU"/>
        </w:rPr>
        <w:t>mysql&gt;</w:t>
      </w:r>
      <w:r w:rsidRPr="00175019">
        <w:rPr>
          <w:iCs/>
          <w:color w:val="000000"/>
          <w:szCs w:val="24"/>
          <w:lang w:val="en-US" w:eastAsia="ru-RU"/>
        </w:rPr>
        <w:t>exit</w:t>
      </w:r>
    </w:p>
    <w:p w:rsidR="001F0A01" w:rsidRDefault="001F0A01" w:rsidP="00175019">
      <w:pPr>
        <w:spacing w:after="0"/>
        <w:rPr>
          <w:color w:val="000000"/>
          <w:lang w:eastAsia="ru-RU"/>
        </w:rPr>
      </w:pPr>
    </w:p>
    <w:p w:rsidR="001F5B9C" w:rsidRPr="00175019" w:rsidRDefault="001F5B9C" w:rsidP="00175019">
      <w:pPr>
        <w:spacing w:after="0"/>
        <w:rPr>
          <w:color w:val="000000"/>
          <w:lang w:eastAsia="ru-RU"/>
        </w:rPr>
      </w:pPr>
      <w:r w:rsidRPr="00175019">
        <w:rPr>
          <w:color w:val="000000"/>
          <w:lang w:eastAsia="ru-RU"/>
        </w:rPr>
        <w:t xml:space="preserve">Теперь необходимо записать на диск саму систему, это мы сделаем при помощи системы контроля версий </w:t>
      </w:r>
      <w:r w:rsidRPr="00175019">
        <w:rPr>
          <w:color w:val="000000"/>
          <w:lang w:val="en-US" w:eastAsia="ru-RU"/>
        </w:rPr>
        <w:t>Git</w:t>
      </w:r>
      <w:r w:rsidRPr="00175019">
        <w:rPr>
          <w:color w:val="000000"/>
          <w:lang w:eastAsia="ru-RU"/>
        </w:rPr>
        <w:t>:</w:t>
      </w:r>
    </w:p>
    <w:p w:rsidR="001F0A01" w:rsidRDefault="001F0A01" w:rsidP="00175019">
      <w:pPr>
        <w:spacing w:after="0"/>
        <w:rPr>
          <w:iCs/>
          <w:color w:val="000000"/>
          <w:szCs w:val="24"/>
          <w:lang w:eastAsia="ru-RU"/>
        </w:rPr>
      </w:pPr>
    </w:p>
    <w:p w:rsidR="001F5B9C" w:rsidRPr="00175019" w:rsidRDefault="001F5B9C" w:rsidP="00175019">
      <w:pPr>
        <w:spacing w:after="0"/>
        <w:rPr>
          <w:color w:val="000000"/>
          <w:szCs w:val="24"/>
          <w:lang w:val="en-US" w:eastAsia="ru-RU"/>
        </w:rPr>
      </w:pPr>
      <w:r w:rsidRPr="00175019">
        <w:rPr>
          <w:iCs/>
          <w:color w:val="000000"/>
          <w:szCs w:val="24"/>
          <w:lang w:val="en-US" w:eastAsia="ru-RU"/>
        </w:rPr>
        <w:t>sudo apt-get install git</w:t>
      </w:r>
    </w:p>
    <w:p w:rsidR="001F5B9C" w:rsidRPr="00175019" w:rsidRDefault="001F5B9C" w:rsidP="00175019">
      <w:pPr>
        <w:spacing w:after="0"/>
        <w:rPr>
          <w:color w:val="000000"/>
          <w:szCs w:val="24"/>
          <w:lang w:val="en-US" w:eastAsia="ru-RU"/>
        </w:rPr>
      </w:pPr>
      <w:r w:rsidRPr="00175019">
        <w:rPr>
          <w:iCs/>
          <w:color w:val="000000"/>
          <w:szCs w:val="24"/>
          <w:lang w:val="en-US" w:eastAsia="ru-RU"/>
        </w:rPr>
        <w:t>cd /var/www</w:t>
      </w:r>
    </w:p>
    <w:p w:rsidR="001F5B9C" w:rsidRPr="00175019" w:rsidRDefault="001F5B9C" w:rsidP="00175019">
      <w:pPr>
        <w:spacing w:after="0"/>
        <w:rPr>
          <w:color w:val="000000"/>
          <w:szCs w:val="24"/>
          <w:lang w:val="en-US" w:eastAsia="ru-RU"/>
        </w:rPr>
      </w:pPr>
      <w:r w:rsidRPr="00175019">
        <w:rPr>
          <w:iCs/>
          <w:color w:val="000000"/>
          <w:szCs w:val="24"/>
          <w:lang w:val="en-US" w:eastAsia="ru-RU"/>
        </w:rPr>
        <w:t>git clone ssh://x5@93.157.127.130/home/x5/photohq.ru</w:t>
      </w:r>
    </w:p>
    <w:p w:rsidR="001F5B9C" w:rsidRPr="00175019" w:rsidRDefault="001F5B9C" w:rsidP="00175019">
      <w:pPr>
        <w:spacing w:after="0"/>
        <w:rPr>
          <w:color w:val="000000"/>
          <w:szCs w:val="24"/>
          <w:lang w:eastAsia="ru-RU"/>
        </w:rPr>
      </w:pPr>
      <w:r w:rsidRPr="00175019">
        <w:rPr>
          <w:iCs/>
          <w:color w:val="000000"/>
          <w:szCs w:val="24"/>
          <w:lang w:val="en-US" w:eastAsia="ru-RU"/>
        </w:rPr>
        <w:t>x</w:t>
      </w:r>
      <w:r w:rsidRPr="00175019">
        <w:rPr>
          <w:iCs/>
          <w:color w:val="000000"/>
          <w:szCs w:val="24"/>
          <w:lang w:eastAsia="ru-RU"/>
        </w:rPr>
        <w:t xml:space="preserve">5@93.157.127.130 </w:t>
      </w:r>
      <w:r w:rsidRPr="00175019">
        <w:rPr>
          <w:iCs/>
          <w:color w:val="000000"/>
          <w:szCs w:val="24"/>
          <w:lang w:val="en-US" w:eastAsia="ru-RU"/>
        </w:rPr>
        <w:t>password</w:t>
      </w:r>
      <w:r w:rsidR="00175019">
        <w:rPr>
          <w:iCs/>
          <w:color w:val="000000"/>
          <w:szCs w:val="24"/>
          <w:lang w:eastAsia="ru-RU"/>
        </w:rPr>
        <w:t>:</w:t>
      </w:r>
      <w:r w:rsidRPr="00175019">
        <w:rPr>
          <w:iCs/>
          <w:color w:val="000000"/>
          <w:szCs w:val="24"/>
          <w:lang w:eastAsia="ru-RU"/>
        </w:rPr>
        <w:t>2307881310</w:t>
      </w:r>
    </w:p>
    <w:p w:rsidR="001F0A01" w:rsidRDefault="001F0A01" w:rsidP="00175019">
      <w:pPr>
        <w:spacing w:after="0"/>
        <w:rPr>
          <w:color w:val="000000"/>
          <w:lang w:eastAsia="ru-RU"/>
        </w:rPr>
      </w:pPr>
    </w:p>
    <w:p w:rsidR="001F5B9C" w:rsidRPr="00175019" w:rsidRDefault="001F5B9C" w:rsidP="00175019">
      <w:pPr>
        <w:spacing w:after="0"/>
        <w:rPr>
          <w:color w:val="000000"/>
          <w:lang w:eastAsia="ru-RU"/>
        </w:rPr>
      </w:pPr>
      <w:r w:rsidRPr="00175019">
        <w:rPr>
          <w:color w:val="000000"/>
          <w:lang w:eastAsia="ru-RU"/>
        </w:rPr>
        <w:t>Теперь в папке</w:t>
      </w:r>
      <w:r w:rsidRPr="00175019">
        <w:rPr>
          <w:iCs/>
          <w:color w:val="000000"/>
          <w:lang w:eastAsia="ru-RU"/>
        </w:rPr>
        <w:t xml:space="preserve"> /</w:t>
      </w:r>
      <w:r w:rsidRPr="00175019">
        <w:rPr>
          <w:iCs/>
          <w:color w:val="000000"/>
          <w:lang w:val="en-US" w:eastAsia="ru-RU"/>
        </w:rPr>
        <w:t>var</w:t>
      </w:r>
      <w:r w:rsidRPr="00175019">
        <w:rPr>
          <w:iCs/>
          <w:color w:val="000000"/>
          <w:lang w:eastAsia="ru-RU"/>
        </w:rPr>
        <w:t>/</w:t>
      </w:r>
      <w:r w:rsidRPr="00175019">
        <w:rPr>
          <w:iCs/>
          <w:color w:val="000000"/>
          <w:lang w:val="en-US" w:eastAsia="ru-RU"/>
        </w:rPr>
        <w:t>www</w:t>
      </w:r>
      <w:r w:rsidRPr="00175019">
        <w:rPr>
          <w:iCs/>
          <w:color w:val="000000"/>
          <w:lang w:eastAsia="ru-RU"/>
        </w:rPr>
        <w:t>/</w:t>
      </w:r>
      <w:r w:rsidRPr="00175019">
        <w:rPr>
          <w:iCs/>
          <w:color w:val="000000"/>
          <w:lang w:val="en-US" w:eastAsia="ru-RU"/>
        </w:rPr>
        <w:t>photohq</w:t>
      </w:r>
      <w:r w:rsidRPr="00175019">
        <w:rPr>
          <w:iCs/>
          <w:color w:val="000000"/>
          <w:lang w:eastAsia="ru-RU"/>
        </w:rPr>
        <w:t>.</w:t>
      </w:r>
      <w:r w:rsidRPr="00175019">
        <w:rPr>
          <w:iCs/>
          <w:color w:val="000000"/>
          <w:lang w:val="en-US" w:eastAsia="ru-RU"/>
        </w:rPr>
        <w:t>ru</w:t>
      </w:r>
      <w:r w:rsidRPr="00175019">
        <w:rPr>
          <w:iCs/>
          <w:color w:val="000000"/>
          <w:lang w:eastAsia="ru-RU"/>
        </w:rPr>
        <w:t xml:space="preserve"> </w:t>
      </w:r>
      <w:r w:rsidRPr="00175019">
        <w:rPr>
          <w:color w:val="000000"/>
          <w:lang w:eastAsia="ru-RU"/>
        </w:rPr>
        <w:t>находятся исходные тексты системы.</w:t>
      </w:r>
      <w:r w:rsidR="003527CC" w:rsidRPr="00175019">
        <w:rPr>
          <w:color w:val="000000"/>
          <w:lang w:eastAsia="ru-RU"/>
        </w:rPr>
        <w:t xml:space="preserve"> </w:t>
      </w:r>
      <w:r w:rsidRPr="00175019">
        <w:rPr>
          <w:color w:val="000000"/>
          <w:lang w:eastAsia="ru-RU"/>
        </w:rPr>
        <w:t>Для инициализации системы необходимо выполнить следующие команды:</w:t>
      </w:r>
    </w:p>
    <w:p w:rsidR="001F0A01" w:rsidRDefault="001F0A01" w:rsidP="00175019">
      <w:pPr>
        <w:spacing w:after="0"/>
        <w:rPr>
          <w:iCs/>
          <w:color w:val="000000"/>
          <w:szCs w:val="24"/>
          <w:lang w:eastAsia="ru-RU"/>
        </w:rPr>
      </w:pPr>
    </w:p>
    <w:p w:rsidR="001F5B9C" w:rsidRPr="00175019" w:rsidRDefault="001F5B9C" w:rsidP="00175019">
      <w:pPr>
        <w:spacing w:after="0"/>
        <w:rPr>
          <w:color w:val="000000"/>
          <w:szCs w:val="24"/>
          <w:lang w:eastAsia="ru-RU"/>
        </w:rPr>
      </w:pPr>
      <w:r w:rsidRPr="00175019">
        <w:rPr>
          <w:iCs/>
          <w:color w:val="000000"/>
          <w:szCs w:val="24"/>
          <w:lang w:val="en-US" w:eastAsia="ru-RU"/>
        </w:rPr>
        <w:t>cd</w:t>
      </w:r>
      <w:r w:rsidRPr="00175019">
        <w:rPr>
          <w:iCs/>
          <w:color w:val="000000"/>
          <w:szCs w:val="24"/>
          <w:lang w:eastAsia="ru-RU"/>
        </w:rPr>
        <w:t xml:space="preserve"> /</w:t>
      </w:r>
      <w:r w:rsidRPr="00175019">
        <w:rPr>
          <w:iCs/>
          <w:color w:val="000000"/>
          <w:szCs w:val="24"/>
          <w:lang w:val="en-US" w:eastAsia="ru-RU"/>
        </w:rPr>
        <w:t>var</w:t>
      </w:r>
      <w:r w:rsidRPr="00175019">
        <w:rPr>
          <w:iCs/>
          <w:color w:val="000000"/>
          <w:szCs w:val="24"/>
          <w:lang w:eastAsia="ru-RU"/>
        </w:rPr>
        <w:t>/</w:t>
      </w:r>
      <w:r w:rsidRPr="00175019">
        <w:rPr>
          <w:iCs/>
          <w:color w:val="000000"/>
          <w:szCs w:val="24"/>
          <w:lang w:val="en-US" w:eastAsia="ru-RU"/>
        </w:rPr>
        <w:t>www</w:t>
      </w:r>
      <w:r w:rsidRPr="00175019">
        <w:rPr>
          <w:iCs/>
          <w:color w:val="000000"/>
          <w:szCs w:val="24"/>
          <w:lang w:eastAsia="ru-RU"/>
        </w:rPr>
        <w:t>/</w:t>
      </w:r>
      <w:r w:rsidRPr="00175019">
        <w:rPr>
          <w:iCs/>
          <w:color w:val="000000"/>
          <w:szCs w:val="24"/>
          <w:lang w:val="en-US" w:eastAsia="ru-RU"/>
        </w:rPr>
        <w:t>pahotohq</w:t>
      </w:r>
      <w:r w:rsidRPr="00175019">
        <w:rPr>
          <w:iCs/>
          <w:color w:val="000000"/>
          <w:szCs w:val="24"/>
          <w:lang w:eastAsia="ru-RU"/>
        </w:rPr>
        <w:t>.</w:t>
      </w:r>
      <w:r w:rsidRPr="00175019">
        <w:rPr>
          <w:iCs/>
          <w:color w:val="000000"/>
          <w:szCs w:val="24"/>
          <w:lang w:val="en-US" w:eastAsia="ru-RU"/>
        </w:rPr>
        <w:t>ru</w:t>
      </w:r>
      <w:r w:rsidRPr="00175019">
        <w:rPr>
          <w:iCs/>
          <w:color w:val="000000"/>
          <w:szCs w:val="24"/>
          <w:lang w:eastAsia="ru-RU"/>
        </w:rPr>
        <w:t>/</w:t>
      </w:r>
      <w:r w:rsidRPr="00175019">
        <w:rPr>
          <w:iCs/>
          <w:color w:val="000000"/>
          <w:szCs w:val="24"/>
          <w:lang w:val="en-US" w:eastAsia="ru-RU"/>
        </w:rPr>
        <w:t>django</w:t>
      </w:r>
      <w:r w:rsidRPr="00175019">
        <w:rPr>
          <w:iCs/>
          <w:color w:val="000000"/>
          <w:szCs w:val="24"/>
          <w:lang w:eastAsia="ru-RU"/>
        </w:rPr>
        <w:t>_</w:t>
      </w:r>
      <w:r w:rsidRPr="00175019">
        <w:rPr>
          <w:iCs/>
          <w:color w:val="000000"/>
          <w:szCs w:val="24"/>
          <w:lang w:val="en-US" w:eastAsia="ru-RU"/>
        </w:rPr>
        <w:t>projects</w:t>
      </w:r>
      <w:r w:rsidRPr="00175019">
        <w:rPr>
          <w:iCs/>
          <w:color w:val="000000"/>
          <w:szCs w:val="24"/>
          <w:lang w:eastAsia="ru-RU"/>
        </w:rPr>
        <w:t>/</w:t>
      </w:r>
      <w:r w:rsidRPr="00175019">
        <w:rPr>
          <w:iCs/>
          <w:color w:val="000000"/>
          <w:szCs w:val="24"/>
          <w:lang w:val="en-US" w:eastAsia="ru-RU"/>
        </w:rPr>
        <w:t>photohq</w:t>
      </w:r>
    </w:p>
    <w:p w:rsidR="001F5B9C" w:rsidRPr="00175019" w:rsidRDefault="001F5B9C" w:rsidP="00175019">
      <w:pPr>
        <w:spacing w:after="0"/>
        <w:rPr>
          <w:color w:val="000000"/>
          <w:szCs w:val="24"/>
          <w:lang w:eastAsia="ru-RU"/>
        </w:rPr>
      </w:pPr>
      <w:r w:rsidRPr="00175019">
        <w:rPr>
          <w:iCs/>
          <w:color w:val="000000"/>
          <w:szCs w:val="24"/>
          <w:lang w:val="en-US" w:eastAsia="ru-RU"/>
        </w:rPr>
        <w:t>manage</w:t>
      </w:r>
      <w:r w:rsidRPr="00175019">
        <w:rPr>
          <w:iCs/>
          <w:color w:val="000000"/>
          <w:szCs w:val="24"/>
          <w:lang w:eastAsia="ru-RU"/>
        </w:rPr>
        <w:t>.</w:t>
      </w:r>
      <w:r w:rsidRPr="00175019">
        <w:rPr>
          <w:iCs/>
          <w:color w:val="000000"/>
          <w:szCs w:val="24"/>
          <w:lang w:val="en-US" w:eastAsia="ru-RU"/>
        </w:rPr>
        <w:t>py</w:t>
      </w:r>
      <w:r w:rsidRPr="00175019">
        <w:rPr>
          <w:iCs/>
          <w:color w:val="000000"/>
          <w:szCs w:val="24"/>
          <w:lang w:eastAsia="ru-RU"/>
        </w:rPr>
        <w:t xml:space="preserve"> </w:t>
      </w:r>
      <w:r w:rsidRPr="00175019">
        <w:rPr>
          <w:iCs/>
          <w:color w:val="000000"/>
          <w:szCs w:val="24"/>
          <w:lang w:val="en-US" w:eastAsia="ru-RU"/>
        </w:rPr>
        <w:t>syncdb</w:t>
      </w:r>
    </w:p>
    <w:p w:rsidR="001F0A01" w:rsidRDefault="001F0A01" w:rsidP="00175019">
      <w:pPr>
        <w:spacing w:after="0"/>
        <w:rPr>
          <w:color w:val="000000"/>
          <w:lang w:eastAsia="ru-RU"/>
        </w:rPr>
      </w:pPr>
    </w:p>
    <w:p w:rsidR="001F5B9C" w:rsidRPr="00175019" w:rsidRDefault="001F5B9C" w:rsidP="00175019">
      <w:pPr>
        <w:spacing w:after="0"/>
        <w:rPr>
          <w:color w:val="000000"/>
          <w:lang w:eastAsia="ru-RU"/>
        </w:rPr>
      </w:pPr>
      <w:r w:rsidRPr="00175019">
        <w:rPr>
          <w:color w:val="000000"/>
          <w:lang w:eastAsia="ru-RU"/>
        </w:rPr>
        <w:t xml:space="preserve">После выполнения данных команды будут созданы все необходимые таблицы в базе данных </w:t>
      </w:r>
      <w:r w:rsidRPr="00175019">
        <w:rPr>
          <w:iCs/>
          <w:color w:val="000000"/>
          <w:lang w:val="en-US" w:eastAsia="ru-RU"/>
        </w:rPr>
        <w:t>x</w:t>
      </w:r>
      <w:r w:rsidRPr="00175019">
        <w:rPr>
          <w:iCs/>
          <w:color w:val="000000"/>
          <w:lang w:eastAsia="ru-RU"/>
        </w:rPr>
        <w:t>5_</w:t>
      </w:r>
      <w:r w:rsidRPr="00175019">
        <w:rPr>
          <w:iCs/>
          <w:color w:val="000000"/>
          <w:lang w:val="en-US" w:eastAsia="ru-RU"/>
        </w:rPr>
        <w:t>photohq</w:t>
      </w:r>
      <w:r w:rsidRPr="00175019">
        <w:rPr>
          <w:color w:val="000000"/>
          <w:lang w:eastAsia="ru-RU"/>
        </w:rPr>
        <w:t xml:space="preserve"> и буде</w:t>
      </w:r>
      <w:r w:rsidR="003527CC" w:rsidRPr="00175019">
        <w:rPr>
          <w:color w:val="000000"/>
          <w:lang w:eastAsia="ru-RU"/>
        </w:rPr>
        <w:t>т создана учётная запись админи</w:t>
      </w:r>
      <w:r w:rsidR="003527CC" w:rsidRPr="00175019">
        <w:rPr>
          <w:color w:val="000000"/>
          <w:lang w:val="en-US" w:eastAsia="ru-RU"/>
        </w:rPr>
        <w:t>c</w:t>
      </w:r>
      <w:r w:rsidRPr="00175019">
        <w:rPr>
          <w:color w:val="000000"/>
          <w:lang w:eastAsia="ru-RU"/>
        </w:rPr>
        <w:t>тратора.</w:t>
      </w:r>
      <w:r w:rsidR="00175019">
        <w:rPr>
          <w:color w:val="000000"/>
          <w:lang w:eastAsia="ru-RU"/>
        </w:rPr>
        <w:t xml:space="preserve"> </w:t>
      </w:r>
      <w:r w:rsidRPr="00175019">
        <w:rPr>
          <w:color w:val="000000"/>
          <w:lang w:eastAsia="ru-RU"/>
        </w:rPr>
        <w:t xml:space="preserve">Далее необходимо настроить </w:t>
      </w:r>
      <w:r w:rsidRPr="00175019">
        <w:rPr>
          <w:color w:val="000000"/>
          <w:lang w:val="en-US" w:eastAsia="ru-RU"/>
        </w:rPr>
        <w:t>web</w:t>
      </w:r>
      <w:r w:rsidR="00175019">
        <w:rPr>
          <w:color w:val="000000"/>
          <w:lang w:eastAsia="ru-RU"/>
        </w:rPr>
        <w:t>-</w:t>
      </w:r>
      <w:r w:rsidR="00175019" w:rsidRPr="00175019">
        <w:rPr>
          <w:color w:val="000000"/>
          <w:lang w:eastAsia="ru-RU"/>
        </w:rPr>
        <w:t>с</w:t>
      </w:r>
      <w:r w:rsidRPr="00175019">
        <w:rPr>
          <w:color w:val="000000"/>
          <w:lang w:eastAsia="ru-RU"/>
        </w:rPr>
        <w:t>ервер, для этого надо созадть виртуальный хост со следующими параметрами:</w:t>
      </w:r>
    </w:p>
    <w:p w:rsidR="001F0A01" w:rsidRDefault="001F0A01" w:rsidP="00175019">
      <w:pPr>
        <w:spacing w:after="0"/>
        <w:rPr>
          <w:iCs/>
          <w:color w:val="000000"/>
          <w:szCs w:val="24"/>
          <w:lang w:eastAsia="ru-RU"/>
        </w:rPr>
      </w:pP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&lt;location </w:t>
      </w:r>
      <w:r w:rsidR="00175019">
        <w:rPr>
          <w:iCs/>
          <w:color w:val="000000"/>
          <w:szCs w:val="24"/>
          <w:lang w:val="en-US" w:eastAsia="ru-RU"/>
        </w:rPr>
        <w:t>«</w:t>
      </w:r>
      <w:r w:rsidR="00175019" w:rsidRPr="00175019">
        <w:rPr>
          <w:iCs/>
          <w:color w:val="000000"/>
          <w:szCs w:val="24"/>
          <w:lang w:val="en-US" w:eastAsia="ru-RU"/>
        </w:rPr>
        <w:t>/</w:t>
      </w:r>
      <w:r w:rsidRPr="00175019">
        <w:rPr>
          <w:iCs/>
          <w:color w:val="000000"/>
          <w:szCs w:val="24"/>
          <w:lang w:val="en-US" w:eastAsia="ru-RU"/>
        </w:rPr>
        <w:t>"&gt;</w:t>
      </w:r>
    </w:p>
    <w:p w:rsidR="001F5B9C" w:rsidRPr="00175019" w:rsidRDefault="001F5B9C" w:rsidP="00175019">
      <w:pPr>
        <w:spacing w:after="0"/>
        <w:rPr>
          <w:color w:val="000000"/>
          <w:szCs w:val="24"/>
          <w:lang w:val="en-US" w:eastAsia="ru-RU"/>
        </w:rPr>
      </w:pPr>
      <w:r w:rsidRPr="00175019">
        <w:rPr>
          <w:iCs/>
          <w:color w:val="000000"/>
          <w:szCs w:val="24"/>
          <w:lang w:val="en-US" w:eastAsia="ru-RU"/>
        </w:rPr>
        <w:t>SetHandler python-program</w:t>
      </w:r>
    </w:p>
    <w:p w:rsidR="001F5B9C" w:rsidRPr="00175019" w:rsidRDefault="001F5B9C" w:rsidP="00175019">
      <w:pPr>
        <w:spacing w:after="0"/>
        <w:rPr>
          <w:color w:val="000000"/>
          <w:szCs w:val="24"/>
          <w:lang w:val="en-US" w:eastAsia="ru-RU"/>
        </w:rPr>
      </w:pPr>
      <w:r w:rsidRPr="00175019">
        <w:rPr>
          <w:iCs/>
          <w:color w:val="000000"/>
          <w:szCs w:val="24"/>
          <w:lang w:val="en-US" w:eastAsia="ru-RU"/>
        </w:rPr>
        <w:t>PythonHandler django.core.handlers.modpython</w:t>
      </w:r>
    </w:p>
    <w:p w:rsidR="001F5B9C" w:rsidRPr="00175019" w:rsidRDefault="001F5B9C" w:rsidP="00175019">
      <w:pPr>
        <w:spacing w:after="0"/>
        <w:rPr>
          <w:color w:val="000000"/>
          <w:szCs w:val="24"/>
          <w:lang w:val="en-US" w:eastAsia="ru-RU"/>
        </w:rPr>
      </w:pPr>
      <w:r w:rsidRPr="00175019">
        <w:rPr>
          <w:iCs/>
          <w:color w:val="000000"/>
          <w:szCs w:val="24"/>
          <w:lang w:val="en-US" w:eastAsia="ru-RU"/>
        </w:rPr>
        <w:t>SetEnv DJANGO_SETTINGS_MODULE photohq.settings</w:t>
      </w: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PythonPath </w:t>
      </w:r>
      <w:r w:rsidR="00175019">
        <w:rPr>
          <w:iCs/>
          <w:color w:val="000000"/>
          <w:szCs w:val="24"/>
          <w:lang w:val="en-US" w:eastAsia="ru-RU"/>
        </w:rPr>
        <w:t>«</w:t>
      </w:r>
      <w:r w:rsidR="00175019" w:rsidRPr="00175019">
        <w:rPr>
          <w:iCs/>
          <w:color w:val="000000"/>
          <w:szCs w:val="24"/>
          <w:lang w:val="en-US" w:eastAsia="ru-RU"/>
        </w:rPr>
        <w:t>['/var/www/photohq.ru/django_projects'] + sys.path</w:t>
      </w:r>
      <w:r w:rsidR="00175019">
        <w:rPr>
          <w:iCs/>
          <w:color w:val="000000"/>
          <w:szCs w:val="24"/>
          <w:lang w:val="en-US" w:eastAsia="ru-RU"/>
        </w:rPr>
        <w:t>»</w:t>
      </w:r>
    </w:p>
    <w:p w:rsidR="001F5B9C" w:rsidRPr="00175019" w:rsidRDefault="001F5B9C" w:rsidP="00175019">
      <w:pPr>
        <w:spacing w:after="0"/>
        <w:rPr>
          <w:color w:val="000000"/>
          <w:szCs w:val="24"/>
          <w:lang w:val="en-US" w:eastAsia="ru-RU"/>
        </w:rPr>
      </w:pPr>
      <w:r w:rsidRPr="00175019">
        <w:rPr>
          <w:iCs/>
          <w:color w:val="000000"/>
          <w:szCs w:val="24"/>
          <w:lang w:val="en-US" w:eastAsia="ru-RU"/>
        </w:rPr>
        <w:t>&lt;/location&gt;</w:t>
      </w: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&lt;location </w:t>
      </w:r>
      <w:r w:rsidR="00175019">
        <w:rPr>
          <w:iCs/>
          <w:color w:val="000000"/>
          <w:szCs w:val="24"/>
          <w:lang w:val="en-US" w:eastAsia="ru-RU"/>
        </w:rPr>
        <w:t>«</w:t>
      </w:r>
      <w:r w:rsidR="00175019" w:rsidRPr="00175019">
        <w:rPr>
          <w:iCs/>
          <w:color w:val="000000"/>
          <w:szCs w:val="24"/>
          <w:lang w:val="en-US" w:eastAsia="ru-RU"/>
        </w:rPr>
        <w:t>/media</w:t>
      </w:r>
      <w:r w:rsidR="00175019">
        <w:rPr>
          <w:iCs/>
          <w:color w:val="000000"/>
          <w:szCs w:val="24"/>
          <w:lang w:val="en-US" w:eastAsia="ru-RU"/>
        </w:rPr>
        <w:t>»</w:t>
      </w:r>
      <w:r w:rsidRPr="00175019">
        <w:rPr>
          <w:iCs/>
          <w:color w:val="000000"/>
          <w:szCs w:val="24"/>
          <w:lang w:val="en-US" w:eastAsia="ru-RU"/>
        </w:rPr>
        <w:t>&gt;</w:t>
      </w:r>
    </w:p>
    <w:p w:rsidR="001F5B9C" w:rsidRPr="00175019" w:rsidRDefault="001F5B9C" w:rsidP="00175019">
      <w:pPr>
        <w:spacing w:after="0"/>
        <w:rPr>
          <w:color w:val="000000"/>
          <w:szCs w:val="24"/>
          <w:lang w:val="en-US" w:eastAsia="ru-RU"/>
        </w:rPr>
      </w:pPr>
      <w:r w:rsidRPr="00175019">
        <w:rPr>
          <w:iCs/>
          <w:color w:val="000000"/>
          <w:szCs w:val="24"/>
          <w:lang w:val="en-US" w:eastAsia="ru-RU"/>
        </w:rPr>
        <w:t>SetHandler None</w:t>
      </w:r>
    </w:p>
    <w:p w:rsidR="001F5B9C" w:rsidRPr="00175019" w:rsidRDefault="001F5B9C" w:rsidP="00175019">
      <w:pPr>
        <w:spacing w:after="0"/>
        <w:rPr>
          <w:color w:val="000000"/>
          <w:szCs w:val="24"/>
          <w:lang w:val="en-US" w:eastAsia="ru-RU"/>
        </w:rPr>
      </w:pPr>
      <w:r w:rsidRPr="00175019">
        <w:rPr>
          <w:iCs/>
          <w:color w:val="000000"/>
          <w:szCs w:val="24"/>
          <w:lang w:val="en-US" w:eastAsia="ru-RU"/>
        </w:rPr>
        <w:t>&lt;/location&gt;</w:t>
      </w: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&lt;location </w:t>
      </w:r>
      <w:r w:rsidR="00175019">
        <w:rPr>
          <w:iCs/>
          <w:color w:val="000000"/>
          <w:szCs w:val="24"/>
          <w:lang w:val="en-US" w:eastAsia="ru-RU"/>
        </w:rPr>
        <w:t>«</w:t>
      </w:r>
      <w:r w:rsidR="00175019" w:rsidRPr="00175019">
        <w:rPr>
          <w:iCs/>
          <w:color w:val="000000"/>
          <w:szCs w:val="24"/>
          <w:lang w:val="en-US" w:eastAsia="ru-RU"/>
        </w:rPr>
        <w:t>/admin_media</w:t>
      </w:r>
      <w:r w:rsidR="00175019">
        <w:rPr>
          <w:iCs/>
          <w:color w:val="000000"/>
          <w:szCs w:val="24"/>
          <w:lang w:val="en-US" w:eastAsia="ru-RU"/>
        </w:rPr>
        <w:t>»</w:t>
      </w:r>
      <w:r w:rsidRPr="00175019">
        <w:rPr>
          <w:iCs/>
          <w:color w:val="000000"/>
          <w:szCs w:val="24"/>
          <w:lang w:val="en-US" w:eastAsia="ru-RU"/>
        </w:rPr>
        <w:t>&gt;</w:t>
      </w:r>
    </w:p>
    <w:p w:rsidR="001F5B9C" w:rsidRPr="00175019" w:rsidRDefault="001F5B9C" w:rsidP="00175019">
      <w:pPr>
        <w:spacing w:after="0"/>
        <w:rPr>
          <w:color w:val="000000"/>
          <w:szCs w:val="24"/>
          <w:lang w:val="en-US" w:eastAsia="ru-RU"/>
        </w:rPr>
      </w:pPr>
      <w:r w:rsidRPr="00175019">
        <w:rPr>
          <w:iCs/>
          <w:color w:val="000000"/>
          <w:szCs w:val="24"/>
          <w:lang w:val="en-US" w:eastAsia="ru-RU"/>
        </w:rPr>
        <w:t>SetHandler None</w:t>
      </w:r>
    </w:p>
    <w:p w:rsidR="001F5B9C" w:rsidRPr="00175019" w:rsidRDefault="001F5B9C" w:rsidP="00175019">
      <w:pPr>
        <w:spacing w:after="0"/>
        <w:rPr>
          <w:color w:val="000000"/>
          <w:szCs w:val="24"/>
          <w:lang w:val="en-US" w:eastAsia="ru-RU"/>
        </w:rPr>
      </w:pPr>
      <w:r w:rsidRPr="00175019">
        <w:rPr>
          <w:iCs/>
          <w:color w:val="000000"/>
          <w:szCs w:val="24"/>
          <w:lang w:val="en-US" w:eastAsia="ru-RU"/>
        </w:rPr>
        <w:t>&lt;/location&gt;</w:t>
      </w: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&lt;location </w:t>
      </w:r>
      <w:r w:rsidR="00175019">
        <w:rPr>
          <w:iCs/>
          <w:color w:val="000000"/>
          <w:szCs w:val="24"/>
          <w:lang w:val="en-US" w:eastAsia="ru-RU"/>
        </w:rPr>
        <w:t>«</w:t>
      </w:r>
      <w:r w:rsidR="00175019" w:rsidRPr="00175019">
        <w:rPr>
          <w:iCs/>
          <w:color w:val="000000"/>
          <w:szCs w:val="24"/>
          <w:lang w:val="en-US" w:eastAsia="ru-RU"/>
        </w:rPr>
        <w:t>/phpmyadmin</w:t>
      </w:r>
      <w:r w:rsidR="00175019">
        <w:rPr>
          <w:iCs/>
          <w:color w:val="000000"/>
          <w:szCs w:val="24"/>
          <w:lang w:val="en-US" w:eastAsia="ru-RU"/>
        </w:rPr>
        <w:t>»</w:t>
      </w:r>
      <w:r w:rsidRPr="00175019">
        <w:rPr>
          <w:iCs/>
          <w:color w:val="000000"/>
          <w:szCs w:val="24"/>
          <w:lang w:val="en-US" w:eastAsia="ru-RU"/>
        </w:rPr>
        <w:t>&gt;</w:t>
      </w:r>
    </w:p>
    <w:p w:rsidR="001F5B9C" w:rsidRPr="00175019" w:rsidRDefault="001F5B9C" w:rsidP="00175019">
      <w:pPr>
        <w:spacing w:after="0"/>
        <w:rPr>
          <w:color w:val="000000"/>
          <w:szCs w:val="24"/>
          <w:lang w:val="en-US" w:eastAsia="ru-RU"/>
        </w:rPr>
      </w:pPr>
      <w:r w:rsidRPr="00175019">
        <w:rPr>
          <w:iCs/>
          <w:color w:val="000000"/>
          <w:szCs w:val="24"/>
          <w:lang w:val="en-US" w:eastAsia="ru-RU"/>
        </w:rPr>
        <w:t>SetHandler None</w:t>
      </w:r>
    </w:p>
    <w:p w:rsidR="001F5B9C" w:rsidRPr="00175019" w:rsidRDefault="001F5B9C" w:rsidP="00175019">
      <w:pPr>
        <w:spacing w:after="0"/>
        <w:rPr>
          <w:color w:val="000000"/>
          <w:szCs w:val="24"/>
          <w:lang w:val="en-US" w:eastAsia="ru-RU"/>
        </w:rPr>
      </w:pPr>
      <w:r w:rsidRPr="00175019">
        <w:rPr>
          <w:iCs/>
          <w:color w:val="000000"/>
          <w:szCs w:val="24"/>
          <w:lang w:val="en-US" w:eastAsia="ru-RU"/>
        </w:rPr>
        <w:t>&lt;/location &gt;</w:t>
      </w:r>
    </w:p>
    <w:p w:rsidR="001F5B9C" w:rsidRPr="00175019" w:rsidRDefault="001F5B9C" w:rsidP="00175019">
      <w:pPr>
        <w:spacing w:after="0"/>
        <w:rPr>
          <w:color w:val="000000"/>
          <w:szCs w:val="24"/>
          <w:lang w:val="en-US" w:eastAsia="ru-RU"/>
        </w:rPr>
      </w:pPr>
      <w:r w:rsidRPr="00175019">
        <w:rPr>
          <w:iCs/>
          <w:color w:val="000000"/>
          <w:szCs w:val="24"/>
          <w:lang w:val="en-US" w:eastAsia="ru-RU"/>
        </w:rPr>
        <w:t>&lt;locationmatc</w:t>
      </w:r>
      <w:r w:rsidR="00175019" w:rsidRPr="00175019">
        <w:rPr>
          <w:iCs/>
          <w:color w:val="000000"/>
          <w:szCs w:val="24"/>
          <w:lang w:val="en-US" w:eastAsia="ru-RU"/>
        </w:rPr>
        <w:t>h</w:t>
      </w:r>
      <w:r w:rsidR="00175019">
        <w:rPr>
          <w:iCs/>
          <w:color w:val="000000"/>
          <w:szCs w:val="24"/>
          <w:lang w:val="en-US" w:eastAsia="ru-RU"/>
        </w:rPr>
        <w:t>»</w:t>
      </w:r>
      <w:r w:rsidR="00175019" w:rsidRPr="00175019">
        <w:rPr>
          <w:iCs/>
          <w:color w:val="000000"/>
          <w:szCs w:val="24"/>
          <w:lang w:val="en-US" w:eastAsia="ru-RU"/>
        </w:rPr>
        <w:t>.</w:t>
      </w:r>
      <w:r w:rsidR="00175019">
        <w:rPr>
          <w:iCs/>
          <w:color w:val="000000"/>
          <w:szCs w:val="24"/>
          <w:lang w:val="en-US" w:eastAsia="ru-RU"/>
        </w:rPr>
        <w:t xml:space="preserve"> </w:t>
      </w:r>
      <w:r w:rsidR="00175019" w:rsidRPr="00175019">
        <w:rPr>
          <w:iCs/>
          <w:color w:val="000000"/>
          <w:szCs w:val="24"/>
          <w:lang w:val="en-US" w:eastAsia="ru-RU"/>
        </w:rPr>
        <w:t>(j</w:t>
      </w:r>
      <w:r w:rsidRPr="00175019">
        <w:rPr>
          <w:iCs/>
          <w:color w:val="000000"/>
          <w:szCs w:val="24"/>
          <w:lang w:val="en-US" w:eastAsia="ru-RU"/>
        </w:rPr>
        <w:t>pg|gif|png)$</w:t>
      </w:r>
      <w:r w:rsidR="00175019">
        <w:rPr>
          <w:iCs/>
          <w:color w:val="000000"/>
          <w:szCs w:val="24"/>
          <w:lang w:val="en-US" w:eastAsia="ru-RU"/>
        </w:rPr>
        <w:t>»</w:t>
      </w:r>
      <w:r w:rsidRPr="00175019">
        <w:rPr>
          <w:iCs/>
          <w:color w:val="000000"/>
          <w:szCs w:val="24"/>
          <w:lang w:val="en-US" w:eastAsia="ru-RU"/>
        </w:rPr>
        <w:t>&gt;</w:t>
      </w:r>
    </w:p>
    <w:p w:rsidR="001F5B9C" w:rsidRPr="00175019" w:rsidRDefault="001F5B9C" w:rsidP="00175019">
      <w:pPr>
        <w:spacing w:after="0"/>
        <w:rPr>
          <w:color w:val="000000"/>
          <w:szCs w:val="24"/>
          <w:lang w:val="en-US" w:eastAsia="ru-RU"/>
        </w:rPr>
      </w:pPr>
      <w:r w:rsidRPr="00175019">
        <w:rPr>
          <w:iCs/>
          <w:color w:val="000000"/>
          <w:szCs w:val="24"/>
          <w:lang w:val="en-US" w:eastAsia="ru-RU"/>
        </w:rPr>
        <w:t>SetHandler None</w:t>
      </w:r>
    </w:p>
    <w:p w:rsidR="001F5B9C" w:rsidRPr="00175019" w:rsidRDefault="001F5B9C" w:rsidP="00175019">
      <w:pPr>
        <w:spacing w:after="0"/>
        <w:rPr>
          <w:color w:val="000000"/>
          <w:szCs w:val="24"/>
          <w:lang w:eastAsia="ru-RU"/>
        </w:rPr>
      </w:pPr>
      <w:r w:rsidRPr="00175019">
        <w:rPr>
          <w:iCs/>
          <w:color w:val="000000"/>
          <w:szCs w:val="24"/>
          <w:lang w:eastAsia="ru-RU"/>
        </w:rPr>
        <w:t>&lt;/locationmatch&gt;</w:t>
      </w:r>
    </w:p>
    <w:p w:rsidR="001F0A01" w:rsidRDefault="001F0A01" w:rsidP="00175019">
      <w:pPr>
        <w:spacing w:after="0"/>
        <w:rPr>
          <w:color w:val="000000"/>
          <w:szCs w:val="27"/>
          <w:lang w:eastAsia="ru-RU"/>
        </w:rPr>
      </w:pPr>
    </w:p>
    <w:p w:rsidR="001F5B9C" w:rsidRPr="00175019" w:rsidRDefault="001F5B9C" w:rsidP="00175019">
      <w:pPr>
        <w:spacing w:after="0"/>
        <w:rPr>
          <w:color w:val="000000"/>
          <w:lang w:eastAsia="ru-RU"/>
        </w:rPr>
      </w:pPr>
      <w:r w:rsidRPr="00175019">
        <w:rPr>
          <w:color w:val="000000"/>
          <w:szCs w:val="27"/>
          <w:lang w:eastAsia="ru-RU"/>
        </w:rPr>
        <w:t>Так же</w:t>
      </w:r>
      <w:r w:rsidRPr="00175019">
        <w:rPr>
          <w:color w:val="000000"/>
          <w:lang w:eastAsia="ru-RU"/>
        </w:rPr>
        <w:t xml:space="preserve"> надо добавить модули в папку интерпретатора </w:t>
      </w:r>
      <w:r w:rsidRPr="00175019">
        <w:rPr>
          <w:color w:val="000000"/>
          <w:lang w:val="en-US" w:eastAsia="ru-RU"/>
        </w:rPr>
        <w:t>Python</w:t>
      </w:r>
      <w:r w:rsidRPr="00175019">
        <w:rPr>
          <w:color w:val="000000"/>
          <w:lang w:eastAsia="ru-RU"/>
        </w:rPr>
        <w:t>:</w:t>
      </w:r>
    </w:p>
    <w:p w:rsidR="001F0A01" w:rsidRDefault="001F0A01" w:rsidP="00175019">
      <w:pPr>
        <w:spacing w:after="0"/>
        <w:rPr>
          <w:iCs/>
          <w:color w:val="000000"/>
          <w:szCs w:val="24"/>
          <w:lang w:eastAsia="ru-RU"/>
        </w:rPr>
      </w:pP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ln </w:t>
      </w:r>
      <w:r w:rsidR="00175019">
        <w:rPr>
          <w:iCs/>
          <w:color w:val="000000"/>
          <w:szCs w:val="24"/>
          <w:lang w:val="en-US" w:eastAsia="ru-RU"/>
        </w:rPr>
        <w:t xml:space="preserve">– </w:t>
      </w:r>
      <w:r w:rsidR="00175019" w:rsidRPr="00175019">
        <w:rPr>
          <w:iCs/>
          <w:color w:val="000000"/>
          <w:szCs w:val="24"/>
          <w:lang w:val="en-US" w:eastAsia="ru-RU"/>
        </w:rPr>
        <w:t>s</w:t>
      </w:r>
      <w:r w:rsidRPr="00175019">
        <w:rPr>
          <w:iCs/>
          <w:color w:val="000000"/>
          <w:szCs w:val="24"/>
          <w:lang w:val="en-US" w:eastAsia="ru-RU"/>
        </w:rPr>
        <w:t xml:space="preserve"> `pwd` /var/www/photohq.ru/django_src/django /usr/lib/python2.6/dist-packages/django</w:t>
      </w:r>
    </w:p>
    <w:p w:rsidR="001F5B9C" w:rsidRPr="00175019" w:rsidRDefault="001F5B9C" w:rsidP="00175019">
      <w:pPr>
        <w:spacing w:after="0"/>
        <w:rPr>
          <w:color w:val="000000"/>
          <w:szCs w:val="24"/>
          <w:lang w:val="en-US" w:eastAsia="ru-RU"/>
        </w:rPr>
      </w:pPr>
      <w:r w:rsidRPr="00175019">
        <w:rPr>
          <w:iCs/>
          <w:color w:val="000000"/>
          <w:szCs w:val="24"/>
          <w:lang w:val="en-US" w:eastAsia="ru-RU"/>
        </w:rPr>
        <w:t xml:space="preserve">ln </w:t>
      </w:r>
      <w:r w:rsidR="00175019">
        <w:rPr>
          <w:iCs/>
          <w:color w:val="000000"/>
          <w:szCs w:val="24"/>
          <w:lang w:val="en-US" w:eastAsia="ru-RU"/>
        </w:rPr>
        <w:t xml:space="preserve">– </w:t>
      </w:r>
      <w:r w:rsidR="00175019" w:rsidRPr="00175019">
        <w:rPr>
          <w:iCs/>
          <w:color w:val="000000"/>
          <w:szCs w:val="24"/>
          <w:lang w:val="en-US" w:eastAsia="ru-RU"/>
        </w:rPr>
        <w:t>s</w:t>
      </w:r>
      <w:r w:rsidRPr="00175019">
        <w:rPr>
          <w:iCs/>
          <w:color w:val="000000"/>
          <w:szCs w:val="24"/>
          <w:lang w:val="en-US" w:eastAsia="ru-RU"/>
        </w:rPr>
        <w:t xml:space="preserve"> `pwd` /var/www/photohq.ru/django_projects/photohq /usr/lib/python2.6/dist-packages/photohq</w:t>
      </w:r>
    </w:p>
    <w:p w:rsidR="001F0A01" w:rsidRDefault="001F0A01" w:rsidP="00175019">
      <w:pPr>
        <w:spacing w:after="0"/>
        <w:rPr>
          <w:color w:val="000000"/>
          <w:lang w:eastAsia="ru-RU"/>
        </w:rPr>
      </w:pPr>
    </w:p>
    <w:p w:rsidR="001F5B9C" w:rsidRPr="00175019" w:rsidRDefault="001F5B9C" w:rsidP="00175019">
      <w:pPr>
        <w:spacing w:after="0"/>
        <w:rPr>
          <w:color w:val="000000"/>
          <w:lang w:eastAsia="ru-RU"/>
        </w:rPr>
      </w:pPr>
      <w:r w:rsidRPr="00175019">
        <w:rPr>
          <w:color w:val="000000"/>
          <w:lang w:eastAsia="ru-RU"/>
        </w:rPr>
        <w:t>На этом установка закончена. По адресу, который вы указали при создании виртуального хоста будет доступна система.</w:t>
      </w:r>
    </w:p>
    <w:p w:rsidR="001F5B9C" w:rsidRDefault="001F5B9C" w:rsidP="00175019">
      <w:pPr>
        <w:spacing w:after="0"/>
        <w:rPr>
          <w:color w:val="000000"/>
          <w:szCs w:val="24"/>
          <w:lang w:eastAsia="ru-RU"/>
        </w:rPr>
      </w:pPr>
    </w:p>
    <w:p w:rsidR="00F23EB6" w:rsidRPr="00175019" w:rsidRDefault="00F23EB6" w:rsidP="00175019">
      <w:pPr>
        <w:spacing w:after="0"/>
        <w:rPr>
          <w:color w:val="000000"/>
          <w:szCs w:val="24"/>
          <w:lang w:eastAsia="ru-RU"/>
        </w:rPr>
      </w:pPr>
    </w:p>
    <w:p w:rsidR="001F5B9C" w:rsidRPr="00175019" w:rsidRDefault="00105D7B" w:rsidP="00175019">
      <w:pPr>
        <w:pStyle w:val="10"/>
        <w:keepNext w:val="0"/>
        <w:spacing w:before="0" w:beforeAutospacing="0" w:after="0"/>
        <w:jc w:val="both"/>
        <w:rPr>
          <w:color w:val="000000"/>
          <w:sz w:val="28"/>
        </w:rPr>
      </w:pPr>
      <w:r w:rsidRPr="00175019">
        <w:rPr>
          <w:color w:val="000000"/>
          <w:sz w:val="28"/>
        </w:rPr>
        <w:br w:type="page"/>
      </w:r>
      <w:bookmarkStart w:id="64" w:name="_Toc263691709"/>
      <w:r w:rsidR="007C2BCE" w:rsidRPr="00175019">
        <w:rPr>
          <w:color w:val="000000"/>
          <w:sz w:val="28"/>
        </w:rPr>
        <w:t>3</w:t>
      </w:r>
      <w:r w:rsidR="00F23EB6">
        <w:rPr>
          <w:color w:val="000000"/>
          <w:sz w:val="28"/>
        </w:rPr>
        <w:t>.</w:t>
      </w:r>
      <w:r w:rsidR="007C2BCE" w:rsidRPr="00175019">
        <w:rPr>
          <w:color w:val="000000"/>
          <w:sz w:val="28"/>
        </w:rPr>
        <w:t xml:space="preserve"> </w:t>
      </w:r>
      <w:r w:rsidR="00F23EB6" w:rsidRPr="00175019">
        <w:rPr>
          <w:color w:val="000000"/>
          <w:sz w:val="28"/>
        </w:rPr>
        <w:t>Технико-экономический раздел</w:t>
      </w:r>
      <w:bookmarkEnd w:id="64"/>
    </w:p>
    <w:p w:rsidR="00F23EB6" w:rsidRDefault="00F23EB6" w:rsidP="00175019">
      <w:pPr>
        <w:spacing w:after="0"/>
        <w:rPr>
          <w:color w:val="000000"/>
          <w:lang w:eastAsia="ru-RU"/>
        </w:rPr>
      </w:pPr>
    </w:p>
    <w:p w:rsidR="001F5B9C" w:rsidRDefault="001F5B9C" w:rsidP="00175019">
      <w:pPr>
        <w:spacing w:after="0"/>
        <w:rPr>
          <w:color w:val="000000"/>
          <w:lang w:eastAsia="ru-RU"/>
        </w:rPr>
      </w:pPr>
      <w:r w:rsidRPr="00175019">
        <w:rPr>
          <w:color w:val="000000"/>
          <w:lang w:eastAsia="ru-RU"/>
        </w:rPr>
        <w:t>Для проведения успешного проекта важно понять объем предстоящих работ, требуемые ресурсы, предстоящие задачи, необходимые усилия. При планировании программного проекта нужно оценить людские ресурсы, продолжительность, стоимость.</w:t>
      </w:r>
    </w:p>
    <w:p w:rsidR="00F23EB6" w:rsidRPr="00175019" w:rsidRDefault="00F23EB6" w:rsidP="00175019">
      <w:pPr>
        <w:spacing w:after="0"/>
        <w:rPr>
          <w:color w:val="000000"/>
          <w:szCs w:val="24"/>
          <w:lang w:eastAsia="ru-RU"/>
        </w:rPr>
      </w:pPr>
    </w:p>
    <w:p w:rsidR="001F5B9C" w:rsidRPr="00175019" w:rsidRDefault="001F5B9C" w:rsidP="00175019">
      <w:pPr>
        <w:pStyle w:val="20"/>
        <w:keepNext w:val="0"/>
        <w:spacing w:before="0" w:beforeAutospacing="0" w:after="0"/>
        <w:jc w:val="both"/>
        <w:rPr>
          <w:color w:val="000000"/>
          <w:sz w:val="28"/>
        </w:rPr>
      </w:pPr>
      <w:bookmarkStart w:id="65" w:name="__RefHeading__104_1616403507"/>
      <w:bookmarkStart w:id="66" w:name="_Toc263691710"/>
      <w:bookmarkEnd w:id="65"/>
      <w:r w:rsidRPr="00175019">
        <w:rPr>
          <w:color w:val="000000"/>
          <w:sz w:val="28"/>
        </w:rPr>
        <w:t>3.1 Определение основных модулей</w:t>
      </w:r>
      <w:bookmarkEnd w:id="66"/>
    </w:p>
    <w:p w:rsidR="00F23EB6" w:rsidRDefault="00F23EB6" w:rsidP="00175019">
      <w:pPr>
        <w:spacing w:after="0"/>
        <w:rPr>
          <w:color w:val="000000"/>
          <w:lang w:eastAsia="ru-RU"/>
        </w:rPr>
      </w:pPr>
    </w:p>
    <w:p w:rsidR="001F5B9C" w:rsidRPr="00175019" w:rsidRDefault="001F5B9C" w:rsidP="00175019">
      <w:pPr>
        <w:spacing w:after="0"/>
        <w:rPr>
          <w:color w:val="000000"/>
          <w:szCs w:val="24"/>
          <w:lang w:eastAsia="ru-RU"/>
        </w:rPr>
      </w:pPr>
      <w:r w:rsidRPr="00175019">
        <w:rPr>
          <w:color w:val="000000"/>
          <w:lang w:eastAsia="ru-RU"/>
        </w:rPr>
        <w:t>Проектируемая система предполагает наличие следующих модулей:</w:t>
      </w:r>
    </w:p>
    <w:p w:rsidR="001F5B9C" w:rsidRPr="00175019" w:rsidRDefault="001F5B9C" w:rsidP="00175019">
      <w:pPr>
        <w:spacing w:after="0"/>
        <w:rPr>
          <w:color w:val="000000"/>
          <w:szCs w:val="24"/>
          <w:lang w:eastAsia="ru-RU"/>
        </w:rPr>
      </w:pPr>
      <w:r w:rsidRPr="00175019">
        <w:rPr>
          <w:color w:val="000000"/>
          <w:lang w:val="en-US" w:eastAsia="ru-RU"/>
        </w:rPr>
        <w:t>Interface</w:t>
      </w:r>
      <w:r w:rsidRPr="00175019">
        <w:rPr>
          <w:color w:val="000000"/>
          <w:lang w:eastAsia="ru-RU"/>
        </w:rPr>
        <w:t xml:space="preserve"> – модули, реализующие интерфейс сайта.</w:t>
      </w:r>
    </w:p>
    <w:p w:rsidR="001F5B9C" w:rsidRPr="00175019" w:rsidRDefault="001F5B9C" w:rsidP="00175019">
      <w:pPr>
        <w:spacing w:after="0"/>
        <w:rPr>
          <w:color w:val="000000"/>
          <w:szCs w:val="24"/>
          <w:lang w:eastAsia="ru-RU"/>
        </w:rPr>
      </w:pPr>
      <w:r w:rsidRPr="00175019">
        <w:rPr>
          <w:color w:val="000000"/>
          <w:lang w:val="en-US" w:eastAsia="ru-RU"/>
        </w:rPr>
        <w:t>Items</w:t>
      </w:r>
      <w:r w:rsidRPr="00175019">
        <w:rPr>
          <w:color w:val="000000"/>
          <w:lang w:eastAsia="ru-RU"/>
        </w:rPr>
        <w:t xml:space="preserve"> – модули, реализующие добавление, редактирование, удаление, поиск и фильтрацию оборудования.</w:t>
      </w:r>
    </w:p>
    <w:p w:rsidR="001F5B9C" w:rsidRPr="00175019" w:rsidRDefault="001F5B9C" w:rsidP="00175019">
      <w:pPr>
        <w:spacing w:after="0"/>
        <w:rPr>
          <w:color w:val="000000"/>
          <w:szCs w:val="24"/>
          <w:lang w:eastAsia="ru-RU"/>
        </w:rPr>
      </w:pPr>
      <w:r w:rsidRPr="00175019">
        <w:rPr>
          <w:color w:val="000000"/>
          <w:lang w:val="en-US" w:eastAsia="ru-RU"/>
        </w:rPr>
        <w:t>Users</w:t>
      </w:r>
      <w:r w:rsidRPr="00175019">
        <w:rPr>
          <w:color w:val="000000"/>
          <w:lang w:eastAsia="ru-RU"/>
        </w:rPr>
        <w:t xml:space="preserve"> – модули, реализующие регистрацию, авторизацию пользователя в системе, страницу пользователя и списки оборудования пользователя.</w:t>
      </w:r>
    </w:p>
    <w:p w:rsidR="001F5B9C" w:rsidRPr="00175019" w:rsidRDefault="001F5B9C" w:rsidP="00175019">
      <w:pPr>
        <w:spacing w:after="0"/>
        <w:rPr>
          <w:color w:val="000000"/>
          <w:szCs w:val="24"/>
          <w:lang w:eastAsia="ru-RU"/>
        </w:rPr>
      </w:pPr>
      <w:r w:rsidRPr="00175019">
        <w:rPr>
          <w:color w:val="000000"/>
          <w:lang w:val="en-US" w:eastAsia="ru-RU"/>
        </w:rPr>
        <w:t>Shops</w:t>
      </w:r>
      <w:r w:rsidRPr="00175019">
        <w:rPr>
          <w:color w:val="000000"/>
          <w:lang w:eastAsia="ru-RU"/>
        </w:rPr>
        <w:t xml:space="preserve"> – модуль, реализующий добавление и редактирование магазинов и товаров. Так же модуль обеспечивает просмотр информации о магазинах и товарах.</w:t>
      </w:r>
    </w:p>
    <w:p w:rsidR="001F5B9C" w:rsidRPr="00175019" w:rsidRDefault="001F5B9C" w:rsidP="00175019">
      <w:pPr>
        <w:spacing w:after="0"/>
        <w:rPr>
          <w:color w:val="000000"/>
          <w:szCs w:val="24"/>
          <w:lang w:eastAsia="ru-RU"/>
        </w:rPr>
      </w:pPr>
      <w:r w:rsidRPr="00175019">
        <w:rPr>
          <w:color w:val="000000"/>
          <w:lang w:val="en-US" w:eastAsia="ru-RU"/>
        </w:rPr>
        <w:t>Gallery</w:t>
      </w:r>
      <w:r w:rsidRPr="00175019">
        <w:rPr>
          <w:color w:val="000000"/>
          <w:lang w:eastAsia="ru-RU"/>
        </w:rPr>
        <w:t xml:space="preserve"> – </w:t>
      </w:r>
      <w:r w:rsidR="00222777" w:rsidRPr="00175019">
        <w:rPr>
          <w:color w:val="000000"/>
          <w:lang w:eastAsia="ru-RU"/>
        </w:rPr>
        <w:t>модуль, реализующий добавление а</w:t>
      </w:r>
      <w:r w:rsidRPr="00175019">
        <w:rPr>
          <w:color w:val="000000"/>
          <w:lang w:eastAsia="ru-RU"/>
        </w:rPr>
        <w:t>льбомов и фотографий.</w:t>
      </w:r>
    </w:p>
    <w:p w:rsidR="001F5B9C" w:rsidRPr="00175019" w:rsidRDefault="001F5B9C" w:rsidP="00175019">
      <w:pPr>
        <w:spacing w:after="0"/>
        <w:rPr>
          <w:color w:val="000000"/>
          <w:szCs w:val="24"/>
          <w:lang w:eastAsia="ru-RU"/>
        </w:rPr>
      </w:pPr>
      <w:r w:rsidRPr="00175019">
        <w:rPr>
          <w:color w:val="000000"/>
          <w:lang w:val="en-US" w:eastAsia="ru-RU"/>
        </w:rPr>
        <w:t>Articles</w:t>
      </w:r>
      <w:r w:rsidRPr="00175019">
        <w:rPr>
          <w:color w:val="000000"/>
          <w:lang w:eastAsia="ru-RU"/>
        </w:rPr>
        <w:t xml:space="preserve"> – модуль, реализующий добавление, редактирование и удаление статей.</w:t>
      </w:r>
    </w:p>
    <w:p w:rsidR="001F5B9C" w:rsidRPr="00175019" w:rsidRDefault="001F5B9C" w:rsidP="00175019">
      <w:pPr>
        <w:spacing w:after="0"/>
        <w:rPr>
          <w:color w:val="000000"/>
          <w:szCs w:val="24"/>
          <w:lang w:eastAsia="ru-RU"/>
        </w:rPr>
      </w:pPr>
      <w:r w:rsidRPr="00175019">
        <w:rPr>
          <w:color w:val="000000"/>
          <w:lang w:val="en-US" w:eastAsia="ru-RU"/>
        </w:rPr>
        <w:t>Comments</w:t>
      </w:r>
      <w:r w:rsidRPr="00175019">
        <w:rPr>
          <w:color w:val="000000"/>
          <w:lang w:eastAsia="ru-RU"/>
        </w:rPr>
        <w:t xml:space="preserve"> – модуль, реализующий добавление, редактирование и удаление комментариев.</w:t>
      </w:r>
    </w:p>
    <w:p w:rsidR="001F5B9C" w:rsidRPr="00175019" w:rsidRDefault="001F5B9C" w:rsidP="00175019">
      <w:pPr>
        <w:spacing w:after="0"/>
        <w:rPr>
          <w:color w:val="000000"/>
          <w:szCs w:val="24"/>
          <w:lang w:eastAsia="ru-RU"/>
        </w:rPr>
      </w:pPr>
      <w:r w:rsidRPr="00175019">
        <w:rPr>
          <w:color w:val="000000"/>
          <w:lang w:val="en-US" w:eastAsia="ru-RU"/>
        </w:rPr>
        <w:t>Rating</w:t>
      </w:r>
      <w:r w:rsidRPr="00175019">
        <w:rPr>
          <w:color w:val="000000"/>
          <w:lang w:eastAsia="ru-RU"/>
        </w:rPr>
        <w:t xml:space="preserve"> – модуль, реализующий оценку рейтингов и весов содержимого. Так же этот модуль реализует добавление, редактирование и удаление рекомендаций пользователей.</w:t>
      </w:r>
    </w:p>
    <w:p w:rsidR="001F5B9C" w:rsidRDefault="001F5B9C" w:rsidP="00175019">
      <w:pPr>
        <w:spacing w:after="0"/>
        <w:rPr>
          <w:color w:val="000000"/>
          <w:lang w:eastAsia="ru-RU"/>
        </w:rPr>
      </w:pPr>
      <w:r w:rsidRPr="00175019">
        <w:rPr>
          <w:color w:val="000000"/>
          <w:lang w:val="en-US" w:eastAsia="ru-RU"/>
        </w:rPr>
        <w:t>Taging</w:t>
      </w:r>
      <w:r w:rsidRPr="00175019">
        <w:rPr>
          <w:color w:val="000000"/>
          <w:lang w:eastAsia="ru-RU"/>
        </w:rPr>
        <w:t xml:space="preserve"> – модуль, реализующий добавление, редактирование и удаление тегов, связывание тегов и содержимого.</w:t>
      </w:r>
    </w:p>
    <w:p w:rsidR="00F23EB6" w:rsidRPr="00175019" w:rsidRDefault="00F23EB6" w:rsidP="00175019">
      <w:pPr>
        <w:spacing w:after="0"/>
        <w:rPr>
          <w:color w:val="000000"/>
          <w:szCs w:val="24"/>
          <w:lang w:eastAsia="ru-RU"/>
        </w:rPr>
      </w:pPr>
    </w:p>
    <w:p w:rsidR="001F5B9C" w:rsidRPr="00175019" w:rsidRDefault="00F23EB6" w:rsidP="00175019">
      <w:pPr>
        <w:pStyle w:val="20"/>
        <w:keepNext w:val="0"/>
        <w:spacing w:before="0" w:beforeAutospacing="0" w:after="0"/>
        <w:jc w:val="both"/>
        <w:rPr>
          <w:color w:val="000000"/>
          <w:sz w:val="28"/>
        </w:rPr>
      </w:pPr>
      <w:bookmarkStart w:id="67" w:name="__RefHeading__106_1616403507"/>
      <w:bookmarkStart w:id="68" w:name="_Toc263691711"/>
      <w:bookmarkEnd w:id="67"/>
      <w:r>
        <w:rPr>
          <w:color w:val="000000"/>
          <w:sz w:val="28"/>
        </w:rPr>
        <w:br w:type="page"/>
      </w:r>
      <w:r w:rsidR="001F5B9C" w:rsidRPr="00175019">
        <w:rPr>
          <w:color w:val="000000"/>
          <w:sz w:val="28"/>
        </w:rPr>
        <w:t>3.2 Расчет трудозатрат и продолжительности разработки программного проекта</w:t>
      </w:r>
      <w:bookmarkEnd w:id="68"/>
    </w:p>
    <w:p w:rsidR="00F23EB6" w:rsidRDefault="00F23EB6" w:rsidP="00175019">
      <w:pPr>
        <w:spacing w:after="0"/>
        <w:rPr>
          <w:color w:val="000000"/>
          <w:lang w:eastAsia="ru-RU"/>
        </w:rPr>
      </w:pPr>
    </w:p>
    <w:p w:rsidR="001F5B9C" w:rsidRPr="00175019" w:rsidRDefault="001F5B9C" w:rsidP="00175019">
      <w:pPr>
        <w:spacing w:after="0"/>
        <w:rPr>
          <w:color w:val="000000"/>
          <w:szCs w:val="24"/>
          <w:lang w:eastAsia="ru-RU"/>
        </w:rPr>
      </w:pPr>
      <w:r w:rsidRPr="00175019">
        <w:rPr>
          <w:color w:val="000000"/>
          <w:lang w:eastAsia="ru-RU"/>
        </w:rPr>
        <w:t>В ходе предварительного анализа были определены 9 модулей. Определим приблизительно их размеры в строках кода.</w:t>
      </w:r>
    </w:p>
    <w:p w:rsidR="00F23EB6" w:rsidRDefault="00F23EB6" w:rsidP="00175019">
      <w:pPr>
        <w:spacing w:after="0"/>
        <w:rPr>
          <w:bCs/>
          <w:color w:val="000000"/>
          <w:szCs w:val="24"/>
          <w:lang w:eastAsia="ru-RU"/>
        </w:rPr>
      </w:pPr>
    </w:p>
    <w:p w:rsidR="001F5B9C" w:rsidRPr="00F23EB6" w:rsidRDefault="001F5B9C" w:rsidP="00175019">
      <w:pPr>
        <w:spacing w:after="0"/>
        <w:rPr>
          <w:color w:val="000000"/>
          <w:szCs w:val="24"/>
          <w:lang w:eastAsia="ru-RU"/>
        </w:rPr>
      </w:pPr>
      <w:r w:rsidRPr="00F23EB6">
        <w:rPr>
          <w:bCs/>
          <w:color w:val="000000"/>
          <w:szCs w:val="24"/>
          <w:lang w:eastAsia="ru-RU"/>
        </w:rPr>
        <w:t xml:space="preserve">Таблица </w:t>
      </w:r>
      <w:r w:rsidR="00FF23C6" w:rsidRPr="00F23EB6">
        <w:rPr>
          <w:bCs/>
          <w:color w:val="000000"/>
          <w:szCs w:val="24"/>
          <w:lang w:eastAsia="ru-RU"/>
        </w:rPr>
        <w:t>3.</w:t>
      </w:r>
      <w:r w:rsidRPr="00F23EB6">
        <w:rPr>
          <w:bCs/>
          <w:color w:val="000000"/>
          <w:szCs w:val="24"/>
          <w:lang w:eastAsia="ru-RU"/>
        </w:rPr>
        <w:t xml:space="preserve">1 Оценка </w:t>
      </w:r>
      <w:r w:rsidRPr="00F23EB6">
        <w:rPr>
          <w:rStyle w:val="af8"/>
          <w:b w:val="0"/>
          <w:color w:val="000000"/>
          <w:sz w:val="28"/>
        </w:rPr>
        <w:t>объема в строках</w:t>
      </w:r>
      <w:r w:rsidRPr="00F23EB6">
        <w:rPr>
          <w:bCs/>
          <w:color w:val="000000"/>
          <w:szCs w:val="24"/>
          <w:lang w:eastAsia="ru-RU"/>
        </w:rPr>
        <w:t xml:space="preserve"> кода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5"/>
        <w:gridCol w:w="2612"/>
        <w:gridCol w:w="1924"/>
        <w:gridCol w:w="2306"/>
      </w:tblGrid>
      <w:tr w:rsidR="001F5B9C" w:rsidRPr="00CB7B2A" w:rsidTr="00CB7B2A">
        <w:trPr>
          <w:cantSplit/>
          <w:jc w:val="center"/>
        </w:trPr>
        <w:tc>
          <w:tcPr>
            <w:tcW w:w="1320" w:type="pct"/>
            <w:vMerge w:val="restar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Имя модуля</w:t>
            </w:r>
          </w:p>
        </w:tc>
        <w:tc>
          <w:tcPr>
            <w:tcW w:w="3680" w:type="pct"/>
            <w:gridSpan w:val="3"/>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Оценка объема в строках исходного кода</w:t>
            </w:r>
          </w:p>
        </w:tc>
      </w:tr>
      <w:tr w:rsidR="001F5B9C" w:rsidRPr="00CB7B2A" w:rsidTr="00CB7B2A">
        <w:trPr>
          <w:cantSplit/>
          <w:jc w:val="center"/>
        </w:trPr>
        <w:tc>
          <w:tcPr>
            <w:tcW w:w="1320" w:type="pct"/>
            <w:vMerge/>
            <w:shd w:val="clear" w:color="auto" w:fill="auto"/>
          </w:tcPr>
          <w:p w:rsidR="001F5B9C" w:rsidRPr="00CB7B2A" w:rsidRDefault="001F5B9C" w:rsidP="00CB7B2A">
            <w:pPr>
              <w:pStyle w:val="a9"/>
              <w:spacing w:line="360" w:lineRule="auto"/>
              <w:rPr>
                <w:color w:val="000000"/>
                <w:sz w:val="20"/>
                <w:szCs w:val="24"/>
                <w:lang w:eastAsia="ru-RU"/>
              </w:rPr>
            </w:pPr>
          </w:p>
        </w:tc>
        <w:tc>
          <w:tcPr>
            <w:tcW w:w="140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Пессимистическая</w:t>
            </w:r>
          </w:p>
        </w:tc>
        <w:tc>
          <w:tcPr>
            <w:tcW w:w="1035"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Наиболее вероятностная</w:t>
            </w:r>
          </w:p>
        </w:tc>
        <w:tc>
          <w:tcPr>
            <w:tcW w:w="124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Оптимистическая</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Interface</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300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200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Items</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800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600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500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Users</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300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200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Shops</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300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200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Gallery</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100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Articles</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100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Comments</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100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Rating</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150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100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80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Taging</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100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70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50</w:t>
            </w:r>
          </w:p>
        </w:tc>
      </w:tr>
      <w:tr w:rsidR="001F5B9C" w:rsidRPr="00CB7B2A" w:rsidTr="00CB7B2A">
        <w:trPr>
          <w:cantSplit/>
          <w:jc w:val="center"/>
        </w:trPr>
        <w:tc>
          <w:tcPr>
            <w:tcW w:w="1320" w:type="pct"/>
            <w:shd w:val="clear" w:color="auto" w:fill="auto"/>
          </w:tcPr>
          <w:p w:rsidR="001F5B9C" w:rsidRPr="00CB7B2A" w:rsidRDefault="001F5B9C" w:rsidP="00CB7B2A">
            <w:pPr>
              <w:pStyle w:val="a9"/>
              <w:spacing w:line="360" w:lineRule="auto"/>
              <w:rPr>
                <w:color w:val="000000"/>
                <w:sz w:val="20"/>
                <w:szCs w:val="24"/>
                <w:lang w:val="en-US" w:eastAsia="ru-RU"/>
              </w:rPr>
            </w:pPr>
            <w:r w:rsidRPr="00CB7B2A">
              <w:rPr>
                <w:color w:val="000000"/>
                <w:sz w:val="20"/>
                <w:lang w:val="en-US" w:eastAsia="ru-RU"/>
              </w:rPr>
              <w:t>Итого</w:t>
            </w:r>
          </w:p>
        </w:tc>
        <w:tc>
          <w:tcPr>
            <w:tcW w:w="140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2550</w:t>
            </w:r>
          </w:p>
        </w:tc>
        <w:tc>
          <w:tcPr>
            <w:tcW w:w="1035"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1820</w:t>
            </w:r>
          </w:p>
        </w:tc>
        <w:tc>
          <w:tcPr>
            <w:tcW w:w="1240" w:type="pct"/>
            <w:shd w:val="clear" w:color="auto" w:fill="auto"/>
          </w:tcPr>
          <w:p w:rsidR="001F5B9C" w:rsidRPr="00CB7B2A" w:rsidRDefault="001F5B9C" w:rsidP="00CB7B2A">
            <w:pPr>
              <w:pStyle w:val="a9"/>
              <w:spacing w:line="360" w:lineRule="auto"/>
              <w:rPr>
                <w:color w:val="000000"/>
                <w:sz w:val="20"/>
                <w:szCs w:val="24"/>
                <w:lang w:eastAsia="ru-RU"/>
              </w:rPr>
            </w:pPr>
            <w:r w:rsidRPr="00CB7B2A">
              <w:rPr>
                <w:color w:val="000000"/>
                <w:sz w:val="20"/>
                <w:lang w:eastAsia="ru-RU"/>
              </w:rPr>
              <w:t>1380</w:t>
            </w:r>
          </w:p>
        </w:tc>
      </w:tr>
    </w:tbl>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Рассматриваемый проект может быть отнесен к распространенному типу программных систем вследствие своих малых размеров. Значение коэффициентов уровней базовой модели КОМОСТ для данного программного проекта: a=2.4, b=1.05, c=2.5, d=0.38.</w:t>
      </w:r>
    </w:p>
    <w:p w:rsidR="00184483" w:rsidRDefault="00184483" w:rsidP="00175019">
      <w:pPr>
        <w:spacing w:after="0"/>
        <w:rPr>
          <w:color w:val="000000"/>
        </w:rPr>
      </w:pPr>
      <w:r w:rsidRPr="00175019">
        <w:rPr>
          <w:color w:val="000000"/>
        </w:rPr>
        <w:t>Уравнения для расчета трудозатрат и продолжительности разработки проектируемой системы:</w:t>
      </w:r>
    </w:p>
    <w:p w:rsidR="00F23EB6" w:rsidRPr="00175019" w:rsidRDefault="00F23EB6" w:rsidP="00175019">
      <w:pPr>
        <w:spacing w:after="0"/>
        <w:rPr>
          <w:color w:val="000000"/>
        </w:rPr>
      </w:pPr>
    </w:p>
    <w:p w:rsidR="00184483" w:rsidRPr="00175019" w:rsidRDefault="00184483" w:rsidP="00175019">
      <w:pPr>
        <w:spacing w:after="0"/>
        <w:rPr>
          <w:color w:val="000000"/>
        </w:rPr>
      </w:pPr>
      <w:r w:rsidRPr="00175019">
        <w:rPr>
          <w:color w:val="000000"/>
        </w:rPr>
        <w:t>ТР=a*(РП)</w:t>
      </w:r>
      <w:r w:rsidRPr="00175019">
        <w:rPr>
          <w:color w:val="000000"/>
          <w:vertAlign w:val="superscript"/>
        </w:rPr>
        <w:t>b</w:t>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vertAlign w:val="superscript"/>
        </w:rPr>
        <w:tab/>
      </w:r>
      <w:r w:rsidRPr="00175019">
        <w:rPr>
          <w:color w:val="000000"/>
        </w:rPr>
        <w:t>(3.1)</w:t>
      </w:r>
    </w:p>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В этих уравнениях трудоемкость ТР выражается в человеко-месяцах, размер программного продукта РП в тысячах строк исходного кода, а длительность ДР разработки в месяцах.</w:t>
      </w:r>
    </w:p>
    <w:p w:rsidR="00184483" w:rsidRPr="00175019" w:rsidRDefault="00184483" w:rsidP="00175019">
      <w:pPr>
        <w:spacing w:after="0"/>
        <w:rPr>
          <w:color w:val="000000"/>
        </w:rPr>
      </w:pPr>
      <w:r w:rsidRPr="00175019">
        <w:rPr>
          <w:color w:val="000000"/>
        </w:rPr>
        <w:t>Рассчитаем трудоемкость этапа анализа и проектирования программного проекта:</w:t>
      </w:r>
    </w:p>
    <w:p w:rsidR="00184483" w:rsidRPr="00175019" w:rsidRDefault="00A62E04" w:rsidP="00175019">
      <w:pPr>
        <w:spacing w:after="0"/>
        <w:rPr>
          <w:rStyle w:val="apple-style-span"/>
          <w:color w:val="000000"/>
          <w:szCs w:val="24"/>
        </w:rPr>
      </w:pPr>
      <w:r>
        <w:rPr>
          <w:color w:val="000000"/>
        </w:rPr>
        <w:pict>
          <v:shape id="_x0000_i1034" type="#_x0000_t75" style="width:110.25pt;height:18.75pt" filled="t">
            <v:fill color2="black"/>
            <v:imagedata r:id="rId18" o:title=""/>
          </v:shape>
        </w:pict>
      </w:r>
      <w:r w:rsidR="00184483" w:rsidRPr="00175019">
        <w:rPr>
          <w:rStyle w:val="apple-style-span"/>
          <w:color w:val="000000"/>
          <w:szCs w:val="24"/>
        </w:rPr>
        <w:t>= 6.41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мес) = 192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дней)</w:t>
      </w:r>
    </w:p>
    <w:p w:rsidR="00184483" w:rsidRPr="00175019" w:rsidRDefault="00A62E04" w:rsidP="00175019">
      <w:pPr>
        <w:spacing w:after="0"/>
        <w:rPr>
          <w:color w:val="000000"/>
        </w:rPr>
      </w:pPr>
      <w:r>
        <w:rPr>
          <w:color w:val="000000"/>
        </w:rPr>
        <w:pict>
          <v:shape id="_x0000_i1035" type="#_x0000_t75" style="width:108pt;height:20.25pt" filled="t">
            <v:fill color2="black"/>
            <v:imagedata r:id="rId19" o:title=""/>
          </v:shape>
        </w:pict>
      </w:r>
      <w:r w:rsidR="00184483" w:rsidRPr="00175019">
        <w:rPr>
          <w:color w:val="000000"/>
        </w:rPr>
        <w:t xml:space="preserve"> = 4,5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135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75019" w:rsidRDefault="00A62E04" w:rsidP="00175019">
      <w:pPr>
        <w:spacing w:after="0"/>
        <w:rPr>
          <w:rStyle w:val="apple-style-span"/>
          <w:color w:val="000000"/>
          <w:szCs w:val="24"/>
        </w:rPr>
      </w:pPr>
      <w:r>
        <w:rPr>
          <w:color w:val="000000"/>
        </w:rPr>
        <w:pict>
          <v:shape id="_x0000_i1036" type="#_x0000_t75" style="width:108.75pt;height:18.75pt" filled="t">
            <v:fill color2="black"/>
            <v:imagedata r:id="rId20" o:title=""/>
          </v:shape>
        </w:pict>
      </w:r>
      <w:r w:rsidR="00184483" w:rsidRPr="00175019">
        <w:rPr>
          <w:rStyle w:val="apple-style-span"/>
          <w:color w:val="000000"/>
          <w:szCs w:val="24"/>
        </w:rPr>
        <w:t xml:space="preserve"> </w:t>
      </w:r>
      <w:r w:rsidR="00184483" w:rsidRPr="00175019">
        <w:rPr>
          <w:color w:val="000000"/>
        </w:rPr>
        <w:t>= 3,37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101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Рассчитаем трудоемкость программирования функциональных блоков:</w:t>
      </w:r>
    </w:p>
    <w:p w:rsidR="00184483" w:rsidRPr="00175019" w:rsidRDefault="00184483" w:rsidP="00175019">
      <w:pPr>
        <w:spacing w:after="0"/>
        <w:rPr>
          <w:color w:val="000000"/>
        </w:rPr>
      </w:pPr>
      <w:r w:rsidRPr="00175019">
        <w:rPr>
          <w:color w:val="000000"/>
        </w:rPr>
        <w:t>Interface</w:t>
      </w:r>
    </w:p>
    <w:p w:rsidR="00184483" w:rsidRPr="00175019" w:rsidRDefault="00A62E04" w:rsidP="00175019">
      <w:pPr>
        <w:spacing w:after="0"/>
        <w:rPr>
          <w:rStyle w:val="apple-style-span"/>
          <w:color w:val="000000"/>
          <w:szCs w:val="24"/>
        </w:rPr>
      </w:pPr>
      <w:r>
        <w:rPr>
          <w:color w:val="000000"/>
        </w:rPr>
        <w:pict>
          <v:shape id="_x0000_i1037" type="#_x0000_t75" style="width:99.75pt;height:18.75pt" filled="t">
            <v:fill color2="black"/>
            <v:imagedata r:id="rId21" o:title=""/>
          </v:shape>
        </w:pict>
      </w:r>
      <w:r w:rsidR="00184483" w:rsidRPr="00175019">
        <w:rPr>
          <w:rStyle w:val="apple-style-span"/>
          <w:color w:val="000000"/>
          <w:szCs w:val="24"/>
        </w:rPr>
        <w:t xml:space="preserve"> </w:t>
      </w:r>
      <w:r w:rsidR="00184483" w:rsidRPr="00175019">
        <w:rPr>
          <w:color w:val="000000"/>
        </w:rPr>
        <w:t>= 0,68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20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38" type="#_x0000_t75" style="width:96.75pt;height:20.25pt" filled="t">
            <v:fill color2="black"/>
            <v:imagedata r:id="rId22" o:title=""/>
          </v:shape>
        </w:pict>
      </w:r>
      <w:r w:rsidR="00184483" w:rsidRPr="00175019">
        <w:rPr>
          <w:rStyle w:val="apple-style-span"/>
          <w:color w:val="000000"/>
          <w:szCs w:val="24"/>
        </w:rPr>
        <w:t xml:space="preserve"> </w:t>
      </w:r>
      <w:r w:rsidR="00184483" w:rsidRPr="00175019">
        <w:rPr>
          <w:color w:val="000000"/>
        </w:rPr>
        <w:t>= 0,44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color w:val="000000"/>
        </w:rPr>
      </w:pPr>
      <w:r>
        <w:rPr>
          <w:color w:val="000000"/>
        </w:rPr>
        <w:pict>
          <v:shape id="_x0000_i1039" type="#_x0000_t75" style="width:105pt;height:18.75pt" filled="t">
            <v:fill color2="black"/>
            <v:imagedata r:id="rId23"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2) </w:t>
      </w:r>
      <w:r w:rsidRPr="00175019">
        <w:rPr>
          <w:color w:val="000000"/>
          <w:lang w:val="en-US"/>
        </w:rPr>
        <w:t>Items</w:t>
      </w:r>
    </w:p>
    <w:p w:rsidR="00184483" w:rsidRPr="00175019" w:rsidRDefault="00A62E04" w:rsidP="00175019">
      <w:pPr>
        <w:spacing w:after="0"/>
        <w:rPr>
          <w:rStyle w:val="apple-style-span"/>
          <w:color w:val="000000"/>
          <w:szCs w:val="24"/>
        </w:rPr>
      </w:pPr>
      <w:r>
        <w:rPr>
          <w:color w:val="000000"/>
        </w:rPr>
        <w:pict>
          <v:shape id="_x0000_i1040" type="#_x0000_t75" style="width:99.75pt;height:18.75pt" filled="t">
            <v:fill color2="black"/>
            <v:imagedata r:id="rId24" o:title=""/>
          </v:shape>
        </w:pict>
      </w:r>
      <w:r w:rsidR="00184483" w:rsidRPr="00175019">
        <w:rPr>
          <w:color w:val="000000"/>
        </w:rPr>
        <w:t xml:space="preserve"> = 1,9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57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41" type="#_x0000_t75" style="width:96.75pt;height:20.25pt" filled="t">
            <v:fill color2="black"/>
            <v:imagedata r:id="rId25" o:title=""/>
          </v:shape>
        </w:pict>
      </w:r>
      <w:r w:rsidR="00184483" w:rsidRPr="00175019">
        <w:rPr>
          <w:rStyle w:val="apple-style-span"/>
          <w:color w:val="000000"/>
          <w:szCs w:val="24"/>
        </w:rPr>
        <w:t xml:space="preserve"> </w:t>
      </w:r>
      <w:r w:rsidR="00184483" w:rsidRPr="00175019">
        <w:rPr>
          <w:color w:val="000000"/>
        </w:rPr>
        <w:t>= 1,4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42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42" type="#_x0000_t75" style="width:99.75pt;height:18.75pt" filled="t">
            <v:fill color2="black"/>
            <v:imagedata r:id="rId26" o:title=""/>
          </v:shape>
        </w:pict>
      </w:r>
      <w:r w:rsidR="00184483" w:rsidRPr="00175019">
        <w:rPr>
          <w:rStyle w:val="apple-style-span"/>
          <w:color w:val="000000"/>
          <w:szCs w:val="24"/>
        </w:rPr>
        <w:t xml:space="preserve"> </w:t>
      </w:r>
      <w:r w:rsidR="00184483" w:rsidRPr="00175019">
        <w:rPr>
          <w:color w:val="000000"/>
        </w:rPr>
        <w:t>= 1,16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35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3) Users</w:t>
      </w:r>
    </w:p>
    <w:p w:rsidR="00184483" w:rsidRPr="00175019" w:rsidRDefault="00A62E04" w:rsidP="00175019">
      <w:pPr>
        <w:spacing w:after="0"/>
        <w:rPr>
          <w:rStyle w:val="apple-style-span"/>
          <w:color w:val="000000"/>
          <w:szCs w:val="24"/>
        </w:rPr>
      </w:pPr>
      <w:r>
        <w:rPr>
          <w:color w:val="000000"/>
        </w:rPr>
        <w:pict>
          <v:shape id="_x0000_i1043" type="#_x0000_t75" style="width:99.75pt;height:18.75pt" filled="t">
            <v:fill color2="black"/>
            <v:imagedata r:id="rId21" o:title=""/>
          </v:shape>
        </w:pict>
      </w:r>
      <w:r w:rsidR="00184483" w:rsidRPr="00175019">
        <w:rPr>
          <w:rStyle w:val="apple-style-span"/>
          <w:color w:val="000000"/>
          <w:szCs w:val="24"/>
        </w:rPr>
        <w:t xml:space="preserve"> </w:t>
      </w:r>
      <w:r w:rsidR="00184483" w:rsidRPr="00175019">
        <w:rPr>
          <w:color w:val="000000"/>
        </w:rPr>
        <w:t>= 0,68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20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44" type="#_x0000_t75" style="width:96.75pt;height:20.25pt" filled="t">
            <v:fill color2="black"/>
            <v:imagedata r:id="rId22" o:title=""/>
          </v:shape>
        </w:pict>
      </w:r>
      <w:r w:rsidR="00184483" w:rsidRPr="00175019">
        <w:rPr>
          <w:color w:val="000000"/>
        </w:rPr>
        <w:t xml:space="preserve"> = 0,44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45" type="#_x0000_t75" style="width:105pt;height:18.75pt" filled="t">
            <v:fill color2="black"/>
            <v:imagedata r:id="rId23"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4) </w:t>
      </w:r>
      <w:r w:rsidRPr="00175019">
        <w:rPr>
          <w:color w:val="000000"/>
          <w:lang w:val="en-US"/>
        </w:rPr>
        <w:t>Shops</w:t>
      </w:r>
    </w:p>
    <w:p w:rsidR="00184483" w:rsidRPr="00175019" w:rsidRDefault="00A62E04" w:rsidP="00175019">
      <w:pPr>
        <w:spacing w:after="0"/>
        <w:rPr>
          <w:rStyle w:val="apple-style-span"/>
          <w:color w:val="000000"/>
          <w:szCs w:val="24"/>
        </w:rPr>
      </w:pPr>
      <w:r>
        <w:rPr>
          <w:color w:val="000000"/>
        </w:rPr>
        <w:pict>
          <v:shape id="_x0000_i1046" type="#_x0000_t75" style="width:99.75pt;height:18.75pt" filled="t">
            <v:fill color2="black"/>
            <v:imagedata r:id="rId21" o:title=""/>
          </v:shape>
        </w:pict>
      </w:r>
      <w:r w:rsidR="00184483" w:rsidRPr="00175019">
        <w:rPr>
          <w:rStyle w:val="apple-style-span"/>
          <w:color w:val="000000"/>
          <w:szCs w:val="24"/>
        </w:rPr>
        <w:t xml:space="preserve"> </w:t>
      </w:r>
      <w:r w:rsidR="00184483" w:rsidRPr="00175019">
        <w:rPr>
          <w:color w:val="000000"/>
        </w:rPr>
        <w:t>= 0,68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20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47" type="#_x0000_t75" style="width:96.75pt;height:20.25pt" filled="t">
            <v:fill color2="black"/>
            <v:imagedata r:id="rId22" o:title=""/>
          </v:shape>
        </w:pict>
      </w:r>
      <w:r w:rsidR="00184483" w:rsidRPr="00175019">
        <w:rPr>
          <w:rStyle w:val="apple-style-span"/>
          <w:color w:val="000000"/>
          <w:szCs w:val="24"/>
        </w:rPr>
        <w:t xml:space="preserve"> </w:t>
      </w:r>
      <w:r w:rsidR="00184483" w:rsidRPr="00175019">
        <w:rPr>
          <w:color w:val="000000"/>
        </w:rPr>
        <w:t>= 0,44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48" type="#_x0000_t75" style="width:105pt;height:18.75pt" filled="t">
            <v:fill color2="black"/>
            <v:imagedata r:id="rId23"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5) </w:t>
      </w:r>
      <w:r w:rsidRPr="00175019">
        <w:rPr>
          <w:color w:val="000000"/>
          <w:lang w:val="en-US"/>
        </w:rPr>
        <w:t>Gallery</w:t>
      </w:r>
    </w:p>
    <w:p w:rsidR="00184483" w:rsidRPr="00175019" w:rsidRDefault="00A62E04" w:rsidP="00175019">
      <w:pPr>
        <w:spacing w:after="0"/>
        <w:rPr>
          <w:rStyle w:val="apple-style-span"/>
          <w:color w:val="000000"/>
          <w:szCs w:val="24"/>
        </w:rPr>
      </w:pPr>
      <w:r>
        <w:rPr>
          <w:color w:val="000000"/>
        </w:rPr>
        <w:pict>
          <v:shape id="_x0000_i1049" type="#_x0000_t75" style="width:101.25pt;height:18.75pt" filled="t">
            <v:fill color2="black"/>
            <v:imagedata r:id="rId27" o:title=""/>
          </v:shape>
        </w:pict>
      </w:r>
      <w:r w:rsidR="00184483" w:rsidRPr="00175019">
        <w:rPr>
          <w:rStyle w:val="apple-style-span"/>
          <w:color w:val="000000"/>
          <w:szCs w:val="24"/>
        </w:rPr>
        <w:t xml:space="preserve"> </w:t>
      </w:r>
      <w:r w:rsidR="00184483" w:rsidRPr="00175019">
        <w:rPr>
          <w:color w:val="000000"/>
        </w:rPr>
        <w:t>= 0,44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50" type="#_x0000_t75" style="width:102pt;height:20.25pt" filled="t">
            <v:fill color2="black"/>
            <v:imagedata r:id="rId28"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51" type="#_x0000_t75" style="width:99pt;height:18.75pt" filled="t">
            <v:fill color2="black"/>
            <v:imagedata r:id="rId29" o:title=""/>
          </v:shape>
        </w:pict>
      </w:r>
      <w:r w:rsidR="00184483" w:rsidRPr="00175019">
        <w:rPr>
          <w:rStyle w:val="apple-style-span"/>
          <w:color w:val="000000"/>
          <w:szCs w:val="24"/>
        </w:rPr>
        <w:t xml:space="preserve"> </w:t>
      </w:r>
      <w:r w:rsidR="00184483" w:rsidRPr="00175019">
        <w:rPr>
          <w:color w:val="000000"/>
        </w:rPr>
        <w:t>= 0,21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6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6) </w:t>
      </w:r>
      <w:r w:rsidRPr="00175019">
        <w:rPr>
          <w:color w:val="000000"/>
          <w:lang w:val="en-US"/>
        </w:rPr>
        <w:t>Articles</w:t>
      </w:r>
    </w:p>
    <w:p w:rsidR="00184483" w:rsidRPr="00175019" w:rsidRDefault="00A62E04" w:rsidP="00175019">
      <w:pPr>
        <w:spacing w:after="0"/>
        <w:rPr>
          <w:rStyle w:val="apple-style-span"/>
          <w:color w:val="000000"/>
          <w:szCs w:val="24"/>
        </w:rPr>
      </w:pPr>
      <w:r>
        <w:rPr>
          <w:color w:val="000000"/>
        </w:rPr>
        <w:pict>
          <v:shape id="_x0000_i1052" type="#_x0000_t75" style="width:101.25pt;height:18.75pt" filled="t">
            <v:fill color2="black"/>
            <v:imagedata r:id="rId27" o:title=""/>
          </v:shape>
        </w:pict>
      </w:r>
      <w:r w:rsidR="00184483" w:rsidRPr="00175019">
        <w:rPr>
          <w:rStyle w:val="apple-style-span"/>
          <w:color w:val="000000"/>
          <w:szCs w:val="24"/>
        </w:rPr>
        <w:t xml:space="preserve"> </w:t>
      </w:r>
      <w:r w:rsidR="00184483" w:rsidRPr="00175019">
        <w:rPr>
          <w:color w:val="000000"/>
        </w:rPr>
        <w:t>= 0,44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53" type="#_x0000_t75" style="width:102pt;height:20.25pt" filled="t">
            <v:fill color2="black"/>
            <v:imagedata r:id="rId28"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54" type="#_x0000_t75" style="width:99pt;height:18.75pt" filled="t">
            <v:fill color2="black"/>
            <v:imagedata r:id="rId29" o:title=""/>
          </v:shape>
        </w:pict>
      </w:r>
      <w:r w:rsidR="00184483" w:rsidRPr="00175019">
        <w:rPr>
          <w:rStyle w:val="apple-style-span"/>
          <w:color w:val="000000"/>
          <w:szCs w:val="24"/>
        </w:rPr>
        <w:t xml:space="preserve"> </w:t>
      </w:r>
      <w:r w:rsidR="00184483" w:rsidRPr="00175019">
        <w:rPr>
          <w:color w:val="000000"/>
        </w:rPr>
        <w:t>= 0,21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6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7) </w:t>
      </w:r>
      <w:r w:rsidRPr="00175019">
        <w:rPr>
          <w:color w:val="000000"/>
          <w:lang w:val="en-US"/>
        </w:rPr>
        <w:t>Comments</w:t>
      </w:r>
    </w:p>
    <w:p w:rsidR="00184483" w:rsidRPr="00175019" w:rsidRDefault="00A62E04" w:rsidP="00175019">
      <w:pPr>
        <w:spacing w:after="0"/>
        <w:rPr>
          <w:color w:val="000000"/>
        </w:rPr>
      </w:pPr>
      <w:r>
        <w:rPr>
          <w:color w:val="000000"/>
        </w:rPr>
        <w:pict>
          <v:shape id="_x0000_i1055" type="#_x0000_t75" style="width:101.25pt;height:18.75pt" filled="t">
            <v:fill color2="black"/>
            <v:imagedata r:id="rId27" o:title=""/>
          </v:shape>
        </w:pict>
      </w:r>
      <w:r w:rsidR="00184483" w:rsidRPr="00175019">
        <w:rPr>
          <w:rStyle w:val="apple-style-span"/>
          <w:color w:val="000000"/>
          <w:szCs w:val="24"/>
        </w:rPr>
        <w:t xml:space="preserve"> </w:t>
      </w:r>
      <w:r w:rsidR="00184483" w:rsidRPr="00175019">
        <w:rPr>
          <w:color w:val="000000"/>
        </w:rPr>
        <w:t>= 0,44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color w:val="000000"/>
        </w:rPr>
      </w:pPr>
      <w:r>
        <w:rPr>
          <w:color w:val="000000"/>
        </w:rPr>
        <w:pict>
          <v:shape id="_x0000_i1056" type="#_x0000_t75" style="width:102pt;height:20.25pt" filled="t">
            <v:fill color2="black"/>
            <v:imagedata r:id="rId28"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color w:val="000000"/>
        </w:rPr>
      </w:pPr>
      <w:r>
        <w:rPr>
          <w:color w:val="000000"/>
        </w:rPr>
        <w:pict>
          <v:shape id="_x0000_i1057" type="#_x0000_t75" style="width:99pt;height:18.75pt" filled="t">
            <v:fill color2="black"/>
            <v:imagedata r:id="rId29" o:title=""/>
          </v:shape>
        </w:pict>
      </w:r>
      <w:r w:rsidR="00184483" w:rsidRPr="00175019">
        <w:rPr>
          <w:rStyle w:val="apple-style-span"/>
          <w:color w:val="000000"/>
          <w:szCs w:val="24"/>
        </w:rPr>
        <w:t xml:space="preserve"> </w:t>
      </w:r>
      <w:r w:rsidR="00184483" w:rsidRPr="00175019">
        <w:rPr>
          <w:color w:val="000000"/>
        </w:rPr>
        <w:t>= 0,21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6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8) </w:t>
      </w:r>
      <w:r w:rsidRPr="00175019">
        <w:rPr>
          <w:color w:val="000000"/>
          <w:lang w:val="en-US"/>
        </w:rPr>
        <w:t>Rating</w:t>
      </w:r>
    </w:p>
    <w:p w:rsidR="00184483" w:rsidRPr="00175019" w:rsidRDefault="00A62E04" w:rsidP="00175019">
      <w:pPr>
        <w:spacing w:after="0"/>
        <w:rPr>
          <w:color w:val="000000"/>
        </w:rPr>
      </w:pPr>
      <w:r>
        <w:rPr>
          <w:color w:val="000000"/>
        </w:rPr>
        <w:pict>
          <v:shape id="_x0000_i1058" type="#_x0000_t75" style="width:105pt;height:18.75pt" filled="t">
            <v:fill color2="black"/>
            <v:imagedata r:id="rId30" o:title=""/>
          </v:shape>
        </w:pict>
      </w:r>
      <w:r w:rsidR="00184483" w:rsidRPr="00175019">
        <w:rPr>
          <w:rStyle w:val="apple-style-span"/>
          <w:color w:val="000000"/>
          <w:szCs w:val="24"/>
        </w:rPr>
        <w:t xml:space="preserve"> </w:t>
      </w:r>
      <w:r w:rsidR="00184483" w:rsidRPr="00175019">
        <w:rPr>
          <w:color w:val="000000"/>
        </w:rPr>
        <w:t>= 0,32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10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59" type="#_x0000_t75" style="width:95.25pt;height:20.25pt" filled="t">
            <v:fill color2="black"/>
            <v:imagedata r:id="rId31" o:title=""/>
          </v:shape>
        </w:pict>
      </w:r>
      <w:r w:rsidR="00184483" w:rsidRPr="00175019">
        <w:rPr>
          <w:rStyle w:val="apple-style-span"/>
          <w:color w:val="000000"/>
          <w:szCs w:val="24"/>
        </w:rPr>
        <w:t xml:space="preserve"> </w:t>
      </w:r>
      <w:r w:rsidR="00184483" w:rsidRPr="00175019">
        <w:rPr>
          <w:color w:val="000000"/>
        </w:rPr>
        <w:t>= 0,21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6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60" type="#_x0000_t75" style="width:105.75pt;height:19.5pt" filled="t">
            <v:fill color2="black"/>
            <v:imagedata r:id="rId32" o:title=""/>
          </v:shape>
        </w:pict>
      </w:r>
      <w:r w:rsidR="00184483" w:rsidRPr="00175019">
        <w:rPr>
          <w:rStyle w:val="apple-style-span"/>
          <w:color w:val="000000"/>
          <w:szCs w:val="24"/>
        </w:rPr>
        <w:t xml:space="preserve"> </w:t>
      </w:r>
      <w:r w:rsidR="00184483" w:rsidRPr="00175019">
        <w:rPr>
          <w:color w:val="000000"/>
        </w:rPr>
        <w:t>= 0,16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5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 xml:space="preserve">9) </w:t>
      </w:r>
      <w:r w:rsidRPr="00175019">
        <w:rPr>
          <w:color w:val="000000"/>
          <w:lang w:val="en-US"/>
        </w:rPr>
        <w:t>Taging</w:t>
      </w:r>
    </w:p>
    <w:p w:rsidR="00184483" w:rsidRPr="00175019" w:rsidRDefault="00A62E04" w:rsidP="00175019">
      <w:pPr>
        <w:spacing w:after="0"/>
        <w:rPr>
          <w:color w:val="000000"/>
        </w:rPr>
      </w:pPr>
      <w:r>
        <w:rPr>
          <w:color w:val="000000"/>
        </w:rPr>
        <w:pict>
          <v:shape id="_x0000_i1061" type="#_x0000_t75" style="width:98.25pt;height:18.75pt" filled="t">
            <v:fill color2="black"/>
            <v:imagedata r:id="rId33" o:title=""/>
          </v:shape>
        </w:pict>
      </w:r>
      <w:r w:rsidR="00184483" w:rsidRPr="00175019">
        <w:rPr>
          <w:rStyle w:val="apple-style-span"/>
          <w:color w:val="000000"/>
          <w:szCs w:val="24"/>
        </w:rPr>
        <w:t xml:space="preserve"> </w:t>
      </w:r>
      <w:r w:rsidR="00184483" w:rsidRPr="00175019">
        <w:rPr>
          <w:color w:val="000000"/>
        </w:rPr>
        <w:t>= 0,20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6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62" type="#_x0000_t75" style="width:102.75pt;height:20.25pt" filled="t">
            <v:fill color2="black"/>
            <v:imagedata r:id="rId34" o:title=""/>
          </v:shape>
        </w:pict>
      </w:r>
      <w:r w:rsidR="00184483" w:rsidRPr="00175019">
        <w:rPr>
          <w:rStyle w:val="apple-style-span"/>
          <w:color w:val="000000"/>
          <w:szCs w:val="24"/>
        </w:rPr>
        <w:t xml:space="preserve"> </w:t>
      </w:r>
      <w:r w:rsidR="00184483" w:rsidRPr="00175019">
        <w:rPr>
          <w:color w:val="000000"/>
        </w:rPr>
        <w:t>= 0,15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5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75019" w:rsidRDefault="00A62E04" w:rsidP="00175019">
      <w:pPr>
        <w:spacing w:after="0"/>
        <w:rPr>
          <w:rStyle w:val="apple-style-span"/>
          <w:color w:val="000000"/>
          <w:szCs w:val="24"/>
        </w:rPr>
      </w:pPr>
      <w:r>
        <w:rPr>
          <w:color w:val="000000"/>
        </w:rPr>
        <w:pict>
          <v:shape id="_x0000_i1063" type="#_x0000_t75" style="width:105.75pt;height:19.5pt" filled="t">
            <v:fill color2="black"/>
            <v:imagedata r:id="rId35" o:title=""/>
          </v:shape>
        </w:pict>
      </w:r>
      <w:r w:rsidR="00184483" w:rsidRPr="00175019">
        <w:rPr>
          <w:rStyle w:val="apple-style-span"/>
          <w:color w:val="000000"/>
          <w:szCs w:val="24"/>
        </w:rPr>
        <w:t xml:space="preserve"> </w:t>
      </w:r>
      <w:r w:rsidR="00184483" w:rsidRPr="00175019">
        <w:rPr>
          <w:color w:val="000000"/>
        </w:rPr>
        <w:t>= 0,10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3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184483" w:rsidP="00175019">
      <w:pPr>
        <w:spacing w:after="0"/>
        <w:rPr>
          <w:color w:val="000000"/>
        </w:rPr>
      </w:pPr>
      <w:r w:rsidRPr="00175019">
        <w:rPr>
          <w:color w:val="000000"/>
        </w:rPr>
        <w:t>Суммирование результатов по всем процедурам дает следующие результаты:</w:t>
      </w:r>
    </w:p>
    <w:p w:rsidR="00184483" w:rsidRPr="00175019" w:rsidRDefault="00A62E04" w:rsidP="00175019">
      <w:pPr>
        <w:spacing w:after="0"/>
        <w:rPr>
          <w:color w:val="000000"/>
        </w:rPr>
      </w:pPr>
      <w:r>
        <w:rPr>
          <w:color w:val="000000"/>
        </w:rPr>
        <w:pict>
          <v:shape id="_x0000_i1064" type="#_x0000_t75" style="width:123pt;height:20.25pt" filled="t">
            <v:fill color2="black"/>
            <v:imagedata r:id="rId36" o:title=""/>
          </v:shape>
        </w:pict>
      </w:r>
      <w:r w:rsidR="00184483" w:rsidRPr="00175019">
        <w:rPr>
          <w:color w:val="000000"/>
        </w:rPr>
        <w:t xml:space="preserve"> = 15.14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454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65" type="#_x0000_t75" style="width:120pt;height:20.25pt" filled="t">
            <v:fill color2="black"/>
            <v:imagedata r:id="rId37" o:title=""/>
          </v:shape>
        </w:pict>
      </w:r>
      <w:r w:rsidR="00184483" w:rsidRPr="00175019">
        <w:rPr>
          <w:rStyle w:val="apple-style-span"/>
          <w:color w:val="000000"/>
          <w:szCs w:val="24"/>
        </w:rPr>
        <w:t xml:space="preserve"> </w:t>
      </w:r>
      <w:r w:rsidR="00184483" w:rsidRPr="00175019">
        <w:rPr>
          <w:color w:val="000000"/>
        </w:rPr>
        <w:t>= 10,4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312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75019" w:rsidRDefault="00A62E04" w:rsidP="00175019">
      <w:pPr>
        <w:spacing w:after="0"/>
        <w:rPr>
          <w:color w:val="000000"/>
        </w:rPr>
      </w:pPr>
      <w:r>
        <w:rPr>
          <w:color w:val="000000"/>
        </w:rPr>
        <w:pict>
          <v:shape id="_x0000_i1066" type="#_x0000_t75" style="width:120.75pt;height:20.25pt" filled="t">
            <v:fill color2="black"/>
            <v:imagedata r:id="rId38" o:title=""/>
          </v:shape>
        </w:pict>
      </w:r>
      <w:r w:rsidR="00184483" w:rsidRPr="00175019">
        <w:rPr>
          <w:rStyle w:val="apple-style-span"/>
          <w:color w:val="000000"/>
          <w:szCs w:val="24"/>
        </w:rPr>
        <w:t xml:space="preserve"> </w:t>
      </w:r>
      <w:r w:rsidR="00184483" w:rsidRPr="00175019">
        <w:rPr>
          <w:color w:val="000000"/>
        </w:rPr>
        <w:t>= 7,63 (</w:t>
      </w:r>
      <w:r w:rsidR="00175019" w:rsidRPr="00175019">
        <w:rPr>
          <w:color w:val="000000"/>
        </w:rPr>
        <w:t>чел</w:t>
      </w:r>
      <w:r w:rsidR="00175019">
        <w:rPr>
          <w:color w:val="000000"/>
        </w:rPr>
        <w:t>.</w:t>
      </w:r>
      <w:r w:rsidR="00175019" w:rsidRPr="00175019">
        <w:rPr>
          <w:color w:val="000000"/>
        </w:rPr>
        <w:t>-</w:t>
      </w:r>
      <w:r w:rsidR="00184483" w:rsidRPr="00175019">
        <w:rPr>
          <w:color w:val="000000"/>
        </w:rPr>
        <w:t>мес) = 229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75019" w:rsidRDefault="00184483" w:rsidP="00175019">
      <w:pPr>
        <w:spacing w:after="0"/>
        <w:rPr>
          <w:color w:val="000000"/>
        </w:rPr>
      </w:pPr>
      <w:r w:rsidRPr="00175019">
        <w:rPr>
          <w:color w:val="000000"/>
        </w:rPr>
        <w:t>Для малых проектов на основе опытных данных модели КОМОСТ было установлено, что этап испытаний занимает 25 процентов от времени, затраченного на программирование.</w:t>
      </w:r>
    </w:p>
    <w:p w:rsidR="00175019" w:rsidRDefault="00184483" w:rsidP="00175019">
      <w:pPr>
        <w:spacing w:after="0"/>
        <w:rPr>
          <w:color w:val="000000"/>
        </w:rPr>
      </w:pPr>
      <w:r w:rsidRPr="00175019">
        <w:rPr>
          <w:color w:val="000000"/>
        </w:rPr>
        <w:t>Трудоемкость испытаний:</w:t>
      </w:r>
    </w:p>
    <w:p w:rsidR="00184483" w:rsidRPr="00175019" w:rsidRDefault="00A62E04" w:rsidP="00175019">
      <w:pPr>
        <w:spacing w:after="0"/>
        <w:rPr>
          <w:rStyle w:val="apple-style-span"/>
          <w:color w:val="000000"/>
        </w:rPr>
      </w:pPr>
      <w:r>
        <w:rPr>
          <w:color w:val="000000"/>
        </w:rPr>
        <w:pict>
          <v:shape id="_x0000_i1067" type="#_x0000_t75" style="width:99pt;height:18pt" filled="t">
            <v:fill color2="black"/>
            <v:imagedata r:id="rId39" o:title=""/>
          </v:shape>
        </w:pict>
      </w:r>
      <w:r w:rsidR="00184483" w:rsidRPr="00175019">
        <w:rPr>
          <w:rStyle w:val="apple-style-span"/>
          <w:color w:val="000000"/>
        </w:rPr>
        <w:t xml:space="preserve"> = 114 (</w:t>
      </w:r>
      <w:r w:rsidR="00175019" w:rsidRPr="00175019">
        <w:rPr>
          <w:rStyle w:val="apple-style-span"/>
          <w:color w:val="000000"/>
        </w:rPr>
        <w:t>чел</w:t>
      </w:r>
      <w:r w:rsidR="00175019">
        <w:rPr>
          <w:rStyle w:val="apple-style-span"/>
          <w:color w:val="000000"/>
        </w:rPr>
        <w:t>.</w:t>
      </w:r>
      <w:r w:rsidR="00175019" w:rsidRPr="00175019">
        <w:rPr>
          <w:rStyle w:val="apple-style-span"/>
          <w:color w:val="000000"/>
        </w:rPr>
        <w:t>-</w:t>
      </w:r>
      <w:r w:rsidR="00184483" w:rsidRPr="00175019">
        <w:rPr>
          <w:rStyle w:val="apple-style-span"/>
          <w:color w:val="000000"/>
        </w:rPr>
        <w:t>дней)</w:t>
      </w:r>
    </w:p>
    <w:p w:rsidR="00184483" w:rsidRPr="00175019" w:rsidRDefault="00A62E04" w:rsidP="00175019">
      <w:pPr>
        <w:spacing w:after="0"/>
        <w:rPr>
          <w:color w:val="000000"/>
        </w:rPr>
      </w:pPr>
      <w:r>
        <w:rPr>
          <w:color w:val="000000"/>
        </w:rPr>
        <w:pict>
          <v:shape id="_x0000_i1068" type="#_x0000_t75" style="width:95.25pt;height:18.75pt" filled="t">
            <v:fill color2="black"/>
            <v:imagedata r:id="rId40" o:title=""/>
          </v:shape>
        </w:pict>
      </w:r>
      <w:r w:rsidR="00184483" w:rsidRPr="00175019">
        <w:rPr>
          <w:rStyle w:val="apple-style-span"/>
          <w:color w:val="000000"/>
          <w:szCs w:val="24"/>
        </w:rPr>
        <w:t xml:space="preserve"> </w:t>
      </w:r>
      <w:r w:rsidR="00184483" w:rsidRPr="00175019">
        <w:rPr>
          <w:color w:val="000000"/>
        </w:rPr>
        <w:t>= 78 (</w:t>
      </w:r>
      <w:r w:rsidR="00175019" w:rsidRPr="00175019">
        <w:rPr>
          <w:color w:val="000000"/>
        </w:rPr>
        <w:t>чел</w:t>
      </w:r>
      <w:r w:rsidR="00175019">
        <w:rPr>
          <w:color w:val="000000"/>
        </w:rPr>
        <w:t>.</w:t>
      </w:r>
      <w:r w:rsidR="00175019" w:rsidRPr="00175019">
        <w:rPr>
          <w:color w:val="000000"/>
        </w:rPr>
        <w:t>-</w:t>
      </w:r>
      <w:r w:rsidR="00184483" w:rsidRPr="00175019">
        <w:rPr>
          <w:color w:val="000000"/>
        </w:rPr>
        <w:t>дней)</w:t>
      </w:r>
    </w:p>
    <w:p w:rsidR="00184483" w:rsidRPr="00175019" w:rsidRDefault="00A62E04" w:rsidP="00175019">
      <w:pPr>
        <w:spacing w:after="0"/>
        <w:rPr>
          <w:rStyle w:val="apple-style-span"/>
          <w:color w:val="000000"/>
          <w:szCs w:val="24"/>
        </w:rPr>
      </w:pPr>
      <w:r>
        <w:rPr>
          <w:color w:val="000000"/>
        </w:rPr>
        <w:pict>
          <v:shape id="_x0000_i1069" type="#_x0000_t75" style="width:98.25pt;height:18pt" filled="t">
            <v:fill color2="black"/>
            <v:imagedata r:id="rId41" o:title=""/>
          </v:shape>
        </w:pict>
      </w:r>
      <w:r w:rsidR="00184483" w:rsidRPr="00175019">
        <w:rPr>
          <w:rStyle w:val="apple-style-span"/>
          <w:color w:val="000000"/>
          <w:szCs w:val="24"/>
        </w:rPr>
        <w:t xml:space="preserve"> = 57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дней)</w:t>
      </w:r>
    </w:p>
    <w:p w:rsidR="00184483" w:rsidRPr="00175019" w:rsidRDefault="00184483" w:rsidP="00175019">
      <w:pPr>
        <w:spacing w:after="0"/>
        <w:rPr>
          <w:color w:val="000000"/>
          <w:szCs w:val="24"/>
        </w:rPr>
      </w:pPr>
      <w:r w:rsidRPr="00175019">
        <w:rPr>
          <w:color w:val="000000"/>
          <w:szCs w:val="24"/>
        </w:rPr>
        <w:t>Оценка общей трудоемкости разработки получаются в результате суммированием оценок трудоемкости анализа, проектирования, программирования и испытаний:</w:t>
      </w:r>
    </w:p>
    <w:p w:rsidR="00184483" w:rsidRPr="00175019" w:rsidRDefault="00A62E04" w:rsidP="00175019">
      <w:pPr>
        <w:spacing w:after="0"/>
        <w:rPr>
          <w:rStyle w:val="apple-style-span"/>
          <w:color w:val="000000"/>
          <w:szCs w:val="24"/>
        </w:rPr>
      </w:pPr>
      <w:r>
        <w:rPr>
          <w:rStyle w:val="apple-style-span"/>
          <w:color w:val="000000"/>
        </w:rPr>
        <w:pict>
          <v:shape id="_x0000_i1070" type="#_x0000_t75" style="width:219pt;height:18.75pt" filled="t">
            <v:fill color2="black"/>
            <v:imagedata r:id="rId42" o:title=""/>
          </v:shape>
        </w:pict>
      </w:r>
      <w:r w:rsidR="00184483" w:rsidRPr="00175019">
        <w:rPr>
          <w:rStyle w:val="apple-style-span"/>
          <w:color w:val="000000"/>
          <w:szCs w:val="24"/>
        </w:rPr>
        <w:t xml:space="preserve"> 192 + 454 + 114 = 760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дней) = 25,33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мес)</w:t>
      </w:r>
    </w:p>
    <w:p w:rsidR="00184483" w:rsidRPr="00175019" w:rsidRDefault="00A62E04" w:rsidP="00175019">
      <w:pPr>
        <w:spacing w:after="0"/>
        <w:rPr>
          <w:rStyle w:val="apple-style-span"/>
          <w:color w:val="000000"/>
          <w:szCs w:val="24"/>
        </w:rPr>
      </w:pPr>
      <w:r>
        <w:rPr>
          <w:rStyle w:val="apple-style-span"/>
          <w:color w:val="000000"/>
        </w:rPr>
        <w:pict>
          <v:shape id="_x0000_i1071" type="#_x0000_t75" style="width:210pt;height:18.75pt" filled="t">
            <v:fill color2="black"/>
            <v:imagedata r:id="rId43" o:title=""/>
          </v:shape>
        </w:pict>
      </w:r>
      <w:r w:rsidR="00184483" w:rsidRPr="00175019">
        <w:rPr>
          <w:rStyle w:val="apple-style-span"/>
          <w:color w:val="000000"/>
          <w:szCs w:val="24"/>
        </w:rPr>
        <w:t xml:space="preserve"> 135 + 312 + 78 = 525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дней) = 17,5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мес)</w:t>
      </w:r>
    </w:p>
    <w:p w:rsidR="00184483" w:rsidRDefault="00A62E04" w:rsidP="00175019">
      <w:pPr>
        <w:spacing w:after="0"/>
        <w:rPr>
          <w:rStyle w:val="apple-style-span"/>
          <w:color w:val="000000"/>
          <w:szCs w:val="24"/>
        </w:rPr>
      </w:pPr>
      <w:r>
        <w:rPr>
          <w:rStyle w:val="apple-style-span"/>
          <w:color w:val="000000"/>
          <w:szCs w:val="28"/>
        </w:rPr>
        <w:pict>
          <v:shape id="_x0000_i1072" type="#_x0000_t75" style="width:224.25pt;height:18.75pt" filled="t">
            <v:fill color2="black"/>
            <v:imagedata r:id="rId44" o:title=""/>
          </v:shape>
        </w:pict>
      </w:r>
      <w:r w:rsidR="00184483" w:rsidRPr="00175019">
        <w:rPr>
          <w:rStyle w:val="apple-style-span"/>
          <w:color w:val="000000"/>
          <w:szCs w:val="24"/>
        </w:rPr>
        <w:t xml:space="preserve"> 101 + 229 + 57 = 387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дней) = 12,9 (</w:t>
      </w:r>
      <w:r w:rsidR="00175019" w:rsidRPr="00175019">
        <w:rPr>
          <w:rStyle w:val="apple-style-span"/>
          <w:color w:val="000000"/>
          <w:szCs w:val="24"/>
        </w:rPr>
        <w:t>чел</w:t>
      </w:r>
      <w:r w:rsidR="00175019">
        <w:rPr>
          <w:rStyle w:val="apple-style-span"/>
          <w:color w:val="000000"/>
          <w:szCs w:val="24"/>
        </w:rPr>
        <w:t>.</w:t>
      </w:r>
      <w:r w:rsidR="00175019" w:rsidRPr="00175019">
        <w:rPr>
          <w:rStyle w:val="apple-style-span"/>
          <w:color w:val="000000"/>
          <w:szCs w:val="24"/>
        </w:rPr>
        <w:t>-</w:t>
      </w:r>
      <w:r w:rsidR="00184483" w:rsidRPr="00175019">
        <w:rPr>
          <w:rStyle w:val="apple-style-span"/>
          <w:color w:val="000000"/>
          <w:szCs w:val="24"/>
        </w:rPr>
        <w:t>мес)</w:t>
      </w:r>
    </w:p>
    <w:p w:rsidR="00F23EB6" w:rsidRPr="00175019" w:rsidRDefault="00F23EB6" w:rsidP="00175019">
      <w:pPr>
        <w:spacing w:after="0"/>
        <w:rPr>
          <w:rStyle w:val="apple-style-span"/>
          <w:color w:val="000000"/>
          <w:szCs w:val="24"/>
        </w:rPr>
      </w:pPr>
    </w:p>
    <w:p w:rsidR="00184483" w:rsidRPr="00175019" w:rsidRDefault="00184483" w:rsidP="00175019">
      <w:pPr>
        <w:pStyle w:val="20"/>
        <w:keepNext w:val="0"/>
        <w:spacing w:before="0" w:beforeAutospacing="0" w:after="0"/>
        <w:jc w:val="both"/>
        <w:rPr>
          <w:color w:val="000000"/>
          <w:sz w:val="28"/>
        </w:rPr>
      </w:pPr>
      <w:bookmarkStart w:id="69" w:name="_Toc263691712"/>
      <w:r w:rsidRPr="00175019">
        <w:rPr>
          <w:color w:val="000000"/>
          <w:sz w:val="28"/>
        </w:rPr>
        <w:t>3.3 Расчет себестоимости разработки программного обеспечения</w:t>
      </w:r>
      <w:bookmarkEnd w:id="69"/>
    </w:p>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Себестоимость разработки программного обеспечения включает в себя следующие виды материальных затрат:</w:t>
      </w:r>
    </w:p>
    <w:p w:rsidR="00184483" w:rsidRPr="00175019" w:rsidRDefault="00184483" w:rsidP="00175019">
      <w:pPr>
        <w:pStyle w:val="1"/>
        <w:numPr>
          <w:ilvl w:val="0"/>
          <w:numId w:val="11"/>
        </w:numPr>
        <w:spacing w:before="0" w:after="0"/>
        <w:ind w:left="0" w:firstLine="709"/>
        <w:jc w:val="both"/>
        <w:rPr>
          <w:color w:val="000000"/>
        </w:rPr>
      </w:pPr>
      <w:r w:rsidRPr="00175019">
        <w:rPr>
          <w:color w:val="000000"/>
        </w:rPr>
        <w:t>расходные материалы и комплектующие изделия;</w:t>
      </w:r>
    </w:p>
    <w:p w:rsidR="00184483" w:rsidRPr="00175019" w:rsidRDefault="00184483" w:rsidP="00175019">
      <w:pPr>
        <w:pStyle w:val="1"/>
        <w:numPr>
          <w:ilvl w:val="0"/>
          <w:numId w:val="11"/>
        </w:numPr>
        <w:spacing w:before="0" w:after="0"/>
        <w:ind w:left="0" w:firstLine="709"/>
        <w:jc w:val="both"/>
        <w:rPr>
          <w:color w:val="000000"/>
        </w:rPr>
      </w:pPr>
      <w:r w:rsidRPr="00175019">
        <w:rPr>
          <w:color w:val="000000"/>
        </w:rPr>
        <w:t>заработная плата разработчика ПО;</w:t>
      </w:r>
    </w:p>
    <w:p w:rsidR="00184483" w:rsidRPr="00175019" w:rsidRDefault="00184483" w:rsidP="00175019">
      <w:pPr>
        <w:pStyle w:val="1"/>
        <w:numPr>
          <w:ilvl w:val="0"/>
          <w:numId w:val="11"/>
        </w:numPr>
        <w:spacing w:before="0" w:after="0"/>
        <w:ind w:left="0" w:firstLine="709"/>
        <w:jc w:val="both"/>
        <w:rPr>
          <w:color w:val="000000"/>
        </w:rPr>
      </w:pPr>
      <w:r w:rsidRPr="00175019">
        <w:rPr>
          <w:color w:val="000000"/>
        </w:rPr>
        <w:t>ЕСН – единый социальный налог;</w:t>
      </w:r>
    </w:p>
    <w:p w:rsidR="00184483" w:rsidRPr="00175019" w:rsidRDefault="00184483" w:rsidP="00175019">
      <w:pPr>
        <w:pStyle w:val="1"/>
        <w:numPr>
          <w:ilvl w:val="0"/>
          <w:numId w:val="11"/>
        </w:numPr>
        <w:spacing w:before="0" w:after="0"/>
        <w:ind w:left="0" w:firstLine="709"/>
        <w:jc w:val="both"/>
        <w:rPr>
          <w:color w:val="000000"/>
        </w:rPr>
      </w:pPr>
      <w:r w:rsidRPr="00175019">
        <w:rPr>
          <w:color w:val="000000"/>
        </w:rPr>
        <w:t>накладные расходы;</w:t>
      </w:r>
    </w:p>
    <w:p w:rsidR="00184483" w:rsidRPr="00175019" w:rsidRDefault="00184483" w:rsidP="00175019">
      <w:pPr>
        <w:pStyle w:val="1"/>
        <w:numPr>
          <w:ilvl w:val="0"/>
          <w:numId w:val="11"/>
        </w:numPr>
        <w:spacing w:before="0" w:after="0"/>
        <w:ind w:left="0" w:firstLine="709"/>
        <w:jc w:val="both"/>
        <w:rPr>
          <w:color w:val="000000"/>
        </w:rPr>
      </w:pPr>
      <w:r w:rsidRPr="00175019">
        <w:rPr>
          <w:color w:val="000000"/>
        </w:rPr>
        <w:t>содержание и эксплуатация вычислительных средств.</w:t>
      </w:r>
    </w:p>
    <w:p w:rsidR="00184483" w:rsidRPr="00F23EB6" w:rsidRDefault="00184483" w:rsidP="00175019">
      <w:pPr>
        <w:pStyle w:val="Moe"/>
        <w:suppressAutoHyphens w:val="0"/>
        <w:rPr>
          <w:bCs/>
          <w:color w:val="000000"/>
          <w:sz w:val="28"/>
          <w:szCs w:val="28"/>
        </w:rPr>
      </w:pPr>
      <w:r w:rsidRPr="00F23EB6">
        <w:rPr>
          <w:bCs/>
          <w:color w:val="000000"/>
          <w:sz w:val="28"/>
          <w:szCs w:val="28"/>
        </w:rPr>
        <w:t>Расчет затрат на материалы и комплектующие изделия</w:t>
      </w:r>
    </w:p>
    <w:p w:rsidR="00F23EB6" w:rsidRDefault="00184483" w:rsidP="00175019">
      <w:pPr>
        <w:spacing w:after="0"/>
        <w:rPr>
          <w:color w:val="000000"/>
        </w:rPr>
      </w:pPr>
      <w:r w:rsidRPr="00175019">
        <w:rPr>
          <w:color w:val="000000"/>
        </w:rPr>
        <w:t xml:space="preserve">При разработке ПО в расходные материалы включаются: картриджи, диски, бумага </w:t>
      </w:r>
      <w:r w:rsidR="00175019">
        <w:rPr>
          <w:color w:val="000000"/>
        </w:rPr>
        <w:t>и т.п.</w:t>
      </w:r>
      <w:r w:rsidRPr="00175019">
        <w:rPr>
          <w:color w:val="000000"/>
        </w:rPr>
        <w:t xml:space="preserve"> Затраты на материалы являются суммой затра</w:t>
      </w:r>
      <w:r w:rsidR="00F23EB6">
        <w:rPr>
          <w:color w:val="000000"/>
        </w:rPr>
        <w:t>т на материалы отдельных видов.</w:t>
      </w:r>
    </w:p>
    <w:p w:rsidR="00184483" w:rsidRPr="00175019" w:rsidRDefault="00184483" w:rsidP="00175019">
      <w:pPr>
        <w:spacing w:after="0"/>
        <w:rPr>
          <w:color w:val="000000"/>
        </w:rPr>
      </w:pPr>
      <w:r w:rsidRPr="00175019">
        <w:rPr>
          <w:color w:val="000000"/>
        </w:rPr>
        <w:t>Затраты на материалы каждого вида рассчитываются по формуле (3.9):</w:t>
      </w:r>
    </w:p>
    <w:p w:rsidR="00184483" w:rsidRPr="00175019" w:rsidRDefault="00184483" w:rsidP="00175019">
      <w:pPr>
        <w:spacing w:after="0"/>
        <w:rPr>
          <w:color w:val="000000"/>
          <w:szCs w:val="28"/>
        </w:rPr>
      </w:pPr>
    </w:p>
    <w:p w:rsidR="00184483" w:rsidRPr="00175019" w:rsidRDefault="00F23EB6" w:rsidP="00175019">
      <w:pPr>
        <w:spacing w:after="0"/>
        <w:rPr>
          <w:color w:val="000000"/>
          <w:szCs w:val="28"/>
        </w:rPr>
      </w:pPr>
      <w:r>
        <w:rPr>
          <w:color w:val="000000"/>
        </w:rPr>
        <w:br w:type="page"/>
      </w:r>
      <w:r w:rsidR="00A62E04">
        <w:rPr>
          <w:color w:val="000000"/>
          <w:position w:val="-5"/>
        </w:rPr>
        <w:pict>
          <v:shape id="_x0000_i1073" type="#_x0000_t75" style="width:69.75pt;height:17.25pt" filled="t">
            <v:fill color2="black"/>
            <v:imagedata r:id="rId45" o:title=""/>
          </v:shape>
        </w:pict>
      </w:r>
      <w:r w:rsidR="00184483" w:rsidRPr="00175019">
        <w:rPr>
          <w:color w:val="000000"/>
          <w:szCs w:val="28"/>
        </w:rPr>
        <w:tab/>
      </w:r>
      <w:r w:rsidR="00184483" w:rsidRPr="00175019">
        <w:rPr>
          <w:color w:val="000000"/>
          <w:szCs w:val="28"/>
        </w:rPr>
        <w:tab/>
        <w:t>руб.,</w:t>
      </w:r>
      <w:r w:rsidR="00184483" w:rsidRPr="00175019">
        <w:rPr>
          <w:color w:val="000000"/>
          <w:szCs w:val="28"/>
        </w:rPr>
        <w:tab/>
      </w:r>
      <w:r w:rsidR="00184483" w:rsidRPr="00175019">
        <w:rPr>
          <w:color w:val="000000"/>
          <w:szCs w:val="28"/>
        </w:rPr>
        <w:tab/>
      </w:r>
      <w:r w:rsidR="00184483" w:rsidRPr="00175019">
        <w:rPr>
          <w:color w:val="000000"/>
          <w:szCs w:val="28"/>
        </w:rPr>
        <w:tab/>
      </w:r>
      <w:r w:rsidR="00184483" w:rsidRPr="00175019">
        <w:rPr>
          <w:color w:val="000000"/>
          <w:szCs w:val="28"/>
        </w:rPr>
        <w:tab/>
      </w:r>
      <w:r w:rsidR="00184483" w:rsidRPr="00175019">
        <w:rPr>
          <w:color w:val="000000"/>
          <w:szCs w:val="28"/>
        </w:rPr>
        <w:tab/>
      </w:r>
      <w:r w:rsidR="00222777" w:rsidRPr="00175019">
        <w:rPr>
          <w:color w:val="000000"/>
          <w:szCs w:val="28"/>
        </w:rPr>
        <w:tab/>
      </w:r>
      <w:r w:rsidR="00222777" w:rsidRPr="00175019">
        <w:rPr>
          <w:color w:val="000000"/>
          <w:szCs w:val="28"/>
        </w:rPr>
        <w:tab/>
      </w:r>
      <w:r w:rsidR="00222777" w:rsidRPr="00175019">
        <w:rPr>
          <w:color w:val="000000"/>
          <w:szCs w:val="28"/>
        </w:rPr>
        <w:tab/>
      </w:r>
      <w:r w:rsidR="00184483" w:rsidRPr="00175019">
        <w:rPr>
          <w:color w:val="000000"/>
          <w:szCs w:val="28"/>
        </w:rPr>
        <w:t>(3.2)</w:t>
      </w:r>
    </w:p>
    <w:p w:rsidR="00F23EB6" w:rsidRDefault="00F23EB6" w:rsidP="00175019">
      <w:pPr>
        <w:spacing w:after="0"/>
        <w:rPr>
          <w:color w:val="000000"/>
          <w:szCs w:val="28"/>
        </w:rPr>
      </w:pPr>
    </w:p>
    <w:p w:rsidR="00175019" w:rsidRDefault="00184483" w:rsidP="00175019">
      <w:pPr>
        <w:spacing w:after="0"/>
        <w:rPr>
          <w:color w:val="000000"/>
          <w:szCs w:val="28"/>
        </w:rPr>
      </w:pPr>
      <w:r w:rsidRPr="00175019">
        <w:rPr>
          <w:color w:val="000000"/>
          <w:szCs w:val="28"/>
        </w:rPr>
        <w:t>где</w:t>
      </w:r>
      <w:r w:rsidR="00F23EB6">
        <w:rPr>
          <w:color w:val="000000"/>
          <w:szCs w:val="28"/>
        </w:rPr>
        <w:t xml:space="preserve"> </w:t>
      </w:r>
      <w:r w:rsidR="00A62E04">
        <w:rPr>
          <w:color w:val="000000"/>
          <w:position w:val="-5"/>
        </w:rPr>
        <w:pict>
          <v:shape id="_x0000_i1074" type="#_x0000_t75" style="width:18pt;height:17.25pt" filled="t">
            <v:fill color2="black"/>
            <v:imagedata r:id="rId46" o:title=""/>
          </v:shape>
        </w:pict>
      </w:r>
      <w:r w:rsidRPr="00175019">
        <w:rPr>
          <w:color w:val="000000"/>
          <w:szCs w:val="28"/>
        </w:rPr>
        <w:t xml:space="preserve"> –</w:t>
      </w:r>
      <w:r w:rsidR="00F23EB6">
        <w:rPr>
          <w:color w:val="000000"/>
          <w:szCs w:val="28"/>
        </w:rPr>
        <w:t xml:space="preserve"> </w:t>
      </w:r>
      <w:r w:rsidRPr="00175019">
        <w:rPr>
          <w:color w:val="000000"/>
          <w:szCs w:val="28"/>
        </w:rPr>
        <w:t>стоимость данного вида материалов, руб.;</w:t>
      </w:r>
    </w:p>
    <w:p w:rsidR="00175019" w:rsidRDefault="00A62E04" w:rsidP="00175019">
      <w:pPr>
        <w:spacing w:after="0"/>
        <w:rPr>
          <w:color w:val="000000"/>
          <w:szCs w:val="28"/>
        </w:rPr>
      </w:pPr>
      <w:r>
        <w:rPr>
          <w:color w:val="000000"/>
          <w:position w:val="-5"/>
        </w:rPr>
        <w:pict>
          <v:shape id="_x0000_i1075" type="#_x0000_t75" style="width:20.25pt;height:17.25pt" filled="t">
            <v:fill color2="black"/>
            <v:imagedata r:id="rId47" o:title=""/>
          </v:shape>
        </w:pict>
      </w:r>
      <w:r w:rsidR="00184483" w:rsidRPr="00175019">
        <w:rPr>
          <w:color w:val="000000"/>
          <w:szCs w:val="28"/>
        </w:rPr>
        <w:t xml:space="preserve"> –</w:t>
      </w:r>
      <w:r w:rsidR="00184483" w:rsidRPr="00175019">
        <w:rPr>
          <w:color w:val="000000"/>
          <w:szCs w:val="28"/>
        </w:rPr>
        <w:tab/>
        <w:t>цена за принятую единицу, руб.;</w:t>
      </w:r>
    </w:p>
    <w:p w:rsidR="00184483" w:rsidRPr="00175019" w:rsidRDefault="00A62E04" w:rsidP="00175019">
      <w:pPr>
        <w:spacing w:after="0"/>
        <w:rPr>
          <w:color w:val="000000"/>
          <w:szCs w:val="28"/>
        </w:rPr>
      </w:pPr>
      <w:r>
        <w:rPr>
          <w:color w:val="000000"/>
          <w:position w:val="-5"/>
        </w:rPr>
        <w:pict>
          <v:shape id="_x0000_i1076" type="#_x0000_t75" style="width:18.75pt;height:17.25pt" filled="t">
            <v:fill color2="black"/>
            <v:imagedata r:id="rId48" o:title=""/>
          </v:shape>
        </w:pict>
      </w:r>
      <w:r w:rsidR="00184483" w:rsidRPr="00175019">
        <w:rPr>
          <w:color w:val="000000"/>
          <w:szCs w:val="28"/>
        </w:rPr>
        <w:t xml:space="preserve"> –</w:t>
      </w:r>
      <w:r w:rsidR="00184483" w:rsidRPr="00175019">
        <w:rPr>
          <w:color w:val="000000"/>
          <w:szCs w:val="28"/>
        </w:rPr>
        <w:tab/>
        <w:t>норма расходов материалов, шт. (кг);</w:t>
      </w:r>
    </w:p>
    <w:p w:rsidR="00184483" w:rsidRDefault="00184483" w:rsidP="00175019">
      <w:pPr>
        <w:spacing w:after="0"/>
        <w:rPr>
          <w:color w:val="000000"/>
        </w:rPr>
      </w:pPr>
      <w:r w:rsidRPr="00175019">
        <w:rPr>
          <w:color w:val="000000"/>
        </w:rPr>
        <w:t>Затраты на материалы приведены в таблице 3.6:</w:t>
      </w:r>
    </w:p>
    <w:p w:rsidR="00F23EB6" w:rsidRPr="00175019" w:rsidRDefault="00F23EB6" w:rsidP="00175019">
      <w:pPr>
        <w:spacing w:after="0"/>
        <w:rPr>
          <w:color w:val="000000"/>
        </w:rPr>
      </w:pPr>
    </w:p>
    <w:p w:rsidR="00184483" w:rsidRPr="00F23EB6" w:rsidRDefault="00184483" w:rsidP="00175019">
      <w:pPr>
        <w:pStyle w:val="Moe"/>
        <w:suppressAutoHyphens w:val="0"/>
        <w:rPr>
          <w:bCs/>
          <w:color w:val="000000"/>
          <w:sz w:val="28"/>
          <w:szCs w:val="24"/>
        </w:rPr>
      </w:pPr>
      <w:r w:rsidRPr="00F23EB6">
        <w:rPr>
          <w:bCs/>
          <w:color w:val="000000"/>
          <w:sz w:val="28"/>
          <w:szCs w:val="24"/>
        </w:rPr>
        <w:t>Таблица 3.</w:t>
      </w:r>
      <w:r w:rsidR="00D55EAE" w:rsidRPr="00F23EB6">
        <w:rPr>
          <w:bCs/>
          <w:color w:val="000000"/>
          <w:sz w:val="28"/>
          <w:szCs w:val="24"/>
        </w:rPr>
        <w:t>2</w:t>
      </w:r>
      <w:r w:rsidRPr="00F23EB6">
        <w:rPr>
          <w:bCs/>
          <w:color w:val="000000"/>
          <w:sz w:val="28"/>
          <w:szCs w:val="24"/>
        </w:rPr>
        <w:t xml:space="preserve"> – Смета затрат на материалы для разработки ПО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6"/>
        <w:gridCol w:w="1677"/>
        <w:gridCol w:w="1638"/>
        <w:gridCol w:w="1666"/>
      </w:tblGrid>
      <w:tr w:rsidR="00184483" w:rsidRPr="00CB7B2A" w:rsidTr="00CB7B2A">
        <w:trPr>
          <w:cantSplit/>
          <w:jc w:val="center"/>
        </w:trPr>
        <w:tc>
          <w:tcPr>
            <w:tcW w:w="2321"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Наименование материала и единица измерения</w:t>
            </w:r>
          </w:p>
        </w:tc>
        <w:tc>
          <w:tcPr>
            <w:tcW w:w="902"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Цена за единицу материалов, руб.</w:t>
            </w:r>
          </w:p>
        </w:tc>
        <w:tc>
          <w:tcPr>
            <w:tcW w:w="881"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Количество материалов, шт.</w:t>
            </w:r>
          </w:p>
        </w:tc>
        <w:tc>
          <w:tcPr>
            <w:tcW w:w="896"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Стоимость, руб.</w:t>
            </w:r>
          </w:p>
        </w:tc>
      </w:tr>
      <w:tr w:rsidR="00184483" w:rsidRPr="00CB7B2A" w:rsidTr="00CB7B2A">
        <w:trPr>
          <w:cantSplit/>
          <w:jc w:val="center"/>
        </w:trPr>
        <w:tc>
          <w:tcPr>
            <w:tcW w:w="2321" w:type="pct"/>
            <w:shd w:val="clear" w:color="auto" w:fill="auto"/>
          </w:tcPr>
          <w:p w:rsidR="00184483" w:rsidRPr="00CB7B2A" w:rsidRDefault="00184483" w:rsidP="00CB7B2A">
            <w:pPr>
              <w:pStyle w:val="a9"/>
              <w:spacing w:line="360" w:lineRule="auto"/>
              <w:rPr>
                <w:color w:val="000000"/>
                <w:sz w:val="20"/>
              </w:rPr>
            </w:pPr>
            <w:r w:rsidRPr="00CB7B2A">
              <w:rPr>
                <w:color w:val="000000"/>
                <w:sz w:val="20"/>
                <w:lang w:val="en-US"/>
              </w:rPr>
              <w:t>CD</w:t>
            </w:r>
            <w:r w:rsidRPr="00CB7B2A">
              <w:rPr>
                <w:color w:val="000000"/>
                <w:sz w:val="20"/>
              </w:rPr>
              <w:t>-</w:t>
            </w:r>
            <w:r w:rsidRPr="00CB7B2A">
              <w:rPr>
                <w:color w:val="000000"/>
                <w:sz w:val="20"/>
                <w:lang w:val="en-US"/>
              </w:rPr>
              <w:t>R</w:t>
            </w:r>
            <w:r w:rsidRPr="00CB7B2A">
              <w:rPr>
                <w:color w:val="000000"/>
                <w:sz w:val="20"/>
              </w:rPr>
              <w:t xml:space="preserve"> диск 700 Мб</w:t>
            </w:r>
            <w:r w:rsidR="00175019" w:rsidRPr="00CB7B2A">
              <w:rPr>
                <w:color w:val="000000"/>
                <w:sz w:val="20"/>
              </w:rPr>
              <w:t xml:space="preserve">, </w:t>
            </w:r>
            <w:r w:rsidR="00175019" w:rsidRPr="00CB7B2A">
              <w:rPr>
                <w:color w:val="000000"/>
                <w:sz w:val="20"/>
                <w:lang w:val="en-US"/>
              </w:rPr>
              <w:t>T</w:t>
            </w:r>
            <w:r w:rsidRPr="00CB7B2A">
              <w:rPr>
                <w:color w:val="000000"/>
                <w:sz w:val="20"/>
                <w:lang w:val="en-US"/>
              </w:rPr>
              <w:t>DK</w:t>
            </w:r>
            <w:r w:rsidRPr="00CB7B2A">
              <w:rPr>
                <w:color w:val="000000"/>
                <w:sz w:val="20"/>
              </w:rPr>
              <w:t>, шт.</w:t>
            </w:r>
          </w:p>
        </w:tc>
        <w:tc>
          <w:tcPr>
            <w:tcW w:w="902" w:type="pct"/>
            <w:shd w:val="clear" w:color="auto" w:fill="auto"/>
          </w:tcPr>
          <w:p w:rsidR="00184483" w:rsidRPr="00CB7B2A" w:rsidRDefault="00184483" w:rsidP="00CB7B2A">
            <w:pPr>
              <w:pStyle w:val="a9"/>
              <w:spacing w:line="360" w:lineRule="auto"/>
              <w:rPr>
                <w:color w:val="000000"/>
                <w:sz w:val="20"/>
                <w:lang w:val="en-US"/>
              </w:rPr>
            </w:pPr>
            <w:r w:rsidRPr="00CB7B2A">
              <w:rPr>
                <w:color w:val="000000"/>
                <w:sz w:val="20"/>
                <w:lang w:val="en-US"/>
              </w:rPr>
              <w:t>21</w:t>
            </w:r>
          </w:p>
        </w:tc>
        <w:tc>
          <w:tcPr>
            <w:tcW w:w="881"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1</w:t>
            </w:r>
          </w:p>
        </w:tc>
        <w:tc>
          <w:tcPr>
            <w:tcW w:w="896"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21</w:t>
            </w:r>
          </w:p>
        </w:tc>
      </w:tr>
      <w:tr w:rsidR="00184483" w:rsidRPr="00CB7B2A" w:rsidTr="00CB7B2A">
        <w:trPr>
          <w:cantSplit/>
          <w:jc w:val="center"/>
        </w:trPr>
        <w:tc>
          <w:tcPr>
            <w:tcW w:w="2321"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Бумага офисная (</w:t>
            </w:r>
            <w:r w:rsidR="00175019" w:rsidRPr="00CB7B2A">
              <w:rPr>
                <w:color w:val="000000"/>
                <w:sz w:val="20"/>
              </w:rPr>
              <w:t>80 г./</w:t>
            </w:r>
            <w:r w:rsidRPr="00CB7B2A">
              <w:rPr>
                <w:color w:val="000000"/>
                <w:sz w:val="20"/>
              </w:rPr>
              <w:t>см</w:t>
            </w:r>
            <w:r w:rsidRPr="00CB7B2A">
              <w:rPr>
                <w:color w:val="000000"/>
                <w:sz w:val="20"/>
                <w:vertAlign w:val="superscript"/>
              </w:rPr>
              <w:t>2</w:t>
            </w:r>
            <w:r w:rsidRPr="00CB7B2A">
              <w:rPr>
                <w:color w:val="000000"/>
                <w:sz w:val="20"/>
              </w:rPr>
              <w:t xml:space="preserve">, 500 листов) </w:t>
            </w:r>
            <w:r w:rsidRPr="00CB7B2A">
              <w:rPr>
                <w:color w:val="000000"/>
                <w:sz w:val="20"/>
                <w:lang w:val="en-US"/>
              </w:rPr>
              <w:t>Canon</w:t>
            </w:r>
            <w:r w:rsidRPr="00CB7B2A">
              <w:rPr>
                <w:color w:val="000000"/>
                <w:sz w:val="20"/>
              </w:rPr>
              <w:t xml:space="preserve"> </w:t>
            </w:r>
            <w:r w:rsidRPr="00CB7B2A">
              <w:rPr>
                <w:color w:val="000000"/>
                <w:sz w:val="20"/>
                <w:lang w:val="en-US"/>
              </w:rPr>
              <w:t>Office</w:t>
            </w:r>
            <w:r w:rsidRPr="00CB7B2A">
              <w:rPr>
                <w:color w:val="000000"/>
                <w:sz w:val="20"/>
              </w:rPr>
              <w:t>, уп.</w:t>
            </w:r>
          </w:p>
        </w:tc>
        <w:tc>
          <w:tcPr>
            <w:tcW w:w="902"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140</w:t>
            </w:r>
          </w:p>
        </w:tc>
        <w:tc>
          <w:tcPr>
            <w:tcW w:w="881" w:type="pct"/>
            <w:shd w:val="clear" w:color="auto" w:fill="auto"/>
          </w:tcPr>
          <w:p w:rsidR="00184483" w:rsidRPr="00CB7B2A" w:rsidRDefault="00184483" w:rsidP="00CB7B2A">
            <w:pPr>
              <w:pStyle w:val="a9"/>
              <w:spacing w:line="360" w:lineRule="auto"/>
              <w:rPr>
                <w:color w:val="000000"/>
                <w:sz w:val="20"/>
                <w:lang w:val="en-US"/>
              </w:rPr>
            </w:pPr>
            <w:r w:rsidRPr="00CB7B2A">
              <w:rPr>
                <w:color w:val="000000"/>
                <w:sz w:val="20"/>
                <w:lang w:val="en-US"/>
              </w:rPr>
              <w:t>1</w:t>
            </w:r>
          </w:p>
        </w:tc>
        <w:tc>
          <w:tcPr>
            <w:tcW w:w="896"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140</w:t>
            </w:r>
          </w:p>
        </w:tc>
      </w:tr>
      <w:tr w:rsidR="00184483" w:rsidRPr="00CB7B2A" w:rsidTr="00CB7B2A">
        <w:trPr>
          <w:cantSplit/>
          <w:jc w:val="center"/>
        </w:trPr>
        <w:tc>
          <w:tcPr>
            <w:tcW w:w="2321"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 xml:space="preserve">Картридж </w:t>
            </w:r>
            <w:r w:rsidRPr="00CB7B2A">
              <w:rPr>
                <w:color w:val="000000"/>
                <w:sz w:val="20"/>
                <w:lang w:val="en-US"/>
              </w:rPr>
              <w:t>HP</w:t>
            </w:r>
            <w:r w:rsidRPr="00CB7B2A">
              <w:rPr>
                <w:color w:val="000000"/>
                <w:sz w:val="20"/>
              </w:rPr>
              <w:t>51640</w:t>
            </w:r>
            <w:r w:rsidRPr="00CB7B2A">
              <w:rPr>
                <w:color w:val="000000"/>
                <w:sz w:val="20"/>
                <w:lang w:val="en-US"/>
              </w:rPr>
              <w:t>A</w:t>
            </w:r>
            <w:r w:rsidRPr="00CB7B2A">
              <w:rPr>
                <w:color w:val="000000"/>
                <w:sz w:val="20"/>
              </w:rPr>
              <w:t xml:space="preserve"> для принтера </w:t>
            </w:r>
            <w:r w:rsidRPr="00CB7B2A">
              <w:rPr>
                <w:color w:val="000000"/>
                <w:sz w:val="20"/>
                <w:lang w:val="en-US"/>
              </w:rPr>
              <w:t>HP</w:t>
            </w:r>
            <w:r w:rsidRPr="00CB7B2A">
              <w:rPr>
                <w:color w:val="000000"/>
                <w:sz w:val="20"/>
              </w:rPr>
              <w:t xml:space="preserve"> 1200 </w:t>
            </w:r>
            <w:r w:rsidRPr="00CB7B2A">
              <w:rPr>
                <w:color w:val="000000"/>
                <w:sz w:val="20"/>
                <w:lang w:val="en-US"/>
              </w:rPr>
              <w:t>DJ</w:t>
            </w:r>
            <w:r w:rsidRPr="00CB7B2A">
              <w:rPr>
                <w:color w:val="000000"/>
                <w:sz w:val="20"/>
              </w:rPr>
              <w:t>, шт.</w:t>
            </w:r>
          </w:p>
        </w:tc>
        <w:tc>
          <w:tcPr>
            <w:tcW w:w="902" w:type="pct"/>
            <w:shd w:val="clear" w:color="auto" w:fill="auto"/>
          </w:tcPr>
          <w:p w:rsidR="00184483" w:rsidRPr="00CB7B2A" w:rsidRDefault="00184483" w:rsidP="00CB7B2A">
            <w:pPr>
              <w:pStyle w:val="a9"/>
              <w:spacing w:line="360" w:lineRule="auto"/>
              <w:rPr>
                <w:color w:val="000000"/>
                <w:sz w:val="20"/>
                <w:lang w:val="en-US"/>
              </w:rPr>
            </w:pPr>
            <w:r w:rsidRPr="00CB7B2A">
              <w:rPr>
                <w:color w:val="000000"/>
                <w:sz w:val="20"/>
                <w:lang w:val="en-US"/>
              </w:rPr>
              <w:t>909</w:t>
            </w:r>
          </w:p>
        </w:tc>
        <w:tc>
          <w:tcPr>
            <w:tcW w:w="881" w:type="pct"/>
            <w:shd w:val="clear" w:color="auto" w:fill="auto"/>
          </w:tcPr>
          <w:p w:rsidR="00184483" w:rsidRPr="00CB7B2A" w:rsidRDefault="00184483" w:rsidP="00CB7B2A">
            <w:pPr>
              <w:pStyle w:val="a9"/>
              <w:spacing w:line="360" w:lineRule="auto"/>
              <w:rPr>
                <w:color w:val="000000"/>
                <w:sz w:val="20"/>
                <w:lang w:val="en-US"/>
              </w:rPr>
            </w:pPr>
            <w:r w:rsidRPr="00CB7B2A">
              <w:rPr>
                <w:color w:val="000000"/>
                <w:sz w:val="20"/>
                <w:lang w:val="en-US"/>
              </w:rPr>
              <w:t>1</w:t>
            </w:r>
          </w:p>
        </w:tc>
        <w:tc>
          <w:tcPr>
            <w:tcW w:w="896"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909</w:t>
            </w:r>
          </w:p>
        </w:tc>
      </w:tr>
      <w:tr w:rsidR="00184483" w:rsidRPr="00CB7B2A" w:rsidTr="00CB7B2A">
        <w:trPr>
          <w:cantSplit/>
          <w:jc w:val="center"/>
        </w:trPr>
        <w:tc>
          <w:tcPr>
            <w:tcW w:w="4104" w:type="pct"/>
            <w:gridSpan w:val="3"/>
            <w:shd w:val="clear" w:color="auto" w:fill="auto"/>
          </w:tcPr>
          <w:p w:rsidR="00184483" w:rsidRPr="00CB7B2A" w:rsidRDefault="00184483" w:rsidP="00CB7B2A">
            <w:pPr>
              <w:pStyle w:val="a9"/>
              <w:spacing w:line="360" w:lineRule="auto"/>
              <w:rPr>
                <w:color w:val="000000"/>
                <w:sz w:val="20"/>
              </w:rPr>
            </w:pPr>
            <w:r w:rsidRPr="00CB7B2A">
              <w:rPr>
                <w:color w:val="000000"/>
                <w:sz w:val="20"/>
              </w:rPr>
              <w:t>Итого:</w:t>
            </w:r>
          </w:p>
        </w:tc>
        <w:tc>
          <w:tcPr>
            <w:tcW w:w="896" w:type="pct"/>
            <w:shd w:val="clear" w:color="auto" w:fill="auto"/>
          </w:tcPr>
          <w:p w:rsidR="00184483" w:rsidRPr="00CB7B2A" w:rsidRDefault="00184483" w:rsidP="00CB7B2A">
            <w:pPr>
              <w:pStyle w:val="a9"/>
              <w:spacing w:line="360" w:lineRule="auto"/>
              <w:rPr>
                <w:color w:val="000000"/>
                <w:sz w:val="20"/>
                <w:lang w:val="en-US"/>
              </w:rPr>
            </w:pPr>
            <w:r w:rsidRPr="00CB7B2A">
              <w:rPr>
                <w:color w:val="000000"/>
                <w:sz w:val="20"/>
                <w:lang w:val="en-US"/>
              </w:rPr>
              <w:t>1070</w:t>
            </w:r>
          </w:p>
        </w:tc>
      </w:tr>
    </w:tbl>
    <w:p w:rsidR="00184483" w:rsidRPr="00175019" w:rsidRDefault="00184483" w:rsidP="00175019">
      <w:pPr>
        <w:pStyle w:val="Moe"/>
        <w:suppressAutoHyphens w:val="0"/>
        <w:rPr>
          <w:color w:val="000000"/>
          <w:sz w:val="28"/>
        </w:rPr>
      </w:pPr>
    </w:p>
    <w:p w:rsidR="00184483" w:rsidRPr="00175019" w:rsidRDefault="00184483" w:rsidP="00175019">
      <w:pPr>
        <w:pStyle w:val="Moe"/>
        <w:suppressAutoHyphens w:val="0"/>
        <w:rPr>
          <w:color w:val="000000"/>
          <w:sz w:val="28"/>
          <w:szCs w:val="28"/>
        </w:rPr>
      </w:pPr>
      <w:r w:rsidRPr="00175019">
        <w:rPr>
          <w:color w:val="000000"/>
          <w:sz w:val="28"/>
        </w:rPr>
        <w:t>Общие затраты на материалы составили 1070 рублей</w:t>
      </w:r>
      <w:r w:rsidRPr="00175019">
        <w:rPr>
          <w:color w:val="000000"/>
          <w:sz w:val="28"/>
          <w:szCs w:val="28"/>
        </w:rPr>
        <w:t>.</w:t>
      </w:r>
    </w:p>
    <w:p w:rsidR="00184483" w:rsidRPr="00175019" w:rsidRDefault="00184483" w:rsidP="00175019">
      <w:pPr>
        <w:pStyle w:val="Moe"/>
        <w:suppressAutoHyphens w:val="0"/>
        <w:rPr>
          <w:b/>
          <w:bCs/>
          <w:color w:val="000000"/>
          <w:sz w:val="28"/>
          <w:szCs w:val="28"/>
        </w:rPr>
      </w:pPr>
      <w:r w:rsidRPr="00175019">
        <w:rPr>
          <w:b/>
          <w:bCs/>
          <w:color w:val="000000"/>
          <w:sz w:val="28"/>
          <w:szCs w:val="28"/>
        </w:rPr>
        <w:t>Расчет заработной платы на создание программного обеспечения</w:t>
      </w:r>
    </w:p>
    <w:p w:rsidR="00184483" w:rsidRPr="00175019" w:rsidRDefault="00184483" w:rsidP="00175019">
      <w:pPr>
        <w:spacing w:after="0"/>
        <w:rPr>
          <w:color w:val="000000"/>
        </w:rPr>
      </w:pPr>
      <w:r w:rsidRPr="00175019">
        <w:rPr>
          <w:color w:val="000000"/>
        </w:rPr>
        <w:t>Заработная плата на создание ПО включает в себя основную и дополнительную заработную плату и определяется по формуле (3.3):</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7"/>
        </w:rPr>
        <w:pict>
          <v:shape id="_x0000_i1077" type="#_x0000_t75" style="width:64.5pt;height:18.75pt" filled="t">
            <v:fill color2="black"/>
            <v:imagedata r:id="rId49" o:title=""/>
          </v:shape>
        </w:pict>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222777" w:rsidRPr="00175019">
        <w:rPr>
          <w:color w:val="000000"/>
        </w:rPr>
        <w:tab/>
      </w:r>
      <w:r w:rsidR="00184483" w:rsidRPr="00175019">
        <w:rPr>
          <w:color w:val="000000"/>
        </w:rPr>
        <w:t xml:space="preserve"> (3.3)</w:t>
      </w:r>
    </w:p>
    <w:p w:rsidR="00184483" w:rsidRPr="00175019" w:rsidRDefault="00184483" w:rsidP="00175019">
      <w:pPr>
        <w:spacing w:after="0"/>
        <w:rPr>
          <w:color w:val="000000"/>
        </w:rPr>
      </w:pPr>
    </w:p>
    <w:p w:rsidR="00184483" w:rsidRPr="00175019" w:rsidRDefault="00184483" w:rsidP="00175019">
      <w:pPr>
        <w:spacing w:after="0"/>
        <w:rPr>
          <w:color w:val="000000"/>
        </w:rPr>
      </w:pPr>
      <w:r w:rsidRPr="00175019">
        <w:rPr>
          <w:color w:val="000000"/>
        </w:rPr>
        <w:t xml:space="preserve">где </w:t>
      </w:r>
      <w:r w:rsidR="00A62E04">
        <w:rPr>
          <w:color w:val="000000"/>
          <w:position w:val="-5"/>
        </w:rPr>
        <w:pict>
          <v:shape id="_x0000_i1078" type="#_x0000_t75" style="width:15.75pt;height:18pt" filled="t">
            <v:fill color2="black"/>
            <v:imagedata r:id="rId50" o:title=""/>
          </v:shape>
        </w:pict>
      </w:r>
      <w:r w:rsidRPr="00175019">
        <w:rPr>
          <w:color w:val="000000"/>
        </w:rPr>
        <w:t>–</w:t>
      </w:r>
      <w:r w:rsidRPr="00175019">
        <w:rPr>
          <w:color w:val="000000"/>
        </w:rPr>
        <w:tab/>
        <w:t>основная заработная плата, руб.;</w:t>
      </w:r>
    </w:p>
    <w:p w:rsidR="00184483" w:rsidRPr="00175019" w:rsidRDefault="00A62E04" w:rsidP="00175019">
      <w:pPr>
        <w:spacing w:after="0"/>
        <w:rPr>
          <w:color w:val="000000"/>
        </w:rPr>
      </w:pPr>
      <w:r>
        <w:rPr>
          <w:color w:val="000000"/>
          <w:position w:val="-7"/>
        </w:rPr>
        <w:pict>
          <v:shape id="_x0000_i1079" type="#_x0000_t75" style="width:15.75pt;height:18.75pt" filled="t">
            <v:fill color2="black"/>
            <v:imagedata r:id="rId51" o:title=""/>
          </v:shape>
        </w:pict>
      </w:r>
      <w:r w:rsidR="00184483" w:rsidRPr="00175019">
        <w:rPr>
          <w:color w:val="000000"/>
        </w:rPr>
        <w:t>–</w:t>
      </w:r>
      <w:r w:rsidR="00184483" w:rsidRPr="00175019">
        <w:rPr>
          <w:color w:val="000000"/>
        </w:rPr>
        <w:tab/>
        <w:t>дополнительная заработная плата, руб.</w:t>
      </w:r>
    </w:p>
    <w:p w:rsidR="00184483" w:rsidRPr="00175019" w:rsidRDefault="00184483" w:rsidP="00175019">
      <w:pPr>
        <w:spacing w:after="0"/>
        <w:rPr>
          <w:color w:val="000000"/>
        </w:rPr>
      </w:pPr>
      <w:r w:rsidRPr="00175019">
        <w:rPr>
          <w:color w:val="000000"/>
        </w:rPr>
        <w:t>Заработная плата основная включает в себя заработную плату по договору, плюс премию и рассчитывается по формуле (3.4):</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5"/>
        </w:rPr>
        <w:pict>
          <v:shape id="_x0000_i1080" type="#_x0000_t75" style="width:63.75pt;height:18pt" filled="t">
            <v:fill color2="black"/>
            <v:imagedata r:id="rId52" o:title=""/>
          </v:shape>
        </w:pict>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222777" w:rsidRPr="00175019">
        <w:rPr>
          <w:color w:val="000000"/>
        </w:rPr>
        <w:tab/>
      </w:r>
      <w:r w:rsidR="00184483" w:rsidRPr="00175019">
        <w:rPr>
          <w:color w:val="000000"/>
        </w:rPr>
        <w:t>(3.4)</w:t>
      </w:r>
    </w:p>
    <w:p w:rsidR="00184483" w:rsidRPr="00175019" w:rsidRDefault="00F23EB6" w:rsidP="00175019">
      <w:pPr>
        <w:spacing w:after="0"/>
        <w:rPr>
          <w:color w:val="000000"/>
        </w:rPr>
      </w:pPr>
      <w:r>
        <w:rPr>
          <w:color w:val="000000"/>
        </w:rPr>
        <w:br w:type="page"/>
      </w:r>
      <w:r w:rsidR="00184483" w:rsidRPr="00175019">
        <w:rPr>
          <w:color w:val="000000"/>
        </w:rPr>
        <w:t>где</w:t>
      </w:r>
      <w:r w:rsidR="00184483" w:rsidRPr="00175019">
        <w:rPr>
          <w:color w:val="000000"/>
        </w:rPr>
        <w:tab/>
      </w:r>
      <w:r w:rsidR="00A62E04">
        <w:rPr>
          <w:color w:val="000000"/>
          <w:position w:val="-5"/>
        </w:rPr>
        <w:pict>
          <v:shape id="_x0000_i1081" type="#_x0000_t75" style="width:15pt;height:17.25pt" filled="t">
            <v:fill color2="black"/>
            <v:imagedata r:id="rId53" o:title=""/>
          </v:shape>
        </w:pict>
      </w:r>
      <w:r w:rsidR="00184483" w:rsidRPr="00175019">
        <w:rPr>
          <w:color w:val="000000"/>
        </w:rPr>
        <w:t>–</w:t>
      </w:r>
      <w:r w:rsidR="00184483" w:rsidRPr="00175019">
        <w:rPr>
          <w:color w:val="000000"/>
        </w:rPr>
        <w:tab/>
        <w:t>заработная плата по договору, руб.;</w:t>
      </w:r>
    </w:p>
    <w:p w:rsidR="00184483" w:rsidRPr="00175019" w:rsidRDefault="00A62E04" w:rsidP="00175019">
      <w:pPr>
        <w:spacing w:after="0"/>
        <w:rPr>
          <w:color w:val="000000"/>
        </w:rPr>
      </w:pPr>
      <w:r>
        <w:rPr>
          <w:color w:val="000000"/>
          <w:position w:val="-5"/>
        </w:rPr>
        <w:pict>
          <v:shape id="_x0000_i1082" type="#_x0000_t75" style="width:15.75pt;height:17.25pt" filled="t">
            <v:fill color2="black"/>
            <v:imagedata r:id="rId54" o:title=""/>
          </v:shape>
        </w:pict>
      </w:r>
      <w:r w:rsidR="00184483" w:rsidRPr="00175019">
        <w:rPr>
          <w:color w:val="000000"/>
        </w:rPr>
        <w:t>–</w:t>
      </w:r>
      <w:r w:rsidR="00184483" w:rsidRPr="00175019">
        <w:rPr>
          <w:color w:val="000000"/>
        </w:rPr>
        <w:tab/>
        <w:t>премия в размере 1</w:t>
      </w:r>
      <w:r w:rsidR="00175019" w:rsidRPr="00175019">
        <w:rPr>
          <w:color w:val="000000"/>
        </w:rPr>
        <w:t>0</w:t>
      </w:r>
      <w:r w:rsidR="00175019">
        <w:rPr>
          <w:color w:val="000000"/>
        </w:rPr>
        <w:t>%</w:t>
      </w:r>
      <w:r w:rsidR="00184483" w:rsidRPr="00175019">
        <w:rPr>
          <w:color w:val="000000"/>
        </w:rPr>
        <w:t xml:space="preserve"> от заработной платы по договору.</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7"/>
        </w:rPr>
        <w:pict>
          <v:shape id="_x0000_i1083" type="#_x0000_t75" style="width:72.75pt;height:18.75pt" filled="t">
            <v:fill color2="black"/>
            <v:imagedata r:id="rId55" o:title=""/>
          </v:shape>
        </w:pict>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222777" w:rsidRPr="00175019">
        <w:rPr>
          <w:color w:val="000000"/>
        </w:rPr>
        <w:tab/>
      </w:r>
      <w:r w:rsidR="00184483" w:rsidRPr="00175019">
        <w:rPr>
          <w:color w:val="000000"/>
        </w:rPr>
        <w:t>(3.5)</w:t>
      </w:r>
    </w:p>
    <w:p w:rsidR="00184483" w:rsidRPr="00175019" w:rsidRDefault="00184483" w:rsidP="00175019">
      <w:pPr>
        <w:spacing w:after="0"/>
        <w:rPr>
          <w:color w:val="000000"/>
        </w:rPr>
      </w:pPr>
    </w:p>
    <w:p w:rsidR="00184483" w:rsidRPr="00175019" w:rsidRDefault="00184483" w:rsidP="00175019">
      <w:pPr>
        <w:spacing w:after="0"/>
        <w:rPr>
          <w:color w:val="000000"/>
        </w:rPr>
      </w:pPr>
      <w:r w:rsidRPr="00175019">
        <w:rPr>
          <w:color w:val="000000"/>
        </w:rPr>
        <w:t>где</w:t>
      </w:r>
      <w:r w:rsidRPr="00175019">
        <w:rPr>
          <w:color w:val="000000"/>
        </w:rPr>
        <w:tab/>
      </w:r>
      <w:r w:rsidR="00A62E04">
        <w:rPr>
          <w:color w:val="000000"/>
          <w:position w:val="-5"/>
        </w:rPr>
        <w:pict>
          <v:shape id="_x0000_i1084" type="#_x0000_t75" style="width:20.25pt;height:18pt" filled="t">
            <v:fill color2="black"/>
            <v:imagedata r:id="rId56" o:title=""/>
          </v:shape>
        </w:pict>
      </w:r>
      <w:r w:rsidRPr="00175019">
        <w:rPr>
          <w:color w:val="000000"/>
        </w:rPr>
        <w:t>–</w:t>
      </w:r>
      <w:r w:rsidRPr="00175019">
        <w:rPr>
          <w:color w:val="000000"/>
        </w:rPr>
        <w:tab/>
        <w:t xml:space="preserve"> ставка программиста по договору, р.;</w:t>
      </w:r>
    </w:p>
    <w:p w:rsidR="00184483" w:rsidRPr="00175019" w:rsidRDefault="00A62E04" w:rsidP="00175019">
      <w:pPr>
        <w:spacing w:after="0"/>
        <w:rPr>
          <w:color w:val="000000"/>
        </w:rPr>
      </w:pPr>
      <w:r>
        <w:rPr>
          <w:color w:val="000000"/>
          <w:position w:val="-7"/>
        </w:rPr>
        <w:pict>
          <v:shape id="_x0000_i1085" type="#_x0000_t75" style="width:26.25pt;height:18.75pt" filled="t">
            <v:fill color2="black"/>
            <v:imagedata r:id="rId57" o:title=""/>
          </v:shape>
        </w:pict>
      </w:r>
      <w:r w:rsidR="00184483" w:rsidRPr="00175019">
        <w:rPr>
          <w:color w:val="000000"/>
        </w:rPr>
        <w:t>–</w:t>
      </w:r>
      <w:r w:rsidR="00184483" w:rsidRPr="00175019">
        <w:rPr>
          <w:color w:val="000000"/>
        </w:rPr>
        <w:tab/>
        <w:t>общая трудоемкость создания ПО.</w:t>
      </w:r>
    </w:p>
    <w:p w:rsidR="00184483" w:rsidRPr="00175019" w:rsidRDefault="00184483" w:rsidP="00175019">
      <w:pPr>
        <w:spacing w:after="0"/>
        <w:rPr>
          <w:color w:val="000000"/>
        </w:rPr>
      </w:pPr>
      <w:r w:rsidRPr="00175019">
        <w:rPr>
          <w:color w:val="000000"/>
        </w:rPr>
        <w:t>Часовая тарифная ставка программиста по договору подряда составляет 35000</w:t>
      </w:r>
      <w:r w:rsidR="00175019">
        <w:rPr>
          <w:color w:val="000000"/>
        </w:rPr>
        <w:t> </w:t>
      </w:r>
      <w:r w:rsidR="00175019" w:rsidRPr="00175019">
        <w:rPr>
          <w:color w:val="000000"/>
        </w:rPr>
        <w:t>р</w:t>
      </w:r>
      <w:r w:rsidRPr="00175019">
        <w:rPr>
          <w:color w:val="000000"/>
        </w:rPr>
        <w:t>.\мес., исходя из 8</w:t>
      </w:r>
      <w:r w:rsidR="00175019">
        <w:rPr>
          <w:color w:val="000000"/>
        </w:rPr>
        <w:t>-</w:t>
      </w:r>
      <w:r w:rsidR="00175019" w:rsidRPr="00175019">
        <w:rPr>
          <w:color w:val="000000"/>
        </w:rPr>
        <w:t>м</w:t>
      </w:r>
      <w:r w:rsidRPr="00175019">
        <w:rPr>
          <w:color w:val="000000"/>
        </w:rPr>
        <w:t>и часового рабочего дня (среднее число рабочих дней в месяце 22). Подставив в формулу (3.5) часовую ставку по договору и трудоемкость создания ПО (</w:t>
      </w:r>
      <w:r w:rsidR="00A62E04">
        <w:rPr>
          <w:color w:val="000000"/>
          <w:position w:val="-7"/>
        </w:rPr>
        <w:pict>
          <v:shape id="_x0000_i1086" type="#_x0000_t75" style="width:26.25pt;height:18.75pt" filled="t">
            <v:fill color2="black"/>
            <v:imagedata r:id="rId57" o:title=""/>
          </v:shape>
        </w:pict>
      </w:r>
      <w:r w:rsidRPr="00175019">
        <w:rPr>
          <w:color w:val="000000"/>
        </w:rPr>
        <w:t>=17,</w:t>
      </w:r>
      <w:r w:rsidR="00175019" w:rsidRPr="00175019">
        <w:rPr>
          <w:color w:val="000000"/>
        </w:rPr>
        <w:t>5</w:t>
      </w:r>
      <w:r w:rsidR="00175019">
        <w:rPr>
          <w:color w:val="000000"/>
        </w:rPr>
        <w:t> </w:t>
      </w:r>
      <w:r w:rsidR="00175019" w:rsidRPr="00175019">
        <w:rPr>
          <w:color w:val="000000"/>
        </w:rPr>
        <w:t>мес</w:t>
      </w:r>
      <w:r w:rsidRPr="00175019">
        <w:rPr>
          <w:color w:val="000000"/>
        </w:rPr>
        <w:t>) получим:</w:t>
      </w:r>
    </w:p>
    <w:p w:rsidR="00184483" w:rsidRPr="00175019" w:rsidRDefault="00A62E04" w:rsidP="00175019">
      <w:pPr>
        <w:spacing w:after="0"/>
        <w:rPr>
          <w:color w:val="000000"/>
        </w:rPr>
      </w:pPr>
      <w:r>
        <w:rPr>
          <w:color w:val="000000"/>
          <w:position w:val="-5"/>
        </w:rPr>
        <w:pict>
          <v:shape id="_x0000_i1087" type="#_x0000_t75" style="width:122.25pt;height:17.25pt" filled="t">
            <v:fill color2="black"/>
            <v:imagedata r:id="rId58" o:title=""/>
          </v:shape>
        </w:pict>
      </w:r>
      <w:r w:rsidR="00184483" w:rsidRPr="00175019">
        <w:rPr>
          <w:color w:val="000000"/>
        </w:rPr>
        <w:t>руб.,</w:t>
      </w:r>
    </w:p>
    <w:p w:rsidR="00184483" w:rsidRPr="00175019" w:rsidRDefault="00184483" w:rsidP="00175019">
      <w:pPr>
        <w:spacing w:after="0"/>
        <w:rPr>
          <w:color w:val="000000"/>
        </w:rPr>
      </w:pPr>
      <w:r w:rsidRPr="00175019">
        <w:rPr>
          <w:color w:val="000000"/>
        </w:rPr>
        <w:t>Таким образом, основная заработная плата (с учетом премии в размере 3</w:t>
      </w:r>
      <w:r w:rsidR="00175019" w:rsidRPr="00175019">
        <w:rPr>
          <w:color w:val="000000"/>
        </w:rPr>
        <w:t>0</w:t>
      </w:r>
      <w:r w:rsidR="00175019">
        <w:rPr>
          <w:color w:val="000000"/>
        </w:rPr>
        <w:t>%</w:t>
      </w:r>
      <w:r w:rsidRPr="00175019">
        <w:rPr>
          <w:color w:val="000000"/>
        </w:rPr>
        <w:t xml:space="preserve"> от заработной платы по тарифу) составит:</w:t>
      </w:r>
    </w:p>
    <w:p w:rsidR="00184483" w:rsidRPr="00175019" w:rsidRDefault="00A62E04" w:rsidP="00175019">
      <w:pPr>
        <w:spacing w:after="0"/>
        <w:rPr>
          <w:color w:val="000000"/>
        </w:rPr>
      </w:pPr>
      <w:r>
        <w:rPr>
          <w:color w:val="000000"/>
          <w:position w:val="-6"/>
        </w:rPr>
        <w:pict>
          <v:shape id="_x0000_i1088" type="#_x0000_t75" style="width:333.75pt;height:18pt" filled="t">
            <v:fill color2="black"/>
            <v:imagedata r:id="rId59" o:title=""/>
          </v:shape>
        </w:pict>
      </w:r>
      <w:r w:rsidR="00184483" w:rsidRPr="00175019">
        <w:rPr>
          <w:color w:val="000000"/>
        </w:rPr>
        <w:tab/>
        <w:t>руб.</w:t>
      </w:r>
    </w:p>
    <w:p w:rsidR="00184483" w:rsidRPr="00175019" w:rsidRDefault="00184483" w:rsidP="00175019">
      <w:pPr>
        <w:spacing w:after="0"/>
        <w:rPr>
          <w:color w:val="000000"/>
        </w:rPr>
      </w:pPr>
      <w:r w:rsidRPr="00175019">
        <w:rPr>
          <w:color w:val="000000"/>
        </w:rPr>
        <w:t xml:space="preserve">Дополнительная заработная плата </w:t>
      </w:r>
      <w:r w:rsidR="00A62E04">
        <w:rPr>
          <w:color w:val="000000"/>
          <w:position w:val="-7"/>
        </w:rPr>
        <w:pict>
          <v:shape id="_x0000_i1089" type="#_x0000_t75" style="width:15.75pt;height:18.75pt" filled="t">
            <v:fill color2="black"/>
            <v:imagedata r:id="rId51" o:title=""/>
          </v:shape>
        </w:pict>
      </w:r>
      <w:r w:rsidRPr="00175019">
        <w:rPr>
          <w:color w:val="000000"/>
        </w:rPr>
        <w:t xml:space="preserve"> устанавливается в размере 1</w:t>
      </w:r>
      <w:r w:rsidR="00175019" w:rsidRPr="00175019">
        <w:rPr>
          <w:color w:val="000000"/>
        </w:rPr>
        <w:t>0</w:t>
      </w:r>
      <w:r w:rsidR="00175019">
        <w:rPr>
          <w:color w:val="000000"/>
        </w:rPr>
        <w:t>%</w:t>
      </w:r>
      <w:r w:rsidRPr="00175019">
        <w:rPr>
          <w:color w:val="000000"/>
        </w:rPr>
        <w:t xml:space="preserve"> от основной. В выпускной квалификационной работе принимать З</w:t>
      </w:r>
      <w:r w:rsidRPr="00175019">
        <w:rPr>
          <w:color w:val="000000"/>
          <w:vertAlign w:val="subscript"/>
        </w:rPr>
        <w:t>д</w:t>
      </w:r>
      <w:r w:rsidRPr="00175019">
        <w:rPr>
          <w:color w:val="000000"/>
        </w:rPr>
        <w:t xml:space="preserve"> в размере от основной заработной платы и рассчитывается по формуле (3.6):</w:t>
      </w:r>
    </w:p>
    <w:p w:rsidR="00F23EB6" w:rsidRDefault="00F23EB6" w:rsidP="00175019">
      <w:pPr>
        <w:spacing w:after="0"/>
        <w:rPr>
          <w:color w:val="000000"/>
        </w:rPr>
      </w:pPr>
    </w:p>
    <w:p w:rsidR="00184483" w:rsidRPr="00175019" w:rsidRDefault="00A62E04" w:rsidP="00175019">
      <w:pPr>
        <w:spacing w:after="0"/>
        <w:rPr>
          <w:color w:val="000000"/>
        </w:rPr>
      </w:pPr>
      <w:r>
        <w:rPr>
          <w:color w:val="000000"/>
          <w:position w:val="-7"/>
        </w:rPr>
        <w:pict>
          <v:shape id="_x0000_i1090" type="#_x0000_t75" style="width:170.25pt;height:18.75pt" filled="t">
            <v:fill color2="black"/>
            <v:imagedata r:id="rId60" o:title=""/>
          </v:shape>
        </w:pict>
      </w:r>
      <w:r w:rsidR="00184483" w:rsidRPr="00175019">
        <w:rPr>
          <w:color w:val="000000"/>
        </w:rPr>
        <w:tab/>
        <w:t>руб.</w:t>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184483" w:rsidRPr="00175019">
        <w:rPr>
          <w:color w:val="000000"/>
        </w:rPr>
        <w:t>(3.6)</w:t>
      </w:r>
    </w:p>
    <w:p w:rsidR="00184483" w:rsidRPr="00175019" w:rsidRDefault="00184483" w:rsidP="00175019">
      <w:pPr>
        <w:spacing w:after="0"/>
        <w:rPr>
          <w:color w:val="000000"/>
        </w:rPr>
      </w:pPr>
    </w:p>
    <w:p w:rsidR="00184483" w:rsidRPr="00175019" w:rsidRDefault="00184483" w:rsidP="00175019">
      <w:pPr>
        <w:spacing w:after="0"/>
        <w:rPr>
          <w:color w:val="000000"/>
        </w:rPr>
      </w:pPr>
      <w:r w:rsidRPr="00175019">
        <w:rPr>
          <w:color w:val="000000"/>
        </w:rPr>
        <w:t>Таким образом, общие затраты на заработную плату составляют:</w:t>
      </w:r>
    </w:p>
    <w:p w:rsidR="00184483" w:rsidRPr="00175019" w:rsidRDefault="00A62E04" w:rsidP="00175019">
      <w:pPr>
        <w:spacing w:after="0"/>
        <w:rPr>
          <w:color w:val="000000"/>
        </w:rPr>
      </w:pPr>
      <w:r>
        <w:rPr>
          <w:color w:val="000000"/>
          <w:position w:val="-7"/>
        </w:rPr>
        <w:pict>
          <v:shape id="_x0000_i1091" type="#_x0000_t75" style="width:201pt;height:18.75pt" filled="t">
            <v:fill color2="black"/>
            <v:imagedata r:id="rId61" o:title=""/>
          </v:shape>
        </w:pict>
      </w:r>
      <w:r w:rsidR="00184483" w:rsidRPr="00175019">
        <w:rPr>
          <w:color w:val="000000"/>
        </w:rPr>
        <w:tab/>
        <w:t>руб.</w:t>
      </w:r>
    </w:p>
    <w:p w:rsidR="00184483" w:rsidRPr="00F23EB6" w:rsidRDefault="00184483" w:rsidP="00175019">
      <w:pPr>
        <w:pStyle w:val="Moe"/>
        <w:suppressAutoHyphens w:val="0"/>
        <w:rPr>
          <w:bCs/>
          <w:color w:val="000000"/>
          <w:sz w:val="28"/>
          <w:szCs w:val="28"/>
        </w:rPr>
      </w:pPr>
      <w:r w:rsidRPr="00F23EB6">
        <w:rPr>
          <w:bCs/>
          <w:color w:val="000000"/>
          <w:sz w:val="28"/>
          <w:szCs w:val="28"/>
        </w:rPr>
        <w:t>Расчет единого социального налога</w:t>
      </w:r>
    </w:p>
    <w:p w:rsidR="00184483" w:rsidRPr="00175019" w:rsidRDefault="00184483" w:rsidP="00175019">
      <w:pPr>
        <w:spacing w:after="0"/>
        <w:rPr>
          <w:color w:val="000000"/>
        </w:rPr>
      </w:pPr>
      <w:r w:rsidRPr="00175019">
        <w:rPr>
          <w:color w:val="000000"/>
        </w:rPr>
        <w:t>Единый социальный налог рассчитывается по формуле:</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6"/>
        </w:rPr>
        <w:pict>
          <v:shape id="_x0000_i1092" type="#_x0000_t75" style="width:210.75pt;height:18pt" filled="t">
            <v:fill color2="black"/>
            <v:imagedata r:id="rId62" o:title=""/>
          </v:shape>
        </w:pict>
      </w:r>
      <w:r w:rsidR="00184483" w:rsidRPr="00175019">
        <w:rPr>
          <w:color w:val="000000"/>
        </w:rPr>
        <w:tab/>
        <w:t>руб.,</w:t>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184483" w:rsidRPr="00175019">
        <w:rPr>
          <w:color w:val="000000"/>
        </w:rPr>
        <w:tab/>
        <w:t>(3.7)</w:t>
      </w:r>
    </w:p>
    <w:p w:rsidR="00184483" w:rsidRPr="00175019" w:rsidRDefault="00F23EB6" w:rsidP="00175019">
      <w:pPr>
        <w:spacing w:after="0"/>
        <w:rPr>
          <w:color w:val="000000"/>
        </w:rPr>
      </w:pPr>
      <w:r>
        <w:rPr>
          <w:color w:val="000000"/>
        </w:rPr>
        <w:br w:type="page"/>
      </w:r>
      <w:r w:rsidR="00184483" w:rsidRPr="00175019">
        <w:rPr>
          <w:color w:val="000000"/>
        </w:rPr>
        <w:t xml:space="preserve">где </w:t>
      </w:r>
      <w:r w:rsidR="00184483" w:rsidRPr="00175019">
        <w:rPr>
          <w:color w:val="000000"/>
        </w:rPr>
        <w:tab/>
      </w:r>
      <w:r w:rsidR="00A62E04">
        <w:rPr>
          <w:color w:val="000000"/>
          <w:position w:val="-5"/>
        </w:rPr>
        <w:pict>
          <v:shape id="_x0000_i1093" type="#_x0000_t75" style="width:27.75pt;height:18pt" filled="t">
            <v:fill color2="black"/>
            <v:imagedata r:id="rId63" o:title=""/>
          </v:shape>
        </w:pict>
      </w:r>
      <w:r w:rsidR="00184483" w:rsidRPr="00175019">
        <w:rPr>
          <w:color w:val="000000"/>
        </w:rPr>
        <w:t>-</w:t>
      </w:r>
      <w:r w:rsidR="00184483" w:rsidRPr="00175019">
        <w:rPr>
          <w:color w:val="000000"/>
        </w:rPr>
        <w:tab/>
        <w:t>ставка единого социального налога равная 26,</w:t>
      </w:r>
      <w:r w:rsidR="00175019" w:rsidRPr="00175019">
        <w:rPr>
          <w:color w:val="000000"/>
        </w:rPr>
        <w:t>2</w:t>
      </w:r>
      <w:r w:rsidR="00175019">
        <w:rPr>
          <w:color w:val="000000"/>
        </w:rPr>
        <w:t>%</w:t>
      </w:r>
      <w:r w:rsidR="00184483" w:rsidRPr="00175019">
        <w:rPr>
          <w:color w:val="000000"/>
        </w:rPr>
        <w:t>.</w:t>
      </w:r>
    </w:p>
    <w:p w:rsidR="00184483" w:rsidRPr="00175019" w:rsidRDefault="00184483" w:rsidP="00175019">
      <w:pPr>
        <w:pStyle w:val="Moe"/>
        <w:suppressAutoHyphens w:val="0"/>
        <w:rPr>
          <w:b/>
          <w:bCs/>
          <w:color w:val="000000"/>
          <w:sz w:val="28"/>
          <w:szCs w:val="28"/>
        </w:rPr>
      </w:pPr>
      <w:r w:rsidRPr="00175019">
        <w:rPr>
          <w:b/>
          <w:bCs/>
          <w:color w:val="000000"/>
          <w:sz w:val="28"/>
          <w:szCs w:val="28"/>
        </w:rPr>
        <w:t>Расчет накладных расходов</w:t>
      </w:r>
    </w:p>
    <w:p w:rsidR="00184483" w:rsidRPr="00175019" w:rsidRDefault="00184483" w:rsidP="00175019">
      <w:pPr>
        <w:spacing w:after="0"/>
        <w:rPr>
          <w:color w:val="000000"/>
        </w:rPr>
      </w:pPr>
      <w:r w:rsidRPr="00175019">
        <w:rPr>
          <w:color w:val="000000"/>
        </w:rPr>
        <w:t xml:space="preserve">Накладные расходы </w:t>
      </w:r>
      <w:r w:rsidR="00175019">
        <w:rPr>
          <w:color w:val="000000"/>
        </w:rPr>
        <w:t>–</w:t>
      </w:r>
      <w:r w:rsidR="00175019" w:rsidRPr="00175019">
        <w:rPr>
          <w:color w:val="000000"/>
        </w:rPr>
        <w:t xml:space="preserve"> </w:t>
      </w:r>
      <w:r w:rsidRPr="00175019">
        <w:rPr>
          <w:color w:val="000000"/>
        </w:rPr>
        <w:t xml:space="preserve">это расходы на управление и хозяйственное обслуживание. Величина накладных расходов </w:t>
      </w:r>
      <w:r w:rsidR="00A62E04">
        <w:rPr>
          <w:color w:val="000000"/>
          <w:position w:val="-5"/>
        </w:rPr>
        <w:pict>
          <v:shape id="_x0000_i1094" type="#_x0000_t75" style="width:18pt;height:17.25pt" filled="t">
            <v:fill color2="black"/>
            <v:imagedata r:id="rId64" o:title=""/>
          </v:shape>
        </w:pict>
      </w:r>
      <w:r w:rsidRPr="00175019">
        <w:rPr>
          <w:color w:val="000000"/>
        </w:rPr>
        <w:t xml:space="preserve"> устанавливается в процентах от основной заработной платы и рассчитывается по формуле (3.8).</w:t>
      </w:r>
    </w:p>
    <w:p w:rsidR="00184483" w:rsidRPr="00175019" w:rsidRDefault="00184483" w:rsidP="00175019">
      <w:pPr>
        <w:spacing w:after="0"/>
        <w:rPr>
          <w:color w:val="000000"/>
        </w:rPr>
      </w:pPr>
      <w:r w:rsidRPr="00175019">
        <w:rPr>
          <w:color w:val="000000"/>
        </w:rPr>
        <w:t xml:space="preserve">Процент накладных расходов </w:t>
      </w:r>
      <w:r w:rsidR="00A62E04">
        <w:rPr>
          <w:color w:val="000000"/>
          <w:position w:val="-5"/>
        </w:rPr>
        <w:pict>
          <v:shape id="_x0000_i1095" type="#_x0000_t75" style="width:18.75pt;height:17.25pt" filled="t">
            <v:fill color2="black"/>
            <v:imagedata r:id="rId65" o:title=""/>
          </v:shape>
        </w:pict>
      </w:r>
      <w:r w:rsidRPr="00175019">
        <w:rPr>
          <w:color w:val="000000"/>
        </w:rPr>
        <w:t xml:space="preserve"> у ИП </w:t>
      </w:r>
      <w:r w:rsidR="00175019" w:rsidRPr="00175019">
        <w:rPr>
          <w:color w:val="000000"/>
        </w:rPr>
        <w:t>Горлов</w:t>
      </w:r>
      <w:r w:rsidR="00175019">
        <w:rPr>
          <w:color w:val="000000"/>
        </w:rPr>
        <w:t> </w:t>
      </w:r>
      <w:r w:rsidR="00175019" w:rsidRPr="00175019">
        <w:rPr>
          <w:color w:val="000000"/>
        </w:rPr>
        <w:t>П.С.</w:t>
      </w:r>
      <w:r w:rsidRPr="00175019">
        <w:rPr>
          <w:color w:val="000000"/>
        </w:rPr>
        <w:t xml:space="preserve"> принимается равным 1</w:t>
      </w:r>
      <w:r w:rsidR="00175019" w:rsidRPr="00175019">
        <w:rPr>
          <w:color w:val="000000"/>
        </w:rPr>
        <w:t>0</w:t>
      </w:r>
      <w:r w:rsidR="00175019">
        <w:rPr>
          <w:color w:val="000000"/>
        </w:rPr>
        <w:t>%</w:t>
      </w:r>
      <w:r w:rsidRPr="00175019">
        <w:rPr>
          <w:color w:val="000000"/>
        </w:rPr>
        <w:t xml:space="preserve"> от основной заработной платы:</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19"/>
        </w:rPr>
        <w:pict>
          <v:shape id="_x0000_i1096" type="#_x0000_t75" style="width:182.25pt;height:30.75pt" filled="t">
            <v:fill color2="black"/>
            <v:imagedata r:id="rId66" o:title=""/>
          </v:shape>
        </w:pict>
      </w:r>
      <w:r w:rsidR="00184483" w:rsidRPr="00175019">
        <w:rPr>
          <w:color w:val="000000"/>
        </w:rPr>
        <w:tab/>
        <w:t>руб.</w:t>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184483" w:rsidRPr="00175019">
        <w:rPr>
          <w:color w:val="000000"/>
        </w:rPr>
        <w:tab/>
        <w:t>(3.8)</w:t>
      </w:r>
    </w:p>
    <w:p w:rsidR="00184483" w:rsidRPr="00175019" w:rsidRDefault="00184483" w:rsidP="00175019">
      <w:pPr>
        <w:spacing w:after="0"/>
        <w:rPr>
          <w:color w:val="000000"/>
        </w:rPr>
      </w:pPr>
    </w:p>
    <w:p w:rsidR="00184483" w:rsidRPr="00175019" w:rsidRDefault="00184483" w:rsidP="00175019">
      <w:pPr>
        <w:pStyle w:val="Moe"/>
        <w:suppressAutoHyphens w:val="0"/>
        <w:rPr>
          <w:b/>
          <w:bCs/>
          <w:color w:val="000000"/>
          <w:sz w:val="28"/>
          <w:szCs w:val="28"/>
        </w:rPr>
      </w:pPr>
      <w:r w:rsidRPr="00175019">
        <w:rPr>
          <w:b/>
          <w:bCs/>
          <w:color w:val="000000"/>
          <w:sz w:val="28"/>
          <w:szCs w:val="28"/>
        </w:rPr>
        <w:t>Расчет затрат на содержание и эксплуатацию вычислительных средств:</w:t>
      </w:r>
    </w:p>
    <w:p w:rsidR="00184483" w:rsidRPr="00175019" w:rsidRDefault="00184483" w:rsidP="00175019">
      <w:pPr>
        <w:spacing w:after="0"/>
        <w:rPr>
          <w:color w:val="000000"/>
        </w:rPr>
      </w:pPr>
      <w:r w:rsidRPr="00175019">
        <w:rPr>
          <w:color w:val="000000"/>
        </w:rPr>
        <w:t xml:space="preserve">Годовые затраты на эксплуатацию вычислительных средств </w:t>
      </w:r>
      <w:r w:rsidR="00A62E04">
        <w:rPr>
          <w:color w:val="000000"/>
          <w:position w:val="-5"/>
        </w:rPr>
        <w:pict>
          <v:shape id="_x0000_i1097" type="#_x0000_t75" style="width:17.25pt;height:18pt" filled="t">
            <v:fill color2="black"/>
            <v:imagedata r:id="rId67" o:title=""/>
          </v:shape>
        </w:pict>
      </w:r>
      <w:r w:rsidRPr="00175019">
        <w:rPr>
          <w:color w:val="000000"/>
        </w:rPr>
        <w:t xml:space="preserve"> определяются по формуле:</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5"/>
        </w:rPr>
        <w:pict>
          <v:shape id="_x0000_i1098" type="#_x0000_t75" style="width:98.25pt;height:18pt" filled="t">
            <v:fill color2="black"/>
            <v:imagedata r:id="rId68" o:title=""/>
          </v:shape>
        </w:pict>
      </w:r>
      <w:r w:rsidR="00184483" w:rsidRPr="00175019">
        <w:rPr>
          <w:color w:val="000000"/>
        </w:rPr>
        <w:tab/>
        <w:t>руб.,</w:t>
      </w:r>
      <w:r w:rsidR="00184483" w:rsidRPr="00175019">
        <w:rPr>
          <w:color w:val="000000"/>
        </w:rPr>
        <w:tab/>
      </w:r>
      <w:r w:rsidR="00184483" w:rsidRPr="00175019">
        <w:rPr>
          <w:color w:val="000000"/>
        </w:rPr>
        <w:tab/>
      </w:r>
      <w:r w:rsidR="00184483" w:rsidRPr="00175019">
        <w:rPr>
          <w:color w:val="000000"/>
        </w:rPr>
        <w:tab/>
      </w:r>
      <w:r w:rsidR="00184483" w:rsidRPr="00175019">
        <w:rPr>
          <w:color w:val="000000"/>
        </w:rPr>
        <w:tab/>
      </w:r>
      <w:r w:rsidR="00222777" w:rsidRPr="00175019">
        <w:rPr>
          <w:color w:val="000000"/>
        </w:rPr>
        <w:tab/>
      </w:r>
      <w:r w:rsidR="00222777" w:rsidRPr="00175019">
        <w:rPr>
          <w:color w:val="000000"/>
        </w:rPr>
        <w:tab/>
      </w:r>
      <w:r w:rsidR="00184483" w:rsidRPr="00175019">
        <w:rPr>
          <w:color w:val="000000"/>
        </w:rPr>
        <w:tab/>
      </w:r>
      <w:r w:rsidR="00222777" w:rsidRPr="00175019">
        <w:rPr>
          <w:color w:val="000000"/>
        </w:rPr>
        <w:tab/>
      </w:r>
      <w:r w:rsidR="00184483" w:rsidRPr="00175019">
        <w:rPr>
          <w:color w:val="000000"/>
        </w:rPr>
        <w:t>(3.9)</w:t>
      </w:r>
    </w:p>
    <w:p w:rsidR="00184483" w:rsidRPr="00175019" w:rsidRDefault="00184483" w:rsidP="00175019">
      <w:pPr>
        <w:spacing w:after="0"/>
        <w:rPr>
          <w:color w:val="000000"/>
        </w:rPr>
      </w:pPr>
    </w:p>
    <w:p w:rsidR="00184483" w:rsidRPr="00175019" w:rsidRDefault="00184483" w:rsidP="00175019">
      <w:pPr>
        <w:spacing w:after="0"/>
        <w:rPr>
          <w:color w:val="000000"/>
        </w:rPr>
      </w:pPr>
      <w:r w:rsidRPr="00175019">
        <w:rPr>
          <w:color w:val="000000"/>
        </w:rPr>
        <w:t xml:space="preserve">где </w:t>
      </w:r>
      <w:r w:rsidRPr="00175019">
        <w:rPr>
          <w:color w:val="000000"/>
        </w:rPr>
        <w:tab/>
      </w:r>
      <w:r w:rsidR="00A62E04">
        <w:rPr>
          <w:color w:val="000000"/>
          <w:position w:val="-5"/>
        </w:rPr>
        <w:pict>
          <v:shape id="_x0000_i1099" type="#_x0000_t75" style="width:21.75pt;height:18pt" filled="t">
            <v:fill color2="black"/>
            <v:imagedata r:id="rId69" o:title=""/>
          </v:shape>
        </w:pict>
      </w:r>
      <w:r w:rsidRPr="00175019">
        <w:rPr>
          <w:color w:val="000000"/>
        </w:rPr>
        <w:t>–</w:t>
      </w:r>
      <w:r w:rsidRPr="00175019">
        <w:rPr>
          <w:color w:val="000000"/>
        </w:rPr>
        <w:tab/>
        <w:t>стоимость электроэнергии;</w:t>
      </w:r>
    </w:p>
    <w:p w:rsidR="00184483" w:rsidRPr="00175019" w:rsidRDefault="00A62E04" w:rsidP="00175019">
      <w:pPr>
        <w:spacing w:after="0"/>
        <w:rPr>
          <w:color w:val="000000"/>
        </w:rPr>
      </w:pPr>
      <w:r>
        <w:rPr>
          <w:color w:val="000000"/>
          <w:position w:val="-5"/>
        </w:rPr>
        <w:pict>
          <v:shape id="_x0000_i1100" type="#_x0000_t75" style="width:21.75pt;height:18pt" filled="t">
            <v:fill color2="black"/>
            <v:imagedata r:id="rId70" o:title=""/>
          </v:shape>
        </w:pict>
      </w:r>
      <w:r w:rsidR="00184483" w:rsidRPr="00175019">
        <w:rPr>
          <w:color w:val="000000"/>
        </w:rPr>
        <w:t>–</w:t>
      </w:r>
      <w:r w:rsidR="00184483" w:rsidRPr="00175019">
        <w:rPr>
          <w:color w:val="000000"/>
        </w:rPr>
        <w:tab/>
        <w:t>затраты на техническое обслуживание и ремонт;</w:t>
      </w:r>
    </w:p>
    <w:p w:rsidR="00184483" w:rsidRPr="00175019" w:rsidRDefault="00A62E04" w:rsidP="00175019">
      <w:pPr>
        <w:spacing w:after="0"/>
        <w:rPr>
          <w:color w:val="000000"/>
        </w:rPr>
      </w:pPr>
      <w:r>
        <w:rPr>
          <w:color w:val="000000"/>
          <w:position w:val="-1"/>
        </w:rPr>
        <w:pict>
          <v:shape id="_x0000_i1101" type="#_x0000_t75" style="width:12pt;height:12.75pt" filled="t">
            <v:fill color2="black"/>
            <v:imagedata r:id="rId71" o:title=""/>
          </v:shape>
        </w:pict>
      </w:r>
      <w:r w:rsidR="00184483" w:rsidRPr="00175019">
        <w:rPr>
          <w:color w:val="000000"/>
        </w:rPr>
        <w:t>–</w:t>
      </w:r>
      <w:r w:rsidR="00184483" w:rsidRPr="00175019">
        <w:rPr>
          <w:color w:val="000000"/>
        </w:rPr>
        <w:tab/>
        <w:t xml:space="preserve"> амортизационные отчисления.</w:t>
      </w:r>
    </w:p>
    <w:p w:rsidR="00184483" w:rsidRPr="00175019" w:rsidRDefault="00184483" w:rsidP="00175019">
      <w:pPr>
        <w:spacing w:after="0"/>
        <w:rPr>
          <w:color w:val="000000"/>
        </w:rPr>
      </w:pPr>
      <w:r w:rsidRPr="00175019">
        <w:rPr>
          <w:color w:val="000000"/>
        </w:rPr>
        <w:t>Стоимость электроэнергии, потребляемой вычислительной аппаратурой, определяется по формуле (3.10):</w:t>
      </w:r>
    </w:p>
    <w:p w:rsidR="00184483" w:rsidRPr="00175019" w:rsidRDefault="00184483" w:rsidP="00175019">
      <w:pPr>
        <w:spacing w:after="0"/>
        <w:rPr>
          <w:color w:val="000000"/>
        </w:rPr>
      </w:pPr>
    </w:p>
    <w:p w:rsidR="00184483" w:rsidRPr="00175019" w:rsidRDefault="00A62E04" w:rsidP="00175019">
      <w:pPr>
        <w:spacing w:after="0"/>
        <w:rPr>
          <w:color w:val="000000"/>
        </w:rPr>
      </w:pPr>
      <w:r>
        <w:rPr>
          <w:color w:val="000000"/>
          <w:position w:val="-6"/>
        </w:rPr>
        <w:pict>
          <v:shape id="_x0000_i1102" type="#_x0000_t75" style="width:251.25pt;height:18pt" filled="t">
            <v:fill color2="black"/>
            <v:imagedata r:id="rId72" o:title=""/>
          </v:shape>
        </w:pict>
      </w:r>
      <w:r w:rsidR="00184483" w:rsidRPr="00175019">
        <w:rPr>
          <w:color w:val="000000"/>
        </w:rPr>
        <w:tab/>
        <w:t>руб.,</w:t>
      </w:r>
      <w:r w:rsidR="00184483" w:rsidRPr="00175019">
        <w:rPr>
          <w:color w:val="000000"/>
        </w:rPr>
        <w:tab/>
      </w:r>
      <w:r w:rsidR="00184483" w:rsidRPr="00175019">
        <w:rPr>
          <w:color w:val="000000"/>
        </w:rPr>
        <w:tab/>
      </w:r>
      <w:r w:rsidR="00184483" w:rsidRPr="00175019">
        <w:rPr>
          <w:color w:val="000000"/>
        </w:rPr>
        <w:tab/>
        <w:t>(3.10)</w:t>
      </w:r>
    </w:p>
    <w:p w:rsidR="00184483" w:rsidRPr="00175019" w:rsidRDefault="00184483" w:rsidP="00175019">
      <w:pPr>
        <w:spacing w:after="0"/>
        <w:rPr>
          <w:color w:val="000000"/>
        </w:rPr>
      </w:pPr>
    </w:p>
    <w:p w:rsidR="00184483" w:rsidRPr="00175019" w:rsidRDefault="00184483" w:rsidP="00175019">
      <w:pPr>
        <w:spacing w:after="0"/>
        <w:rPr>
          <w:color w:val="000000"/>
        </w:rPr>
      </w:pPr>
      <w:r w:rsidRPr="00175019">
        <w:rPr>
          <w:color w:val="000000"/>
        </w:rPr>
        <w:t>где</w:t>
      </w:r>
      <w:r w:rsidRPr="00175019">
        <w:rPr>
          <w:color w:val="000000"/>
        </w:rPr>
        <w:tab/>
      </w:r>
      <w:r w:rsidR="00A62E04">
        <w:rPr>
          <w:color w:val="000000"/>
          <w:position w:val="-1"/>
        </w:rPr>
        <w:pict>
          <v:shape id="_x0000_i1103" type="#_x0000_t75" style="width:15pt;height:12.75pt" filled="t">
            <v:fill color2="black"/>
            <v:imagedata r:id="rId73" o:title=""/>
          </v:shape>
        </w:pict>
      </w:r>
      <w:r w:rsidRPr="00175019">
        <w:rPr>
          <w:color w:val="000000"/>
        </w:rPr>
        <w:t>–</w:t>
      </w:r>
      <w:r w:rsidRPr="00175019">
        <w:rPr>
          <w:color w:val="000000"/>
        </w:rPr>
        <w:tab/>
        <w:t>номинальная потребляемая мощность компьютера (</w:t>
      </w:r>
      <w:r w:rsidR="00A62E04">
        <w:rPr>
          <w:color w:val="000000"/>
          <w:position w:val="-1"/>
        </w:rPr>
        <w:pict>
          <v:shape id="_x0000_i1104" type="#_x0000_t75" style="width:15pt;height:12.75pt" filled="t">
            <v:fill color2="black"/>
            <v:imagedata r:id="rId73" o:title=""/>
          </v:shape>
        </w:pict>
      </w:r>
      <w:r w:rsidRPr="00175019">
        <w:rPr>
          <w:color w:val="000000"/>
        </w:rPr>
        <w:t>=0.4 кВт);</w:t>
      </w:r>
    </w:p>
    <w:p w:rsidR="00184483" w:rsidRPr="00175019" w:rsidRDefault="00A62E04" w:rsidP="00175019">
      <w:pPr>
        <w:spacing w:after="0"/>
        <w:rPr>
          <w:color w:val="000000"/>
        </w:rPr>
      </w:pPr>
      <w:r>
        <w:rPr>
          <w:color w:val="000000"/>
          <w:position w:val="-5"/>
        </w:rPr>
        <w:pict>
          <v:shape id="_x0000_i1105" type="#_x0000_t75" style="width:17.25pt;height:18pt" filled="t">
            <v:fill color2="black"/>
            <v:imagedata r:id="rId74" o:title=""/>
          </v:shape>
        </w:pict>
      </w:r>
      <w:r w:rsidR="00184483" w:rsidRPr="00175019">
        <w:rPr>
          <w:color w:val="000000"/>
        </w:rPr>
        <w:t>–</w:t>
      </w:r>
      <w:r w:rsidR="00184483" w:rsidRPr="00175019">
        <w:rPr>
          <w:color w:val="000000"/>
        </w:rPr>
        <w:tab/>
        <w:t>коэффициент загрузки (</w:t>
      </w:r>
      <w:r>
        <w:rPr>
          <w:color w:val="000000"/>
          <w:position w:val="-5"/>
        </w:rPr>
        <w:pict>
          <v:shape id="_x0000_i1106" type="#_x0000_t75" style="width:17.25pt;height:18pt" filled="t">
            <v:fill color2="black"/>
            <v:imagedata r:id="rId74" o:title=""/>
          </v:shape>
        </w:pict>
      </w:r>
      <w:r w:rsidR="00184483" w:rsidRPr="00175019">
        <w:rPr>
          <w:color w:val="000000"/>
        </w:rPr>
        <w:t>=0,8);</w:t>
      </w:r>
    </w:p>
    <w:p w:rsidR="00184483" w:rsidRPr="00175019" w:rsidRDefault="00A62E04" w:rsidP="00175019">
      <w:pPr>
        <w:spacing w:after="0"/>
        <w:rPr>
          <w:color w:val="000000"/>
        </w:rPr>
      </w:pPr>
      <w:r>
        <w:rPr>
          <w:color w:val="000000"/>
          <w:position w:val="-5"/>
        </w:rPr>
        <w:pict>
          <v:shape id="_x0000_i1107" type="#_x0000_t75" style="width:24.75pt;height:18pt" filled="t">
            <v:fill color2="black"/>
            <v:imagedata r:id="rId75" o:title=""/>
          </v:shape>
        </w:pict>
      </w:r>
      <w:r w:rsidR="00184483" w:rsidRPr="00175019">
        <w:rPr>
          <w:color w:val="000000"/>
        </w:rPr>
        <w:t>–</w:t>
      </w:r>
      <w:r w:rsidR="00184483" w:rsidRPr="00175019">
        <w:rPr>
          <w:color w:val="000000"/>
        </w:rPr>
        <w:tab/>
        <w:t>общее время использования ЭВМ (</w:t>
      </w:r>
      <w:r>
        <w:rPr>
          <w:color w:val="000000"/>
          <w:position w:val="-5"/>
        </w:rPr>
        <w:pict>
          <v:shape id="_x0000_i1108" type="#_x0000_t75" style="width:24.75pt;height:18pt" filled="t">
            <v:fill color2="black"/>
            <v:imagedata r:id="rId75" o:title=""/>
          </v:shape>
        </w:pict>
      </w:r>
      <w:r w:rsidR="00184483" w:rsidRPr="00175019">
        <w:rPr>
          <w:color w:val="000000"/>
        </w:rPr>
        <w:t>=3120 часа);</w:t>
      </w:r>
    </w:p>
    <w:p w:rsidR="00184483" w:rsidRPr="00175019" w:rsidRDefault="00A62E04" w:rsidP="00175019">
      <w:pPr>
        <w:spacing w:after="0"/>
        <w:rPr>
          <w:color w:val="000000"/>
        </w:rPr>
      </w:pPr>
      <w:r>
        <w:rPr>
          <w:color w:val="000000"/>
          <w:position w:val="-5"/>
        </w:rPr>
        <w:pict>
          <v:shape id="_x0000_i1109" type="#_x0000_t75" style="width:23.25pt;height:18pt" filled="t">
            <v:fill color2="black"/>
            <v:imagedata r:id="rId76" o:title=""/>
          </v:shape>
        </w:pict>
      </w:r>
      <w:r w:rsidR="00184483" w:rsidRPr="00175019">
        <w:rPr>
          <w:color w:val="000000"/>
        </w:rPr>
        <w:t>–</w:t>
      </w:r>
      <w:r w:rsidR="00184483" w:rsidRPr="00175019">
        <w:rPr>
          <w:color w:val="000000"/>
        </w:rPr>
        <w:tab/>
        <w:t>стоимость одного кВт-часа электроэнергии (</w:t>
      </w:r>
      <w:r>
        <w:rPr>
          <w:color w:val="000000"/>
          <w:position w:val="-5"/>
        </w:rPr>
        <w:pict>
          <v:shape id="_x0000_i1110" type="#_x0000_t75" style="width:23.25pt;height:18pt" filled="t">
            <v:fill color2="black"/>
            <v:imagedata r:id="rId76" o:title=""/>
          </v:shape>
        </w:pict>
      </w:r>
      <w:r w:rsidR="00184483" w:rsidRPr="00175019">
        <w:rPr>
          <w:color w:val="000000"/>
        </w:rPr>
        <w:t>=0,88 руб.).</w:t>
      </w:r>
    </w:p>
    <w:p w:rsidR="00184483" w:rsidRPr="00175019" w:rsidRDefault="00184483" w:rsidP="00175019">
      <w:pPr>
        <w:spacing w:after="0"/>
        <w:rPr>
          <w:color w:val="000000"/>
        </w:rPr>
      </w:pPr>
      <w:r w:rsidRPr="00175019">
        <w:rPr>
          <w:color w:val="000000"/>
        </w:rPr>
        <w:t xml:space="preserve">Затраты на техническое обслуживание и ремонт вычислительной аппаратуры принимаются равными </w:t>
      </w:r>
      <w:r w:rsidR="00175019" w:rsidRPr="00175019">
        <w:rPr>
          <w:color w:val="000000"/>
        </w:rPr>
        <w:t>5</w:t>
      </w:r>
      <w:r w:rsidR="00175019">
        <w:rPr>
          <w:color w:val="000000"/>
        </w:rPr>
        <w:t>%</w:t>
      </w:r>
      <w:r w:rsidRPr="00175019">
        <w:rPr>
          <w:color w:val="000000"/>
        </w:rPr>
        <w:t xml:space="preserve"> от ее балансовой стоимости и определяются по формуле (3.11):</w:t>
      </w:r>
    </w:p>
    <w:p w:rsidR="00175019" w:rsidRDefault="00175019" w:rsidP="00175019">
      <w:pPr>
        <w:spacing w:after="0"/>
        <w:rPr>
          <w:color w:val="000000"/>
        </w:rPr>
      </w:pPr>
    </w:p>
    <w:p w:rsidR="00184483" w:rsidRPr="00175019" w:rsidRDefault="00A62E04" w:rsidP="00175019">
      <w:pPr>
        <w:spacing w:after="0"/>
        <w:rPr>
          <w:color w:val="000000"/>
        </w:rPr>
      </w:pPr>
      <w:r>
        <w:rPr>
          <w:color w:val="000000"/>
          <w:position w:val="-22"/>
        </w:rPr>
        <w:pict>
          <v:shape id="_x0000_i1111" type="#_x0000_t75" style="width:237.75pt;height:33.75pt" filled="t">
            <v:fill color2="black"/>
            <v:imagedata r:id="rId77" o:title=""/>
          </v:shape>
        </w:pict>
      </w:r>
      <w:r w:rsidR="00184483" w:rsidRPr="00175019">
        <w:rPr>
          <w:color w:val="000000"/>
        </w:rPr>
        <w:tab/>
        <w:t>руб.,</w:t>
      </w:r>
      <w:r w:rsidR="00184483" w:rsidRPr="00175019">
        <w:rPr>
          <w:color w:val="000000"/>
        </w:rPr>
        <w:tab/>
      </w:r>
      <w:r w:rsidR="00222777" w:rsidRPr="00175019">
        <w:rPr>
          <w:color w:val="000000"/>
        </w:rPr>
        <w:tab/>
      </w:r>
      <w:r w:rsidR="00222777" w:rsidRPr="00175019">
        <w:rPr>
          <w:color w:val="000000"/>
        </w:rPr>
        <w:tab/>
      </w:r>
      <w:r w:rsidR="00184483" w:rsidRPr="00175019">
        <w:rPr>
          <w:color w:val="000000"/>
        </w:rPr>
        <w:tab/>
        <w:t>(3.11)</w:t>
      </w:r>
    </w:p>
    <w:p w:rsidR="00184483" w:rsidRPr="00175019" w:rsidRDefault="00184483" w:rsidP="00175019">
      <w:pPr>
        <w:spacing w:after="0"/>
        <w:rPr>
          <w:color w:val="000000"/>
        </w:rPr>
      </w:pPr>
    </w:p>
    <w:p w:rsidR="00184483" w:rsidRPr="00175019" w:rsidRDefault="00184483" w:rsidP="00175019">
      <w:pPr>
        <w:spacing w:after="0"/>
        <w:rPr>
          <w:color w:val="000000"/>
        </w:rPr>
      </w:pPr>
      <w:r w:rsidRPr="00175019">
        <w:rPr>
          <w:color w:val="000000"/>
        </w:rPr>
        <w:t>где</w:t>
      </w:r>
      <w:r w:rsidRPr="00175019">
        <w:rPr>
          <w:color w:val="000000"/>
        </w:rPr>
        <w:tab/>
      </w:r>
      <w:r w:rsidR="00A62E04">
        <w:rPr>
          <w:color w:val="000000"/>
          <w:position w:val="-5"/>
        </w:rPr>
        <w:pict>
          <v:shape id="_x0000_i1112" type="#_x0000_t75" style="width:18pt;height:17.25pt" filled="t">
            <v:fill color2="black"/>
            <v:imagedata r:id="rId78" o:title=""/>
          </v:shape>
        </w:pict>
      </w:r>
      <w:r w:rsidRPr="00175019">
        <w:rPr>
          <w:color w:val="000000"/>
        </w:rPr>
        <w:t>–</w:t>
      </w:r>
      <w:r w:rsidRPr="00175019">
        <w:rPr>
          <w:color w:val="000000"/>
        </w:rPr>
        <w:tab/>
        <w:t>балансовая стоимость вычислительной аппаратуры,</w:t>
      </w:r>
    </w:p>
    <w:p w:rsidR="00184483" w:rsidRPr="00175019" w:rsidRDefault="00A62E04" w:rsidP="00175019">
      <w:pPr>
        <w:spacing w:after="0"/>
        <w:rPr>
          <w:color w:val="000000"/>
        </w:rPr>
      </w:pPr>
      <w:r>
        <w:rPr>
          <w:color w:val="000000"/>
          <w:position w:val="-5"/>
        </w:rPr>
        <w:pict>
          <v:shape id="_x0000_i1113" type="#_x0000_t75" style="width:21pt;height:18pt" filled="t">
            <v:fill color2="black"/>
            <v:imagedata r:id="rId79" o:title=""/>
          </v:shape>
        </w:pict>
      </w:r>
      <w:r w:rsidR="00184483" w:rsidRPr="00175019">
        <w:rPr>
          <w:color w:val="000000"/>
        </w:rPr>
        <w:t>–</w:t>
      </w:r>
      <w:r w:rsidR="00184483" w:rsidRPr="00175019">
        <w:rPr>
          <w:color w:val="000000"/>
        </w:rPr>
        <w:tab/>
        <w:t xml:space="preserve">годовой эффективный фонд времени </w:t>
      </w:r>
      <w:r>
        <w:rPr>
          <w:color w:val="000000"/>
          <w:position w:val="-5"/>
        </w:rPr>
        <w:pict>
          <v:shape id="_x0000_i1114" type="#_x0000_t75" style="width:21pt;height:18pt" filled="t">
            <v:fill color2="black"/>
            <v:imagedata r:id="rId79" o:title=""/>
          </v:shape>
        </w:pict>
      </w:r>
      <w:r w:rsidR="00184483" w:rsidRPr="00175019">
        <w:rPr>
          <w:color w:val="000000"/>
        </w:rPr>
        <w:t>=1878 часов (см. формулу (3.13)).</w:t>
      </w:r>
    </w:p>
    <w:p w:rsidR="00184483" w:rsidRPr="00175019" w:rsidRDefault="00184483" w:rsidP="00175019">
      <w:pPr>
        <w:spacing w:after="0"/>
        <w:rPr>
          <w:color w:val="000000"/>
        </w:rPr>
      </w:pPr>
      <w:r w:rsidRPr="00175019">
        <w:rPr>
          <w:color w:val="000000"/>
        </w:rPr>
        <w:t>Балансовая стоимость вычислительной аппаратуры определяется по формуле (3.12):</w:t>
      </w:r>
    </w:p>
    <w:p w:rsidR="00F23EB6" w:rsidRDefault="00F23EB6" w:rsidP="00175019">
      <w:pPr>
        <w:spacing w:after="0"/>
        <w:rPr>
          <w:color w:val="000000"/>
        </w:rPr>
      </w:pPr>
    </w:p>
    <w:p w:rsidR="00184483" w:rsidRPr="00175019" w:rsidRDefault="00A62E04" w:rsidP="00175019">
      <w:pPr>
        <w:spacing w:after="0"/>
        <w:rPr>
          <w:color w:val="000000"/>
        </w:rPr>
      </w:pPr>
      <w:r>
        <w:rPr>
          <w:color w:val="000000"/>
          <w:position w:val="-7"/>
        </w:rPr>
        <w:pict>
          <v:shape id="_x0000_i1115" type="#_x0000_t75" style="width:221.25pt;height:18.75pt" filled="t">
            <v:fill color2="black"/>
            <v:imagedata r:id="rId80" o:title=""/>
          </v:shape>
        </w:pict>
      </w:r>
      <w:r w:rsidR="00184483" w:rsidRPr="00175019">
        <w:rPr>
          <w:color w:val="000000"/>
        </w:rPr>
        <w:tab/>
        <w:t>руб.,</w:t>
      </w:r>
      <w:r w:rsidR="00184483" w:rsidRPr="00175019">
        <w:rPr>
          <w:color w:val="000000"/>
        </w:rPr>
        <w:tab/>
      </w:r>
      <w:r w:rsidR="00184483" w:rsidRPr="00175019">
        <w:rPr>
          <w:color w:val="000000"/>
        </w:rPr>
        <w:tab/>
      </w:r>
      <w:r w:rsidR="00222777" w:rsidRPr="00175019">
        <w:rPr>
          <w:color w:val="000000"/>
        </w:rPr>
        <w:tab/>
      </w:r>
      <w:r w:rsidR="00184483" w:rsidRPr="00175019">
        <w:rPr>
          <w:color w:val="000000"/>
        </w:rPr>
        <w:tab/>
        <w:t>(3.12)</w:t>
      </w:r>
    </w:p>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 xml:space="preserve">где </w:t>
      </w:r>
      <w:r w:rsidRPr="00175019">
        <w:rPr>
          <w:color w:val="000000"/>
        </w:rPr>
        <w:tab/>
      </w:r>
      <w:r w:rsidR="00A62E04">
        <w:rPr>
          <w:color w:val="000000"/>
          <w:position w:val="-5"/>
        </w:rPr>
        <w:pict>
          <v:shape id="_x0000_i1116" type="#_x0000_t75" style="width:23.25pt;height:17.25pt" filled="t">
            <v:fill color2="black"/>
            <v:imagedata r:id="rId81" o:title=""/>
          </v:shape>
        </w:pict>
      </w:r>
      <w:r w:rsidRPr="00175019">
        <w:rPr>
          <w:color w:val="000000"/>
        </w:rPr>
        <w:t>–</w:t>
      </w:r>
      <w:r w:rsidRPr="00175019">
        <w:rPr>
          <w:color w:val="000000"/>
        </w:rPr>
        <w:tab/>
        <w:t>цена вычислительной аппаратуры (</w:t>
      </w:r>
      <w:r w:rsidR="00A62E04">
        <w:rPr>
          <w:color w:val="000000"/>
          <w:position w:val="-5"/>
        </w:rPr>
        <w:pict>
          <v:shape id="_x0000_i1117" type="#_x0000_t75" style="width:23.25pt;height:17.25pt" filled="t">
            <v:fill color2="black"/>
            <v:imagedata r:id="rId81" o:title=""/>
          </v:shape>
        </w:pict>
      </w:r>
      <w:r w:rsidRPr="00175019">
        <w:rPr>
          <w:color w:val="000000"/>
        </w:rPr>
        <w:t>=40000 руб.),</w:t>
      </w:r>
    </w:p>
    <w:p w:rsidR="00184483" w:rsidRPr="00175019" w:rsidRDefault="00A62E04" w:rsidP="00175019">
      <w:pPr>
        <w:spacing w:after="0"/>
        <w:rPr>
          <w:color w:val="000000"/>
        </w:rPr>
      </w:pPr>
      <w:r>
        <w:rPr>
          <w:color w:val="000000"/>
          <w:position w:val="-7"/>
        </w:rPr>
        <w:pict>
          <v:shape id="_x0000_i1118" type="#_x0000_t75" style="width:24pt;height:18.75pt" filled="t">
            <v:fill color2="black"/>
            <v:imagedata r:id="rId82" o:title=""/>
          </v:shape>
        </w:pict>
      </w:r>
      <w:r w:rsidR="00184483" w:rsidRPr="00175019">
        <w:rPr>
          <w:color w:val="000000"/>
        </w:rPr>
        <w:t>–</w:t>
      </w:r>
      <w:r w:rsidR="00184483" w:rsidRPr="00175019">
        <w:rPr>
          <w:color w:val="000000"/>
        </w:rPr>
        <w:tab/>
        <w:t>ставка затрат на доставку и монтаж (</w:t>
      </w:r>
      <w:r>
        <w:rPr>
          <w:color w:val="000000"/>
          <w:position w:val="-7"/>
        </w:rPr>
        <w:pict>
          <v:shape id="_x0000_i1119" type="#_x0000_t75" style="width:24pt;height:18.75pt" filled="t">
            <v:fill color2="black"/>
            <v:imagedata r:id="rId82" o:title=""/>
          </v:shape>
        </w:pict>
      </w:r>
      <w:r w:rsidR="00184483" w:rsidRPr="00175019">
        <w:rPr>
          <w:color w:val="000000"/>
        </w:rPr>
        <w:t>=0,1).</w:t>
      </w:r>
    </w:p>
    <w:p w:rsidR="00184483" w:rsidRPr="00175019" w:rsidRDefault="00184483" w:rsidP="00175019">
      <w:pPr>
        <w:spacing w:after="0"/>
        <w:rPr>
          <w:color w:val="000000"/>
        </w:rPr>
      </w:pPr>
      <w:r w:rsidRPr="00175019">
        <w:rPr>
          <w:color w:val="000000"/>
        </w:rPr>
        <w:t xml:space="preserve">Годовой эффективный фонд времени </w:t>
      </w:r>
      <w:r w:rsidR="00A62E04">
        <w:rPr>
          <w:color w:val="000000"/>
          <w:position w:val="-5"/>
        </w:rPr>
        <w:pict>
          <v:shape id="_x0000_i1120" type="#_x0000_t75" style="width:21pt;height:18pt" filled="t">
            <v:fill color2="black"/>
            <v:imagedata r:id="rId83" o:title=""/>
          </v:shape>
        </w:pict>
      </w:r>
      <w:r w:rsidRPr="00175019">
        <w:rPr>
          <w:color w:val="000000"/>
        </w:rPr>
        <w:t xml:space="preserve"> определяется по формуле (3.13):</w:t>
      </w:r>
    </w:p>
    <w:p w:rsidR="00F23EB6" w:rsidRDefault="00F23EB6" w:rsidP="00175019">
      <w:pPr>
        <w:spacing w:after="0"/>
        <w:rPr>
          <w:color w:val="000000"/>
        </w:rPr>
      </w:pPr>
    </w:p>
    <w:p w:rsidR="00184483" w:rsidRPr="00175019" w:rsidRDefault="00A62E04" w:rsidP="00175019">
      <w:pPr>
        <w:spacing w:after="0"/>
        <w:rPr>
          <w:color w:val="000000"/>
        </w:rPr>
      </w:pPr>
      <w:r>
        <w:rPr>
          <w:color w:val="000000"/>
          <w:position w:val="-19"/>
        </w:rPr>
        <w:pict>
          <v:shape id="_x0000_i1121" type="#_x0000_t75" style="width:350.25pt;height:30.75pt" filled="t">
            <v:fill color2="black"/>
            <v:imagedata r:id="rId84" o:title=""/>
          </v:shape>
        </w:pict>
      </w:r>
      <w:r w:rsidR="009D2B25" w:rsidRPr="00175019">
        <w:rPr>
          <w:color w:val="000000"/>
        </w:rPr>
        <w:tab/>
        <w:t>часов, (3.13)</w:t>
      </w:r>
    </w:p>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где</w:t>
      </w:r>
      <w:r w:rsidRPr="00175019">
        <w:rPr>
          <w:color w:val="000000"/>
        </w:rPr>
        <w:tab/>
      </w:r>
      <w:r w:rsidR="00A62E04">
        <w:rPr>
          <w:color w:val="000000"/>
          <w:position w:val="-5"/>
        </w:rPr>
        <w:pict>
          <v:shape id="_x0000_i1122" type="#_x0000_t75" style="width:18pt;height:17.25pt" filled="t">
            <v:fill color2="black"/>
            <v:imagedata r:id="rId85" o:title=""/>
          </v:shape>
        </w:pict>
      </w:r>
      <w:r w:rsidRPr="00175019">
        <w:rPr>
          <w:color w:val="000000"/>
        </w:rPr>
        <w:t>–</w:t>
      </w:r>
      <w:r w:rsidRPr="00175019">
        <w:rPr>
          <w:color w:val="000000"/>
        </w:rPr>
        <w:tab/>
        <w:t xml:space="preserve"> число календарных дней,</w:t>
      </w:r>
    </w:p>
    <w:p w:rsidR="00184483" w:rsidRPr="00175019" w:rsidRDefault="00A62E04" w:rsidP="00175019">
      <w:pPr>
        <w:spacing w:after="0"/>
        <w:rPr>
          <w:color w:val="000000"/>
        </w:rPr>
      </w:pPr>
      <w:r>
        <w:rPr>
          <w:color w:val="000000"/>
          <w:position w:val="-5"/>
        </w:rPr>
        <w:pict>
          <v:shape id="_x0000_i1123" type="#_x0000_t75" style="width:28.5pt;height:17.25pt" filled="t">
            <v:fill color2="black"/>
            <v:imagedata r:id="rId86" o:title=""/>
          </v:shape>
        </w:pict>
      </w:r>
      <w:r w:rsidR="00184483" w:rsidRPr="00175019">
        <w:rPr>
          <w:color w:val="000000"/>
        </w:rPr>
        <w:t>– число выходных дней в году,</w:t>
      </w:r>
    </w:p>
    <w:p w:rsidR="00184483" w:rsidRPr="00175019" w:rsidRDefault="00A62E04" w:rsidP="00175019">
      <w:pPr>
        <w:spacing w:after="0"/>
        <w:rPr>
          <w:color w:val="000000"/>
        </w:rPr>
      </w:pPr>
      <w:r>
        <w:rPr>
          <w:color w:val="000000"/>
          <w:position w:val="-5"/>
        </w:rPr>
        <w:pict>
          <v:shape id="_x0000_i1124" type="#_x0000_t75" style="width:21.75pt;height:17.25pt" filled="t">
            <v:fill color2="black"/>
            <v:imagedata r:id="rId87" o:title=""/>
          </v:shape>
        </w:pict>
      </w:r>
      <w:r w:rsidR="00184483" w:rsidRPr="00175019">
        <w:rPr>
          <w:color w:val="000000"/>
        </w:rPr>
        <w:t>–</w:t>
      </w:r>
      <w:r w:rsidR="00184483" w:rsidRPr="00175019">
        <w:rPr>
          <w:color w:val="000000"/>
        </w:rPr>
        <w:tab/>
        <w:t xml:space="preserve"> число праздничных дней в году,</w:t>
      </w:r>
    </w:p>
    <w:p w:rsidR="00184483" w:rsidRPr="00175019" w:rsidRDefault="00A62E04" w:rsidP="00175019">
      <w:pPr>
        <w:spacing w:after="0"/>
        <w:rPr>
          <w:color w:val="000000"/>
        </w:rPr>
      </w:pPr>
      <w:r>
        <w:rPr>
          <w:color w:val="000000"/>
          <w:position w:val="-1"/>
        </w:rPr>
        <w:pict>
          <v:shape id="_x0000_i1125" type="#_x0000_t75" style="width:11.25pt;height:13.5pt" filled="t">
            <v:fill color2="black"/>
            <v:imagedata r:id="rId88" o:title=""/>
          </v:shape>
        </w:pict>
      </w:r>
      <w:r w:rsidR="00184483" w:rsidRPr="00175019">
        <w:rPr>
          <w:color w:val="000000"/>
        </w:rPr>
        <w:t>–</w:t>
      </w:r>
      <w:r w:rsidR="00184483" w:rsidRPr="00175019">
        <w:rPr>
          <w:color w:val="000000"/>
        </w:rPr>
        <w:tab/>
        <w:t xml:space="preserve"> продолжительность рабочего дня, (</w:t>
      </w:r>
      <w:r>
        <w:rPr>
          <w:color w:val="000000"/>
          <w:position w:val="-1"/>
        </w:rPr>
        <w:pict>
          <v:shape id="_x0000_i1126" type="#_x0000_t75" style="width:11.25pt;height:13.5pt" filled="t">
            <v:fill color2="black"/>
            <v:imagedata r:id="rId88" o:title=""/>
          </v:shape>
        </w:pict>
      </w:r>
      <w:r w:rsidR="00184483" w:rsidRPr="00175019">
        <w:rPr>
          <w:color w:val="000000"/>
        </w:rPr>
        <w:t>=</w:t>
      </w:r>
      <w:r w:rsidR="00175019" w:rsidRPr="00175019">
        <w:rPr>
          <w:color w:val="000000"/>
        </w:rPr>
        <w:t>8</w:t>
      </w:r>
      <w:r w:rsidR="00175019">
        <w:rPr>
          <w:color w:val="000000"/>
        </w:rPr>
        <w:t xml:space="preserve"> </w:t>
      </w:r>
      <w:r w:rsidR="00175019" w:rsidRPr="00175019">
        <w:rPr>
          <w:color w:val="000000"/>
        </w:rPr>
        <w:t>час</w:t>
      </w:r>
      <w:r w:rsidR="00184483" w:rsidRPr="00175019">
        <w:rPr>
          <w:color w:val="000000"/>
        </w:rPr>
        <w:t>.),</w:t>
      </w:r>
    </w:p>
    <w:p w:rsidR="00184483" w:rsidRPr="00175019" w:rsidRDefault="00A62E04" w:rsidP="00175019">
      <w:pPr>
        <w:spacing w:after="0"/>
        <w:rPr>
          <w:color w:val="000000"/>
        </w:rPr>
      </w:pPr>
      <w:r>
        <w:rPr>
          <w:color w:val="000000"/>
          <w:position w:val="-4"/>
        </w:rPr>
        <w:pict>
          <v:shape id="_x0000_i1127" type="#_x0000_t75" style="width:12pt;height:15.75pt" filled="t">
            <v:fill color2="black"/>
            <v:imagedata r:id="rId89" o:title=""/>
          </v:shape>
        </w:pict>
      </w:r>
      <w:r w:rsidR="00184483" w:rsidRPr="00175019">
        <w:rPr>
          <w:color w:val="000000"/>
        </w:rPr>
        <w:t>–</w:t>
      </w:r>
      <w:r w:rsidR="00184483" w:rsidRPr="00175019">
        <w:rPr>
          <w:color w:val="000000"/>
        </w:rPr>
        <w:tab/>
        <w:t xml:space="preserve"> планируемый процент потерь времени на ремонт вычислительной аппаратуры (</w:t>
      </w:r>
      <w:r>
        <w:rPr>
          <w:color w:val="000000"/>
          <w:position w:val="-4"/>
        </w:rPr>
        <w:pict>
          <v:shape id="_x0000_i1128" type="#_x0000_t75" style="width:12pt;height:15.75pt" filled="t">
            <v:fill color2="black"/>
            <v:imagedata r:id="rId89" o:title=""/>
          </v:shape>
        </w:pict>
      </w:r>
      <w:r w:rsidR="00184483" w:rsidRPr="00175019">
        <w:rPr>
          <w:color w:val="000000"/>
        </w:rPr>
        <w:t>=</w:t>
      </w:r>
      <w:r w:rsidR="00175019" w:rsidRPr="00175019">
        <w:rPr>
          <w:color w:val="000000"/>
        </w:rPr>
        <w:t>3</w:t>
      </w:r>
      <w:r w:rsidR="00175019">
        <w:rPr>
          <w:color w:val="000000"/>
        </w:rPr>
        <w:t>%</w:t>
      </w:r>
      <w:r w:rsidR="00184483" w:rsidRPr="00175019">
        <w:rPr>
          <w:color w:val="000000"/>
        </w:rPr>
        <w:t>).</w:t>
      </w:r>
    </w:p>
    <w:p w:rsidR="00184483" w:rsidRPr="00175019" w:rsidRDefault="00184483" w:rsidP="00175019">
      <w:pPr>
        <w:spacing w:after="0"/>
        <w:rPr>
          <w:color w:val="000000"/>
        </w:rPr>
      </w:pPr>
      <w:r w:rsidRPr="00175019">
        <w:rPr>
          <w:color w:val="000000"/>
        </w:rPr>
        <w:t>Амортизационные отчисления определяются по формуле:</w:t>
      </w:r>
    </w:p>
    <w:p w:rsidR="00F23EB6" w:rsidRDefault="00F23EB6" w:rsidP="00175019">
      <w:pPr>
        <w:spacing w:after="0"/>
        <w:rPr>
          <w:color w:val="000000"/>
        </w:rPr>
      </w:pPr>
    </w:p>
    <w:p w:rsidR="00184483" w:rsidRPr="00175019" w:rsidRDefault="00A62E04" w:rsidP="00175019">
      <w:pPr>
        <w:spacing w:after="0"/>
        <w:rPr>
          <w:color w:val="000000"/>
        </w:rPr>
      </w:pPr>
      <w:r>
        <w:rPr>
          <w:color w:val="000000"/>
          <w:position w:val="-22"/>
        </w:rPr>
        <w:pict>
          <v:shape id="_x0000_i1129" type="#_x0000_t75" style="width:234pt;height:33.75pt" filled="t">
            <v:fill color2="black"/>
            <v:imagedata r:id="rId90" o:title=""/>
          </v:shape>
        </w:pict>
      </w:r>
      <w:r w:rsidR="00184483" w:rsidRPr="00175019">
        <w:rPr>
          <w:color w:val="000000"/>
        </w:rPr>
        <w:t xml:space="preserve"> руб.,</w:t>
      </w:r>
      <w:r w:rsidR="00184483" w:rsidRPr="00175019">
        <w:rPr>
          <w:color w:val="000000"/>
        </w:rPr>
        <w:tab/>
      </w:r>
      <w:r w:rsidR="00184483" w:rsidRPr="00175019">
        <w:rPr>
          <w:color w:val="000000"/>
        </w:rPr>
        <w:tab/>
      </w:r>
      <w:r w:rsidR="00222777" w:rsidRPr="00175019">
        <w:rPr>
          <w:color w:val="000000"/>
        </w:rPr>
        <w:tab/>
      </w:r>
      <w:r w:rsidR="00184483" w:rsidRPr="00175019">
        <w:rPr>
          <w:color w:val="000000"/>
        </w:rPr>
        <w:tab/>
        <w:t>(3.14)</w:t>
      </w:r>
    </w:p>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 xml:space="preserve">где </w:t>
      </w:r>
      <w:r w:rsidRPr="00175019">
        <w:rPr>
          <w:color w:val="000000"/>
        </w:rPr>
        <w:tab/>
      </w:r>
      <w:r w:rsidR="00A62E04">
        <w:rPr>
          <w:color w:val="000000"/>
          <w:position w:val="-5"/>
        </w:rPr>
        <w:pict>
          <v:shape id="_x0000_i1130" type="#_x0000_t75" style="width:18.75pt;height:17.25pt" filled="t">
            <v:fill color2="black"/>
            <v:imagedata r:id="rId91" o:title=""/>
          </v:shape>
        </w:pict>
      </w:r>
      <w:r w:rsidRPr="00175019">
        <w:rPr>
          <w:color w:val="000000"/>
        </w:rPr>
        <w:t>–</w:t>
      </w:r>
      <w:r w:rsidRPr="00175019">
        <w:rPr>
          <w:color w:val="000000"/>
        </w:rPr>
        <w:tab/>
        <w:t>норма амортизации (</w:t>
      </w:r>
      <w:r w:rsidR="00A62E04">
        <w:rPr>
          <w:color w:val="000000"/>
          <w:position w:val="-5"/>
        </w:rPr>
        <w:pict>
          <v:shape id="_x0000_i1131" type="#_x0000_t75" style="width:18.75pt;height:17.25pt" filled="t">
            <v:fill color2="black"/>
            <v:imagedata r:id="rId91" o:title=""/>
          </v:shape>
        </w:pict>
      </w:r>
      <w:r w:rsidRPr="00175019">
        <w:rPr>
          <w:color w:val="000000"/>
        </w:rPr>
        <w:t>=3</w:t>
      </w:r>
      <w:r w:rsidR="00175019" w:rsidRPr="00175019">
        <w:rPr>
          <w:color w:val="000000"/>
        </w:rPr>
        <w:t>0</w:t>
      </w:r>
      <w:r w:rsidR="00175019">
        <w:rPr>
          <w:color w:val="000000"/>
        </w:rPr>
        <w:t>%</w:t>
      </w:r>
      <w:r w:rsidRPr="00175019">
        <w:rPr>
          <w:color w:val="000000"/>
        </w:rPr>
        <w:t>).</w:t>
      </w:r>
    </w:p>
    <w:p w:rsidR="00184483" w:rsidRPr="00175019" w:rsidRDefault="00184483" w:rsidP="00175019">
      <w:pPr>
        <w:spacing w:after="0"/>
        <w:rPr>
          <w:color w:val="000000"/>
        </w:rPr>
      </w:pPr>
      <w:r w:rsidRPr="00175019">
        <w:rPr>
          <w:color w:val="000000"/>
        </w:rPr>
        <w:t xml:space="preserve">Примечание: Для электронно-вычислительной техники в соответствии с Постановлением Правительства РФ 01.01.02 срок полезного использования составляет 3–5 лет. Следовательно, норма амортизации может быть принята </w:t>
      </w:r>
      <w:r w:rsidR="00A62E04">
        <w:rPr>
          <w:color w:val="000000"/>
          <w:position w:val="-5"/>
        </w:rPr>
        <w:pict>
          <v:shape id="_x0000_i1132" type="#_x0000_t75" style="width:18.75pt;height:17.25pt" filled="t">
            <v:fill color2="black"/>
            <v:imagedata r:id="rId91" o:title=""/>
          </v:shape>
        </w:pict>
      </w:r>
      <w:r w:rsidRPr="00175019">
        <w:rPr>
          <w:color w:val="000000"/>
        </w:rPr>
        <w:t>=(20ч30)%.</w:t>
      </w:r>
    </w:p>
    <w:p w:rsidR="009D2B25" w:rsidRDefault="00184483" w:rsidP="00175019">
      <w:pPr>
        <w:spacing w:after="0"/>
        <w:rPr>
          <w:color w:val="000000"/>
        </w:rPr>
      </w:pPr>
      <w:r w:rsidRPr="00175019">
        <w:rPr>
          <w:color w:val="000000"/>
        </w:rPr>
        <w:t>Результаты расчета себестоимости разработки программного об</w:t>
      </w:r>
      <w:r w:rsidR="00F23EB6">
        <w:rPr>
          <w:color w:val="000000"/>
        </w:rPr>
        <w:t>еспечения сведены в таблицу 3.7.</w:t>
      </w:r>
    </w:p>
    <w:p w:rsidR="00F23EB6" w:rsidRPr="00175019" w:rsidRDefault="00F23EB6" w:rsidP="00175019">
      <w:pPr>
        <w:spacing w:after="0"/>
        <w:rPr>
          <w:color w:val="000000"/>
        </w:rPr>
      </w:pPr>
    </w:p>
    <w:p w:rsidR="00184483" w:rsidRPr="00F23EB6" w:rsidRDefault="00184483" w:rsidP="00175019">
      <w:pPr>
        <w:pStyle w:val="af7"/>
        <w:keepNext w:val="0"/>
        <w:spacing w:before="0" w:beforeAutospacing="0" w:line="360" w:lineRule="auto"/>
        <w:jc w:val="both"/>
        <w:rPr>
          <w:b w:val="0"/>
          <w:color w:val="000000"/>
          <w:sz w:val="28"/>
        </w:rPr>
      </w:pPr>
      <w:r w:rsidRPr="00F23EB6">
        <w:rPr>
          <w:b w:val="0"/>
          <w:color w:val="000000"/>
          <w:sz w:val="28"/>
        </w:rPr>
        <w:t>Таблица 3.</w:t>
      </w:r>
      <w:r w:rsidR="00D55EAE" w:rsidRPr="00F23EB6">
        <w:rPr>
          <w:b w:val="0"/>
          <w:color w:val="000000"/>
          <w:sz w:val="28"/>
        </w:rPr>
        <w:t>3</w:t>
      </w:r>
      <w:r w:rsidRPr="00F23EB6">
        <w:rPr>
          <w:b w:val="0"/>
          <w:color w:val="000000"/>
          <w:sz w:val="28"/>
        </w:rPr>
        <w:t xml:space="preserve"> – Сметная калькуляция на разработку программных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67"/>
        <w:gridCol w:w="3676"/>
        <w:gridCol w:w="2854"/>
      </w:tblGrid>
      <w:tr w:rsidR="00184483" w:rsidRPr="00CB7B2A" w:rsidTr="00CB7B2A">
        <w:trPr>
          <w:cantSplit/>
          <w:trHeight w:val="270"/>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Вид затрат</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Сумма рублей</w:t>
            </w:r>
          </w:p>
        </w:tc>
      </w:tr>
      <w:tr w:rsidR="00184483" w:rsidRPr="00CB7B2A" w:rsidTr="00CB7B2A">
        <w:trPr>
          <w:cantSplit/>
          <w:trHeight w:val="542"/>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Материалы и комплектующие изделия</w:t>
            </w:r>
          </w:p>
        </w:tc>
        <w:tc>
          <w:tcPr>
            <w:tcW w:w="1535" w:type="pct"/>
            <w:shd w:val="clear" w:color="auto" w:fill="auto"/>
          </w:tcPr>
          <w:p w:rsidR="00184483" w:rsidRPr="00CB7B2A" w:rsidRDefault="00184483" w:rsidP="00CB7B2A">
            <w:pPr>
              <w:pStyle w:val="a9"/>
              <w:spacing w:line="360" w:lineRule="auto"/>
              <w:rPr>
                <w:color w:val="000000"/>
                <w:sz w:val="20"/>
                <w:lang w:val="en-US"/>
              </w:rPr>
            </w:pPr>
            <w:r w:rsidRPr="00CB7B2A">
              <w:rPr>
                <w:color w:val="000000"/>
                <w:sz w:val="20"/>
                <w:lang w:val="en-US"/>
              </w:rPr>
              <w:t>1070</w:t>
            </w:r>
          </w:p>
        </w:tc>
      </w:tr>
      <w:tr w:rsidR="00184483" w:rsidRPr="00CB7B2A" w:rsidTr="00CB7B2A">
        <w:trPr>
          <w:cantSplit/>
          <w:trHeight w:val="253"/>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Основная заработная плата</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673200</w:t>
            </w:r>
          </w:p>
        </w:tc>
      </w:tr>
      <w:tr w:rsidR="00184483" w:rsidRPr="00CB7B2A" w:rsidTr="00CB7B2A">
        <w:trPr>
          <w:cantSplit/>
          <w:trHeight w:val="389"/>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Дополнительная заработная плата</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67320</w:t>
            </w:r>
          </w:p>
        </w:tc>
      </w:tr>
      <w:tr w:rsidR="00184483" w:rsidRPr="00CB7B2A" w:rsidTr="00CB7B2A">
        <w:trPr>
          <w:cantSplit/>
          <w:trHeight w:val="270"/>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Единый социальный налог</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194016</w:t>
            </w:r>
          </w:p>
        </w:tc>
      </w:tr>
      <w:tr w:rsidR="00184483" w:rsidRPr="00CB7B2A" w:rsidTr="00CB7B2A">
        <w:trPr>
          <w:cantSplit/>
          <w:trHeight w:val="526"/>
          <w:jc w:val="center"/>
        </w:trPr>
        <w:tc>
          <w:tcPr>
            <w:tcW w:w="1488" w:type="pct"/>
            <w:vMerge w:val="restart"/>
            <w:shd w:val="clear" w:color="auto" w:fill="auto"/>
          </w:tcPr>
          <w:p w:rsidR="00184483" w:rsidRPr="00CB7B2A" w:rsidRDefault="00184483" w:rsidP="00CB7B2A">
            <w:pPr>
              <w:pStyle w:val="a9"/>
              <w:spacing w:line="360" w:lineRule="auto"/>
              <w:rPr>
                <w:color w:val="000000"/>
                <w:sz w:val="20"/>
              </w:rPr>
            </w:pPr>
            <w:r w:rsidRPr="00CB7B2A">
              <w:rPr>
                <w:color w:val="000000"/>
                <w:sz w:val="20"/>
              </w:rPr>
              <w:t>Эксплуатационные затраты</w:t>
            </w:r>
          </w:p>
        </w:tc>
        <w:tc>
          <w:tcPr>
            <w:tcW w:w="1977"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Затраты на электроэнергию</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878</w:t>
            </w:r>
          </w:p>
        </w:tc>
      </w:tr>
      <w:tr w:rsidR="00184483" w:rsidRPr="00CB7B2A" w:rsidTr="00CB7B2A">
        <w:trPr>
          <w:cantSplit/>
          <w:trHeight w:val="122"/>
          <w:jc w:val="center"/>
        </w:trPr>
        <w:tc>
          <w:tcPr>
            <w:tcW w:w="1488" w:type="pct"/>
            <w:vMerge/>
            <w:shd w:val="clear" w:color="auto" w:fill="auto"/>
          </w:tcPr>
          <w:p w:rsidR="00184483" w:rsidRPr="00CB7B2A" w:rsidRDefault="00184483" w:rsidP="00CB7B2A">
            <w:pPr>
              <w:pStyle w:val="a9"/>
              <w:spacing w:line="360" w:lineRule="auto"/>
              <w:rPr>
                <w:color w:val="000000"/>
                <w:sz w:val="20"/>
              </w:rPr>
            </w:pPr>
          </w:p>
        </w:tc>
        <w:tc>
          <w:tcPr>
            <w:tcW w:w="1977"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Амортизация</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22000</w:t>
            </w:r>
          </w:p>
        </w:tc>
      </w:tr>
      <w:tr w:rsidR="00184483" w:rsidRPr="00CB7B2A" w:rsidTr="00CB7B2A">
        <w:trPr>
          <w:cantSplit/>
          <w:trHeight w:val="122"/>
          <w:jc w:val="center"/>
        </w:trPr>
        <w:tc>
          <w:tcPr>
            <w:tcW w:w="1488" w:type="pct"/>
            <w:vMerge/>
            <w:shd w:val="clear" w:color="auto" w:fill="auto"/>
          </w:tcPr>
          <w:p w:rsidR="00184483" w:rsidRPr="00CB7B2A" w:rsidRDefault="00184483" w:rsidP="00CB7B2A">
            <w:pPr>
              <w:pStyle w:val="a9"/>
              <w:spacing w:line="360" w:lineRule="auto"/>
              <w:rPr>
                <w:color w:val="000000"/>
                <w:sz w:val="20"/>
              </w:rPr>
            </w:pPr>
          </w:p>
        </w:tc>
        <w:tc>
          <w:tcPr>
            <w:tcW w:w="1977"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Затраты на ремонт и техническое обслуживание</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3654</w:t>
            </w:r>
          </w:p>
        </w:tc>
      </w:tr>
      <w:tr w:rsidR="00184483" w:rsidRPr="00CB7B2A" w:rsidTr="00CB7B2A">
        <w:trPr>
          <w:cantSplit/>
          <w:trHeight w:val="253"/>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Накладные расходы</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67320</w:t>
            </w:r>
          </w:p>
        </w:tc>
      </w:tr>
      <w:tr w:rsidR="00184483" w:rsidRPr="00CB7B2A" w:rsidTr="00CB7B2A">
        <w:trPr>
          <w:cantSplit/>
          <w:trHeight w:val="270"/>
          <w:jc w:val="center"/>
        </w:trPr>
        <w:tc>
          <w:tcPr>
            <w:tcW w:w="3465" w:type="pct"/>
            <w:gridSpan w:val="2"/>
            <w:shd w:val="clear" w:color="auto" w:fill="auto"/>
          </w:tcPr>
          <w:p w:rsidR="00184483" w:rsidRPr="00CB7B2A" w:rsidRDefault="00184483" w:rsidP="00CB7B2A">
            <w:pPr>
              <w:pStyle w:val="a9"/>
              <w:spacing w:line="360" w:lineRule="auto"/>
              <w:rPr>
                <w:color w:val="000000"/>
                <w:sz w:val="20"/>
              </w:rPr>
            </w:pPr>
            <w:r w:rsidRPr="00CB7B2A">
              <w:rPr>
                <w:color w:val="000000"/>
                <w:sz w:val="20"/>
              </w:rPr>
              <w:t>Итого:</w:t>
            </w:r>
          </w:p>
        </w:tc>
        <w:tc>
          <w:tcPr>
            <w:tcW w:w="1535" w:type="pct"/>
            <w:shd w:val="clear" w:color="auto" w:fill="auto"/>
          </w:tcPr>
          <w:p w:rsidR="00184483" w:rsidRPr="00CB7B2A" w:rsidRDefault="00184483" w:rsidP="00CB7B2A">
            <w:pPr>
              <w:pStyle w:val="a9"/>
              <w:spacing w:line="360" w:lineRule="auto"/>
              <w:rPr>
                <w:color w:val="000000"/>
                <w:sz w:val="20"/>
              </w:rPr>
            </w:pPr>
            <w:r w:rsidRPr="00CB7B2A">
              <w:rPr>
                <w:color w:val="000000"/>
                <w:sz w:val="20"/>
              </w:rPr>
              <w:t>1029458</w:t>
            </w:r>
          </w:p>
        </w:tc>
      </w:tr>
    </w:tbl>
    <w:p w:rsidR="00F23EB6" w:rsidRPr="00F23EB6" w:rsidRDefault="00F23EB6" w:rsidP="00175019">
      <w:pPr>
        <w:pStyle w:val="10"/>
        <w:keepNext w:val="0"/>
        <w:spacing w:before="0" w:beforeAutospacing="0" w:after="0"/>
        <w:jc w:val="both"/>
        <w:rPr>
          <w:b w:val="0"/>
          <w:color w:val="000000"/>
          <w:sz w:val="28"/>
        </w:rPr>
      </w:pPr>
      <w:bookmarkStart w:id="70" w:name="_Toc263691713"/>
    </w:p>
    <w:p w:rsidR="00F23EB6" w:rsidRPr="00F23EB6" w:rsidRDefault="00F23EB6" w:rsidP="00175019">
      <w:pPr>
        <w:pStyle w:val="10"/>
        <w:keepNext w:val="0"/>
        <w:spacing w:before="0" w:beforeAutospacing="0" w:after="0"/>
        <w:jc w:val="both"/>
        <w:rPr>
          <w:b w:val="0"/>
          <w:color w:val="000000"/>
          <w:sz w:val="28"/>
        </w:rPr>
      </w:pPr>
    </w:p>
    <w:p w:rsidR="00184483" w:rsidRPr="00175019" w:rsidRDefault="00F23EB6" w:rsidP="00175019">
      <w:pPr>
        <w:pStyle w:val="10"/>
        <w:keepNext w:val="0"/>
        <w:spacing w:before="0" w:beforeAutospacing="0" w:after="0"/>
        <w:jc w:val="both"/>
        <w:rPr>
          <w:color w:val="000000"/>
          <w:sz w:val="28"/>
        </w:rPr>
      </w:pPr>
      <w:bookmarkStart w:id="71" w:name="_Toc263691718"/>
      <w:bookmarkEnd w:id="70"/>
      <w:r>
        <w:rPr>
          <w:color w:val="000000"/>
          <w:sz w:val="28"/>
        </w:rPr>
        <w:br w:type="page"/>
      </w:r>
      <w:r w:rsidRPr="00175019">
        <w:rPr>
          <w:color w:val="000000"/>
          <w:sz w:val="28"/>
        </w:rPr>
        <w:t>Заключение</w:t>
      </w:r>
      <w:bookmarkEnd w:id="71"/>
    </w:p>
    <w:p w:rsidR="00F23EB6" w:rsidRDefault="00F23EB6" w:rsidP="00175019">
      <w:pPr>
        <w:spacing w:after="0"/>
        <w:rPr>
          <w:color w:val="000000"/>
        </w:rPr>
      </w:pPr>
    </w:p>
    <w:p w:rsidR="00184483" w:rsidRPr="00175019" w:rsidRDefault="00184483" w:rsidP="00175019">
      <w:pPr>
        <w:spacing w:after="0"/>
        <w:rPr>
          <w:color w:val="000000"/>
        </w:rPr>
      </w:pPr>
      <w:r w:rsidRPr="00175019">
        <w:rPr>
          <w:color w:val="000000"/>
        </w:rPr>
        <w:t xml:space="preserve">В ходе выполнения </w:t>
      </w:r>
      <w:r w:rsidR="006970DE" w:rsidRPr="00175019">
        <w:rPr>
          <w:color w:val="000000"/>
          <w:lang w:eastAsia="ru-RU"/>
        </w:rPr>
        <w:t>выпускной квалификационной работы</w:t>
      </w:r>
      <w:r w:rsidRPr="00175019">
        <w:rPr>
          <w:color w:val="000000"/>
        </w:rPr>
        <w:t xml:space="preserve"> был произведен анализ предметной области, включающий подробный обзор аналогов системы, выявлены их недостатки и преимущества.</w:t>
      </w:r>
    </w:p>
    <w:p w:rsidR="00184483" w:rsidRPr="00175019" w:rsidRDefault="00184483" w:rsidP="00175019">
      <w:pPr>
        <w:spacing w:after="0"/>
        <w:rPr>
          <w:color w:val="000000"/>
        </w:rPr>
      </w:pPr>
      <w:r w:rsidRPr="00175019">
        <w:rPr>
          <w:color w:val="000000"/>
        </w:rPr>
        <w:t>Основываясь на обзоре аналогов системы</w:t>
      </w:r>
      <w:r w:rsidR="00626258" w:rsidRPr="00175019">
        <w:rPr>
          <w:color w:val="000000"/>
        </w:rPr>
        <w:t>,</w:t>
      </w:r>
      <w:r w:rsidRPr="00175019">
        <w:rPr>
          <w:color w:val="000000"/>
        </w:rPr>
        <w:t xml:space="preserve"> были разработаны требования к функциональности системы, к дизайну системы, к шрифтам и средствам просмотра, а также выявлены требования пользователей к системе.</w:t>
      </w:r>
    </w:p>
    <w:p w:rsidR="00184483" w:rsidRPr="00175019" w:rsidRDefault="00184483" w:rsidP="00175019">
      <w:pPr>
        <w:spacing w:after="0"/>
        <w:rPr>
          <w:color w:val="000000"/>
        </w:rPr>
      </w:pPr>
      <w:r w:rsidRPr="00175019">
        <w:rPr>
          <w:color w:val="000000"/>
        </w:rPr>
        <w:t>На основании составленных требований пользователей к системе была разработана общая структура сайта.</w:t>
      </w:r>
    </w:p>
    <w:p w:rsidR="00184483" w:rsidRPr="00175019" w:rsidRDefault="00184483" w:rsidP="00175019">
      <w:pPr>
        <w:spacing w:after="0"/>
        <w:rPr>
          <w:color w:val="000000"/>
        </w:rPr>
      </w:pPr>
      <w:r w:rsidRPr="00175019">
        <w:rPr>
          <w:color w:val="000000"/>
        </w:rPr>
        <w:t>Разработаны так же инфологическая и даталогическая модель базы данных системы, разработана диаграмма классов системы.</w:t>
      </w:r>
    </w:p>
    <w:p w:rsidR="0008594B" w:rsidRPr="00175019" w:rsidRDefault="0008594B" w:rsidP="00175019">
      <w:pPr>
        <w:spacing w:after="0"/>
        <w:rPr>
          <w:color w:val="000000"/>
        </w:rPr>
      </w:pPr>
      <w:r w:rsidRPr="00175019">
        <w:rPr>
          <w:color w:val="000000"/>
        </w:rPr>
        <w:t>Система была практически полностью реализована, за исключением отображений некоторых разделов.</w:t>
      </w:r>
    </w:p>
    <w:p w:rsidR="0008594B" w:rsidRDefault="0008594B" w:rsidP="00175019">
      <w:pPr>
        <w:spacing w:after="0"/>
        <w:rPr>
          <w:color w:val="000000"/>
        </w:rPr>
      </w:pPr>
      <w:r w:rsidRPr="00175019">
        <w:rPr>
          <w:color w:val="000000"/>
        </w:rPr>
        <w:t>Также была рассчитана трудоёмкость, себестоимость разработанной системы и составлен перечень мер по обеспечению безопасности при эксплуатации системы.</w:t>
      </w:r>
    </w:p>
    <w:p w:rsidR="005330FE" w:rsidRDefault="005330FE" w:rsidP="00175019">
      <w:pPr>
        <w:spacing w:after="0"/>
        <w:rPr>
          <w:color w:val="000000"/>
        </w:rPr>
      </w:pPr>
    </w:p>
    <w:p w:rsidR="005330FE" w:rsidRPr="00175019" w:rsidRDefault="005330FE" w:rsidP="00175019">
      <w:pPr>
        <w:spacing w:after="0"/>
        <w:rPr>
          <w:color w:val="000000"/>
        </w:rPr>
      </w:pPr>
    </w:p>
    <w:p w:rsidR="00184483" w:rsidRPr="00175019" w:rsidRDefault="002E388C" w:rsidP="00175019">
      <w:pPr>
        <w:pStyle w:val="10"/>
        <w:keepNext w:val="0"/>
        <w:spacing w:before="0" w:beforeAutospacing="0" w:after="0"/>
        <w:jc w:val="both"/>
        <w:rPr>
          <w:color w:val="000000"/>
          <w:sz w:val="28"/>
        </w:rPr>
      </w:pPr>
      <w:bookmarkStart w:id="72" w:name="__RefHeading__338_1454113448"/>
      <w:bookmarkEnd w:id="72"/>
      <w:r w:rsidRPr="00175019">
        <w:rPr>
          <w:color w:val="000000"/>
          <w:sz w:val="28"/>
        </w:rPr>
        <w:br w:type="page"/>
      </w:r>
      <w:bookmarkStart w:id="73" w:name="_Toc263691719"/>
      <w:r w:rsidR="00184483" w:rsidRPr="00175019">
        <w:rPr>
          <w:color w:val="000000"/>
          <w:sz w:val="28"/>
        </w:rPr>
        <w:t>Список использованных источников</w:t>
      </w:r>
      <w:bookmarkEnd w:id="73"/>
    </w:p>
    <w:p w:rsidR="005330FE" w:rsidRDefault="005330FE" w:rsidP="005330FE">
      <w:pPr>
        <w:pStyle w:val="af9"/>
        <w:suppressAutoHyphens w:val="0"/>
        <w:ind w:left="709" w:firstLine="0"/>
        <w:rPr>
          <w:rFonts w:cs="Times New Roman"/>
          <w:color w:val="000000"/>
        </w:rPr>
      </w:pPr>
    </w:p>
    <w:p w:rsidR="00CC1646" w:rsidRPr="00175019" w:rsidRDefault="00B61047" w:rsidP="005330FE">
      <w:pPr>
        <w:pStyle w:val="af9"/>
        <w:numPr>
          <w:ilvl w:val="0"/>
          <w:numId w:val="18"/>
        </w:numPr>
        <w:suppressAutoHyphens w:val="0"/>
        <w:ind w:left="0" w:firstLine="0"/>
        <w:rPr>
          <w:rFonts w:cs="Times New Roman"/>
          <w:color w:val="000000"/>
        </w:rPr>
      </w:pPr>
      <w:r w:rsidRPr="00175019">
        <w:rPr>
          <w:rFonts w:cs="Times New Roman"/>
          <w:color w:val="000000"/>
        </w:rPr>
        <w:t xml:space="preserve">Марк Лутц. </w:t>
      </w:r>
      <w:r w:rsidR="00CC1646" w:rsidRPr="00175019">
        <w:rPr>
          <w:rFonts w:cs="Times New Roman"/>
          <w:color w:val="000000"/>
        </w:rPr>
        <w:t>Изучаем Python</w:t>
      </w:r>
      <w:r w:rsidRPr="00175019">
        <w:rPr>
          <w:rFonts w:cs="Times New Roman"/>
          <w:color w:val="000000"/>
        </w:rPr>
        <w:t>. Издательство: Символ-Плюс, 2009</w:t>
      </w:r>
      <w:r w:rsidR="00175019">
        <w:rPr>
          <w:rFonts w:cs="Times New Roman"/>
          <w:color w:val="000000"/>
        </w:rPr>
        <w:t> </w:t>
      </w:r>
      <w:r w:rsidR="00175019" w:rsidRPr="00175019">
        <w:rPr>
          <w:rFonts w:cs="Times New Roman"/>
          <w:color w:val="000000"/>
        </w:rPr>
        <w:t>г</w:t>
      </w:r>
      <w:r w:rsidRPr="00175019">
        <w:rPr>
          <w:rFonts w:cs="Times New Roman"/>
          <w:color w:val="000000"/>
        </w:rPr>
        <w:t>. Мягкая обложка, 848 стр.</w:t>
      </w:r>
    </w:p>
    <w:p w:rsidR="00B61047" w:rsidRPr="00175019" w:rsidRDefault="00B61047" w:rsidP="005330FE">
      <w:pPr>
        <w:pStyle w:val="af9"/>
        <w:numPr>
          <w:ilvl w:val="0"/>
          <w:numId w:val="18"/>
        </w:numPr>
        <w:suppressAutoHyphens w:val="0"/>
        <w:ind w:left="0" w:firstLine="0"/>
        <w:rPr>
          <w:rFonts w:cs="Times New Roman"/>
          <w:color w:val="000000"/>
        </w:rPr>
      </w:pPr>
      <w:r w:rsidRPr="00175019">
        <w:rPr>
          <w:rFonts w:cs="Times New Roman"/>
          <w:color w:val="000000"/>
        </w:rPr>
        <w:t>Джефф Форсье, Пол Биссекс, Уэсли Чан. Django. Разработка веб-приложений на Python. Издательство: Символ-Плюс, 2009</w:t>
      </w:r>
      <w:r w:rsidR="00175019">
        <w:rPr>
          <w:rFonts w:cs="Times New Roman"/>
          <w:color w:val="000000"/>
        </w:rPr>
        <w:t> </w:t>
      </w:r>
      <w:r w:rsidR="00175019" w:rsidRPr="00175019">
        <w:rPr>
          <w:rFonts w:cs="Times New Roman"/>
          <w:color w:val="000000"/>
        </w:rPr>
        <w:t>г</w:t>
      </w:r>
      <w:r w:rsidRPr="00175019">
        <w:rPr>
          <w:rFonts w:cs="Times New Roman"/>
          <w:color w:val="000000"/>
        </w:rPr>
        <w:t>. Мягкая обложка, 456 стр.</w:t>
      </w:r>
    </w:p>
    <w:p w:rsidR="00C552D7" w:rsidRPr="00175019" w:rsidRDefault="00C552D7" w:rsidP="005330FE">
      <w:pPr>
        <w:pStyle w:val="af9"/>
        <w:numPr>
          <w:ilvl w:val="0"/>
          <w:numId w:val="18"/>
        </w:numPr>
        <w:suppressAutoHyphens w:val="0"/>
        <w:ind w:left="0" w:firstLine="0"/>
        <w:rPr>
          <w:rFonts w:cs="Times New Roman"/>
          <w:color w:val="000000"/>
        </w:rPr>
      </w:pPr>
      <w:r w:rsidRPr="00175019">
        <w:rPr>
          <w:rFonts w:cs="Times New Roman"/>
          <w:color w:val="000000"/>
        </w:rPr>
        <w:t>Вигерс К. Разработка требований к программному обеспечению [Текст]. М.: Издательско-торговый дом «Русская редакция», 2004. 576</w:t>
      </w:r>
      <w:r w:rsidR="00175019">
        <w:rPr>
          <w:rFonts w:cs="Times New Roman"/>
          <w:color w:val="000000"/>
        </w:rPr>
        <w:t> </w:t>
      </w:r>
      <w:r w:rsidR="00175019" w:rsidRPr="00175019">
        <w:rPr>
          <w:rFonts w:cs="Times New Roman"/>
          <w:color w:val="000000"/>
        </w:rPr>
        <w:t>с.</w:t>
      </w:r>
    </w:p>
    <w:p w:rsidR="00C552D7" w:rsidRPr="00175019" w:rsidRDefault="00175019" w:rsidP="005330FE">
      <w:pPr>
        <w:pStyle w:val="af9"/>
        <w:numPr>
          <w:ilvl w:val="0"/>
          <w:numId w:val="18"/>
        </w:numPr>
        <w:suppressAutoHyphens w:val="0"/>
        <w:ind w:left="0" w:firstLine="0"/>
        <w:rPr>
          <w:rFonts w:cs="Times New Roman"/>
          <w:color w:val="000000"/>
        </w:rPr>
      </w:pPr>
      <w:r w:rsidRPr="00175019">
        <w:rPr>
          <w:rFonts w:cs="Times New Roman"/>
          <w:color w:val="000000"/>
        </w:rPr>
        <w:t>Фаулер</w:t>
      </w:r>
      <w:r>
        <w:rPr>
          <w:rFonts w:cs="Times New Roman"/>
          <w:color w:val="000000"/>
        </w:rPr>
        <w:t> </w:t>
      </w:r>
      <w:r w:rsidRPr="00175019">
        <w:rPr>
          <w:rFonts w:cs="Times New Roman"/>
          <w:color w:val="000000"/>
        </w:rPr>
        <w:t>М.</w:t>
      </w:r>
      <w:r w:rsidR="00C552D7" w:rsidRPr="00175019">
        <w:rPr>
          <w:rFonts w:cs="Times New Roman"/>
          <w:color w:val="000000"/>
        </w:rPr>
        <w:t xml:space="preserve">, </w:t>
      </w:r>
      <w:r w:rsidRPr="00175019">
        <w:rPr>
          <w:rFonts w:cs="Times New Roman"/>
          <w:color w:val="000000"/>
        </w:rPr>
        <w:t>Скотт</w:t>
      </w:r>
      <w:r>
        <w:rPr>
          <w:rFonts w:cs="Times New Roman"/>
          <w:color w:val="000000"/>
        </w:rPr>
        <w:t> </w:t>
      </w:r>
      <w:r w:rsidRPr="00175019">
        <w:rPr>
          <w:rFonts w:cs="Times New Roman"/>
          <w:color w:val="000000"/>
        </w:rPr>
        <w:t>Д.</w:t>
      </w:r>
      <w:r w:rsidR="00C552D7" w:rsidRPr="00175019">
        <w:rPr>
          <w:rFonts w:cs="Times New Roman"/>
          <w:color w:val="000000"/>
        </w:rPr>
        <w:t xml:space="preserve"> UML. О</w:t>
      </w:r>
      <w:r w:rsidR="00A72062" w:rsidRPr="00175019">
        <w:rPr>
          <w:rFonts w:cs="Times New Roman"/>
          <w:color w:val="000000"/>
        </w:rPr>
        <w:t>сновы. Второе издание [Текст].</w:t>
      </w:r>
      <w:r w:rsidR="00C552D7" w:rsidRPr="00175019">
        <w:rPr>
          <w:rFonts w:cs="Times New Roman"/>
          <w:color w:val="000000"/>
        </w:rPr>
        <w:t xml:space="preserve"> Пер. с англ. СПб.: Символ-Плюс, 2002. 192</w:t>
      </w:r>
      <w:r>
        <w:rPr>
          <w:rFonts w:cs="Times New Roman"/>
          <w:color w:val="000000"/>
        </w:rPr>
        <w:t> </w:t>
      </w:r>
      <w:r w:rsidRPr="00175019">
        <w:rPr>
          <w:rFonts w:cs="Times New Roman"/>
          <w:color w:val="000000"/>
        </w:rPr>
        <w:t>с.</w:t>
      </w:r>
    </w:p>
    <w:p w:rsidR="00A72062" w:rsidRPr="00175019" w:rsidRDefault="00175019" w:rsidP="005330FE">
      <w:pPr>
        <w:pStyle w:val="af9"/>
        <w:numPr>
          <w:ilvl w:val="0"/>
          <w:numId w:val="18"/>
        </w:numPr>
        <w:suppressAutoHyphens w:val="0"/>
        <w:ind w:left="0" w:firstLine="0"/>
        <w:rPr>
          <w:rFonts w:cs="Times New Roman"/>
          <w:color w:val="000000"/>
        </w:rPr>
      </w:pPr>
      <w:r w:rsidRPr="00175019">
        <w:rPr>
          <w:rFonts w:cs="Times New Roman"/>
          <w:color w:val="000000"/>
        </w:rPr>
        <w:t>Карпова</w:t>
      </w:r>
      <w:r>
        <w:rPr>
          <w:rFonts w:cs="Times New Roman"/>
          <w:color w:val="000000"/>
        </w:rPr>
        <w:t> </w:t>
      </w:r>
      <w:r w:rsidRPr="00175019">
        <w:rPr>
          <w:rFonts w:cs="Times New Roman"/>
          <w:color w:val="000000"/>
        </w:rPr>
        <w:t>Т.С.</w:t>
      </w:r>
      <w:r>
        <w:rPr>
          <w:rFonts w:cs="Times New Roman"/>
          <w:color w:val="000000"/>
        </w:rPr>
        <w:t> </w:t>
      </w:r>
      <w:r w:rsidRPr="00175019">
        <w:rPr>
          <w:rFonts w:cs="Times New Roman"/>
          <w:color w:val="000000"/>
        </w:rPr>
        <w:t>Базы</w:t>
      </w:r>
      <w:r w:rsidR="00A72062" w:rsidRPr="00175019">
        <w:rPr>
          <w:rFonts w:cs="Times New Roman"/>
          <w:color w:val="000000"/>
        </w:rPr>
        <w:t xml:space="preserve"> данных: модели, разработка, реализация [Текст]. − СПб.: Питер, 2002. − 304</w:t>
      </w:r>
      <w:r>
        <w:rPr>
          <w:rFonts w:cs="Times New Roman"/>
          <w:color w:val="000000"/>
        </w:rPr>
        <w:t> </w:t>
      </w:r>
      <w:r w:rsidRPr="00175019">
        <w:rPr>
          <w:rFonts w:cs="Times New Roman"/>
          <w:color w:val="000000"/>
        </w:rPr>
        <w:t>с.</w:t>
      </w:r>
    </w:p>
    <w:p w:rsidR="00CC1646" w:rsidRPr="00175019" w:rsidRDefault="00CC1646" w:rsidP="005330FE">
      <w:pPr>
        <w:pStyle w:val="af9"/>
        <w:numPr>
          <w:ilvl w:val="0"/>
          <w:numId w:val="18"/>
        </w:numPr>
        <w:suppressAutoHyphens w:val="0"/>
        <w:ind w:left="0" w:firstLine="0"/>
        <w:rPr>
          <w:rFonts w:cs="Times New Roman"/>
          <w:color w:val="000000"/>
        </w:rPr>
      </w:pPr>
      <w:r w:rsidRPr="00175019">
        <w:rPr>
          <w:rFonts w:cs="Times New Roman"/>
          <w:color w:val="000000"/>
        </w:rPr>
        <w:t>ГОСТ 30403</w:t>
      </w:r>
      <w:r w:rsidR="00175019">
        <w:rPr>
          <w:rFonts w:cs="Times New Roman"/>
          <w:color w:val="000000"/>
        </w:rPr>
        <w:t>–</w:t>
      </w:r>
      <w:r w:rsidR="00175019" w:rsidRPr="00175019">
        <w:rPr>
          <w:rFonts w:cs="Times New Roman"/>
          <w:color w:val="000000"/>
        </w:rPr>
        <w:t>9</w:t>
      </w:r>
      <w:r w:rsidRPr="00175019">
        <w:rPr>
          <w:rFonts w:cs="Times New Roman"/>
          <w:color w:val="000000"/>
        </w:rPr>
        <w:t>6. Конструкции строительные. Метод определения пожарной опасности [Электронный ресурс]. – Введ. 1996</w:t>
      </w:r>
      <w:r w:rsidR="00175019">
        <w:rPr>
          <w:rFonts w:cs="Times New Roman"/>
          <w:color w:val="000000"/>
        </w:rPr>
        <w:t>–</w:t>
      </w:r>
      <w:r w:rsidR="00175019" w:rsidRPr="00175019">
        <w:rPr>
          <w:rFonts w:cs="Times New Roman"/>
          <w:color w:val="000000"/>
        </w:rPr>
        <w:t>0</w:t>
      </w:r>
      <w:r w:rsidRPr="00175019">
        <w:rPr>
          <w:rFonts w:cs="Times New Roman"/>
          <w:color w:val="000000"/>
        </w:rPr>
        <w:t>7</w:t>
      </w:r>
      <w:r w:rsidR="00175019">
        <w:rPr>
          <w:rFonts w:cs="Times New Roman"/>
          <w:color w:val="000000"/>
        </w:rPr>
        <w:t>–</w:t>
      </w:r>
      <w:r w:rsidR="00175019" w:rsidRPr="00175019">
        <w:rPr>
          <w:rFonts w:cs="Times New Roman"/>
          <w:color w:val="000000"/>
        </w:rPr>
        <w:t>0</w:t>
      </w:r>
      <w:r w:rsidRPr="00175019">
        <w:rPr>
          <w:rFonts w:cs="Times New Roman"/>
          <w:color w:val="000000"/>
        </w:rPr>
        <w:t xml:space="preserve">1. – Адрес в Интернет: </w:t>
      </w:r>
      <w:r w:rsidR="00C552D7" w:rsidRPr="00175019">
        <w:rPr>
          <w:rFonts w:cs="Times New Roman"/>
          <w:color w:val="000000"/>
          <w:lang w:val="en-US"/>
        </w:rPr>
        <w:t>http</w:t>
      </w:r>
      <w:r w:rsidR="00C552D7" w:rsidRPr="00175019">
        <w:rPr>
          <w:rFonts w:cs="Times New Roman"/>
          <w:color w:val="000000"/>
        </w:rPr>
        <w:t>://</w:t>
      </w:r>
      <w:r w:rsidR="00C552D7" w:rsidRPr="00175019">
        <w:rPr>
          <w:rFonts w:cs="Times New Roman"/>
          <w:color w:val="000000"/>
          <w:lang w:val="en-US"/>
        </w:rPr>
        <w:t>www</w:t>
      </w:r>
      <w:r w:rsidR="00C552D7" w:rsidRPr="00175019">
        <w:rPr>
          <w:rFonts w:cs="Times New Roman"/>
          <w:color w:val="000000"/>
        </w:rPr>
        <w:t>.</w:t>
      </w:r>
      <w:r w:rsidR="00C552D7" w:rsidRPr="00175019">
        <w:rPr>
          <w:rFonts w:cs="Times New Roman"/>
          <w:color w:val="000000"/>
          <w:lang w:val="en-US"/>
        </w:rPr>
        <w:t>gosthelp</w:t>
      </w:r>
      <w:r w:rsidR="00C552D7" w:rsidRPr="00175019">
        <w:rPr>
          <w:rFonts w:cs="Times New Roman"/>
          <w:color w:val="000000"/>
        </w:rPr>
        <w:t>.</w:t>
      </w:r>
      <w:r w:rsidR="00C552D7" w:rsidRPr="00175019">
        <w:rPr>
          <w:rFonts w:cs="Times New Roman"/>
          <w:color w:val="000000"/>
          <w:lang w:val="en-US"/>
        </w:rPr>
        <w:t>ru</w:t>
      </w:r>
      <w:r w:rsidRPr="00175019">
        <w:rPr>
          <w:rFonts w:cs="Times New Roman"/>
          <w:color w:val="000000"/>
        </w:rPr>
        <w:t>.</w:t>
      </w:r>
    </w:p>
    <w:p w:rsidR="00A72062" w:rsidRPr="00175019" w:rsidRDefault="00175019" w:rsidP="005330FE">
      <w:pPr>
        <w:pStyle w:val="af9"/>
        <w:numPr>
          <w:ilvl w:val="0"/>
          <w:numId w:val="18"/>
        </w:numPr>
        <w:suppressAutoHyphens w:val="0"/>
        <w:ind w:left="0" w:firstLine="0"/>
        <w:rPr>
          <w:rFonts w:cs="Times New Roman"/>
          <w:color w:val="000000"/>
        </w:rPr>
      </w:pPr>
      <w:r w:rsidRPr="00175019">
        <w:rPr>
          <w:rFonts w:cs="Times New Roman"/>
          <w:color w:val="000000"/>
        </w:rPr>
        <w:t>Орлов</w:t>
      </w:r>
      <w:r>
        <w:rPr>
          <w:rFonts w:cs="Times New Roman"/>
          <w:color w:val="000000"/>
        </w:rPr>
        <w:t> </w:t>
      </w:r>
      <w:r w:rsidRPr="00175019">
        <w:rPr>
          <w:rFonts w:cs="Times New Roman"/>
          <w:color w:val="000000"/>
        </w:rPr>
        <w:t>С.А.</w:t>
      </w:r>
      <w:r>
        <w:rPr>
          <w:rFonts w:cs="Times New Roman"/>
          <w:color w:val="000000"/>
        </w:rPr>
        <w:t> </w:t>
      </w:r>
      <w:r w:rsidRPr="00175019">
        <w:rPr>
          <w:rFonts w:cs="Times New Roman"/>
          <w:color w:val="000000"/>
        </w:rPr>
        <w:t>Технологии</w:t>
      </w:r>
      <w:r w:rsidR="00A72062" w:rsidRPr="00175019">
        <w:rPr>
          <w:rFonts w:cs="Times New Roman"/>
          <w:color w:val="000000"/>
        </w:rPr>
        <w:t xml:space="preserve"> разработки программного обеспечения [Текст]. − СПб.: Питер, 2002. − 464</w:t>
      </w:r>
      <w:r>
        <w:rPr>
          <w:rFonts w:cs="Times New Roman"/>
          <w:color w:val="000000"/>
        </w:rPr>
        <w:t> </w:t>
      </w:r>
      <w:r w:rsidRPr="00175019">
        <w:rPr>
          <w:rFonts w:cs="Times New Roman"/>
          <w:color w:val="000000"/>
        </w:rPr>
        <w:t>с.</w:t>
      </w:r>
    </w:p>
    <w:p w:rsidR="00C552D7" w:rsidRPr="00175019" w:rsidRDefault="00175019" w:rsidP="005330FE">
      <w:pPr>
        <w:pStyle w:val="af9"/>
        <w:numPr>
          <w:ilvl w:val="0"/>
          <w:numId w:val="18"/>
        </w:numPr>
        <w:suppressAutoHyphens w:val="0"/>
        <w:ind w:left="0" w:firstLine="0"/>
        <w:rPr>
          <w:rFonts w:cs="Times New Roman"/>
          <w:color w:val="000000"/>
        </w:rPr>
      </w:pPr>
      <w:r w:rsidRPr="00175019">
        <w:rPr>
          <w:rFonts w:cs="Times New Roman"/>
          <w:color w:val="000000"/>
        </w:rPr>
        <w:t>Исаков</w:t>
      </w:r>
      <w:r>
        <w:rPr>
          <w:rFonts w:cs="Times New Roman"/>
          <w:color w:val="000000"/>
        </w:rPr>
        <w:t> </w:t>
      </w:r>
      <w:r w:rsidRPr="00175019">
        <w:rPr>
          <w:rFonts w:cs="Times New Roman"/>
          <w:color w:val="000000"/>
        </w:rPr>
        <w:t>Л.С.</w:t>
      </w:r>
      <w:r w:rsidR="00A72062" w:rsidRPr="00175019">
        <w:rPr>
          <w:rFonts w:cs="Times New Roman"/>
          <w:color w:val="000000"/>
        </w:rPr>
        <w:t xml:space="preserve">, </w:t>
      </w:r>
      <w:r w:rsidRPr="00175019">
        <w:rPr>
          <w:rFonts w:cs="Times New Roman"/>
          <w:color w:val="000000"/>
        </w:rPr>
        <w:t>Корчагина</w:t>
      </w:r>
      <w:r>
        <w:rPr>
          <w:rFonts w:cs="Times New Roman"/>
          <w:color w:val="000000"/>
        </w:rPr>
        <w:t> </w:t>
      </w:r>
      <w:r w:rsidRPr="00175019">
        <w:rPr>
          <w:rFonts w:cs="Times New Roman"/>
          <w:color w:val="000000"/>
        </w:rPr>
        <w:t>Р.Л.</w:t>
      </w:r>
      <w:r w:rsidR="00A72062" w:rsidRPr="00175019">
        <w:rPr>
          <w:rFonts w:cs="Times New Roman"/>
          <w:color w:val="000000"/>
        </w:rPr>
        <w:t xml:space="preserve">, </w:t>
      </w:r>
      <w:r w:rsidRPr="00175019">
        <w:rPr>
          <w:rFonts w:cs="Times New Roman"/>
          <w:color w:val="000000"/>
        </w:rPr>
        <w:t>Ткалин</w:t>
      </w:r>
      <w:r>
        <w:rPr>
          <w:rFonts w:cs="Times New Roman"/>
          <w:color w:val="000000"/>
        </w:rPr>
        <w:t> </w:t>
      </w:r>
      <w:r w:rsidRPr="00175019">
        <w:rPr>
          <w:rFonts w:cs="Times New Roman"/>
          <w:color w:val="000000"/>
        </w:rPr>
        <w:t>А.И.</w:t>
      </w:r>
      <w:r>
        <w:rPr>
          <w:rFonts w:cs="Times New Roman"/>
          <w:color w:val="000000"/>
        </w:rPr>
        <w:t> </w:t>
      </w:r>
      <w:r w:rsidRPr="00175019">
        <w:rPr>
          <w:rFonts w:cs="Times New Roman"/>
          <w:color w:val="000000"/>
        </w:rPr>
        <w:t>Оценка</w:t>
      </w:r>
      <w:r w:rsidR="00A72062" w:rsidRPr="00175019">
        <w:rPr>
          <w:rFonts w:cs="Times New Roman"/>
          <w:color w:val="000000"/>
        </w:rPr>
        <w:t xml:space="preserve"> экономической эффективности программных средств. Учебное пособие по выполнению экономического раздела выпускной квалификационной работы [Текст]. – СПб.: БГТУ, 2005. – 22 с</w:t>
      </w:r>
    </w:p>
    <w:p w:rsidR="00CC1646" w:rsidRPr="00175019" w:rsidRDefault="00CC1646" w:rsidP="005330FE">
      <w:pPr>
        <w:pStyle w:val="af9"/>
        <w:numPr>
          <w:ilvl w:val="0"/>
          <w:numId w:val="18"/>
        </w:numPr>
        <w:suppressAutoHyphens w:val="0"/>
        <w:ind w:left="0" w:firstLine="0"/>
        <w:rPr>
          <w:rFonts w:cs="Times New Roman"/>
          <w:color w:val="000000"/>
        </w:rPr>
      </w:pPr>
      <w:r w:rsidRPr="00175019">
        <w:rPr>
          <w:rFonts w:cs="Times New Roman"/>
          <w:color w:val="000000"/>
        </w:rPr>
        <w:t>СНиП 21</w:t>
      </w:r>
      <w:r w:rsidR="00175019">
        <w:rPr>
          <w:rFonts w:cs="Times New Roman"/>
          <w:color w:val="000000"/>
        </w:rPr>
        <w:t>–</w:t>
      </w:r>
      <w:r w:rsidR="00175019" w:rsidRPr="00175019">
        <w:rPr>
          <w:rFonts w:cs="Times New Roman"/>
          <w:color w:val="000000"/>
        </w:rPr>
        <w:t>0</w:t>
      </w:r>
      <w:r w:rsidRPr="00175019">
        <w:rPr>
          <w:rFonts w:cs="Times New Roman"/>
          <w:color w:val="000000"/>
        </w:rPr>
        <w:t>1</w:t>
      </w:r>
      <w:r w:rsidR="00175019">
        <w:rPr>
          <w:rFonts w:cs="Times New Roman"/>
          <w:color w:val="000000"/>
        </w:rPr>
        <w:t>–</w:t>
      </w:r>
      <w:r w:rsidR="00175019" w:rsidRPr="00175019">
        <w:rPr>
          <w:rFonts w:cs="Times New Roman"/>
          <w:color w:val="000000"/>
        </w:rPr>
        <w:t>9</w:t>
      </w:r>
      <w:r w:rsidRPr="00175019">
        <w:rPr>
          <w:rFonts w:cs="Times New Roman"/>
          <w:color w:val="000000"/>
        </w:rPr>
        <w:t>7. Пожарная безопасность зданий и сооружений [Электронный ресурс]. введ. 1998</w:t>
      </w:r>
      <w:r w:rsidR="00175019">
        <w:rPr>
          <w:rFonts w:cs="Times New Roman"/>
          <w:color w:val="000000"/>
        </w:rPr>
        <w:t>–</w:t>
      </w:r>
      <w:r w:rsidR="00175019" w:rsidRPr="00175019">
        <w:rPr>
          <w:rFonts w:cs="Times New Roman"/>
          <w:color w:val="000000"/>
        </w:rPr>
        <w:t>0</w:t>
      </w:r>
      <w:r w:rsidRPr="00175019">
        <w:rPr>
          <w:rFonts w:cs="Times New Roman"/>
          <w:color w:val="000000"/>
        </w:rPr>
        <w:t>1</w:t>
      </w:r>
      <w:r w:rsidR="00175019">
        <w:rPr>
          <w:rFonts w:cs="Times New Roman"/>
          <w:color w:val="000000"/>
        </w:rPr>
        <w:t>–</w:t>
      </w:r>
      <w:r w:rsidR="00175019" w:rsidRPr="00175019">
        <w:rPr>
          <w:rFonts w:cs="Times New Roman"/>
          <w:color w:val="000000"/>
        </w:rPr>
        <w:t>0</w:t>
      </w:r>
      <w:r w:rsidRPr="00175019">
        <w:rPr>
          <w:rFonts w:cs="Times New Roman"/>
          <w:color w:val="000000"/>
        </w:rPr>
        <w:t xml:space="preserve">1. – Адрес в Интернет: </w:t>
      </w:r>
      <w:r w:rsidRPr="00175019">
        <w:rPr>
          <w:rFonts w:cs="Times New Roman"/>
          <w:color w:val="000000"/>
          <w:lang w:val="en-US"/>
        </w:rPr>
        <w:t>http</w:t>
      </w:r>
      <w:r w:rsidRPr="00175019">
        <w:rPr>
          <w:rFonts w:cs="Times New Roman"/>
          <w:color w:val="000000"/>
        </w:rPr>
        <w:t>://</w:t>
      </w:r>
      <w:r w:rsidRPr="00175019">
        <w:rPr>
          <w:rFonts w:cs="Times New Roman"/>
          <w:color w:val="000000"/>
          <w:lang w:val="en-US"/>
        </w:rPr>
        <w:t>www</w:t>
      </w:r>
      <w:r w:rsidRPr="00175019">
        <w:rPr>
          <w:rFonts w:cs="Times New Roman"/>
          <w:color w:val="000000"/>
        </w:rPr>
        <w:t>.</w:t>
      </w:r>
      <w:r w:rsidRPr="00175019">
        <w:rPr>
          <w:rFonts w:cs="Times New Roman"/>
          <w:color w:val="000000"/>
          <w:lang w:val="en-US"/>
        </w:rPr>
        <w:t>mbty</w:t>
      </w:r>
      <w:r w:rsidRPr="00175019">
        <w:rPr>
          <w:rFonts w:cs="Times New Roman"/>
          <w:color w:val="000000"/>
        </w:rPr>
        <w:t>.</w:t>
      </w:r>
      <w:r w:rsidRPr="00175019">
        <w:rPr>
          <w:rFonts w:cs="Times New Roman"/>
          <w:color w:val="000000"/>
          <w:lang w:val="en-US"/>
        </w:rPr>
        <w:t>ru</w:t>
      </w:r>
      <w:r w:rsidRPr="00175019">
        <w:rPr>
          <w:rFonts w:cs="Times New Roman"/>
          <w:color w:val="000000"/>
        </w:rPr>
        <w:t>.</w:t>
      </w:r>
    </w:p>
    <w:p w:rsidR="00CC1646" w:rsidRPr="00175019" w:rsidRDefault="00CC1646" w:rsidP="005330FE">
      <w:pPr>
        <w:pStyle w:val="af9"/>
        <w:numPr>
          <w:ilvl w:val="0"/>
          <w:numId w:val="18"/>
        </w:numPr>
        <w:suppressAutoHyphens w:val="0"/>
        <w:ind w:left="0" w:firstLine="0"/>
        <w:rPr>
          <w:rFonts w:cs="Times New Roman"/>
          <w:color w:val="000000"/>
        </w:rPr>
      </w:pPr>
      <w:r w:rsidRPr="00175019">
        <w:rPr>
          <w:rFonts w:cs="Times New Roman"/>
          <w:color w:val="000000"/>
        </w:rPr>
        <w:t>ГОСТ 12.1.004</w:t>
      </w:r>
      <w:r w:rsidR="00175019">
        <w:rPr>
          <w:rFonts w:cs="Times New Roman"/>
          <w:color w:val="000000"/>
        </w:rPr>
        <w:t>–</w:t>
      </w:r>
      <w:r w:rsidR="00175019" w:rsidRPr="00175019">
        <w:rPr>
          <w:rFonts w:cs="Times New Roman"/>
          <w:color w:val="000000"/>
        </w:rPr>
        <w:t>9</w:t>
      </w:r>
      <w:r w:rsidRPr="00175019">
        <w:rPr>
          <w:rFonts w:cs="Times New Roman"/>
          <w:color w:val="000000"/>
        </w:rPr>
        <w:t>1. Пожарная техника для защиты объектов. Основные виды. Размещение и обслуживание [Электронный ресурс]. – Введ. 1985</w:t>
      </w:r>
      <w:r w:rsidR="00175019">
        <w:rPr>
          <w:rFonts w:cs="Times New Roman"/>
          <w:color w:val="000000"/>
        </w:rPr>
        <w:t>–</w:t>
      </w:r>
      <w:r w:rsidR="00175019" w:rsidRPr="00175019">
        <w:rPr>
          <w:rFonts w:cs="Times New Roman"/>
          <w:color w:val="000000"/>
        </w:rPr>
        <w:t>0</w:t>
      </w:r>
      <w:r w:rsidRPr="00175019">
        <w:rPr>
          <w:rFonts w:cs="Times New Roman"/>
          <w:color w:val="000000"/>
        </w:rPr>
        <w:t>1</w:t>
      </w:r>
      <w:r w:rsidR="00175019">
        <w:rPr>
          <w:rFonts w:cs="Times New Roman"/>
          <w:color w:val="000000"/>
        </w:rPr>
        <w:t>–</w:t>
      </w:r>
      <w:r w:rsidR="00175019" w:rsidRPr="00175019">
        <w:rPr>
          <w:rFonts w:cs="Times New Roman"/>
          <w:color w:val="000000"/>
        </w:rPr>
        <w:t>0</w:t>
      </w:r>
      <w:r w:rsidRPr="00175019">
        <w:rPr>
          <w:rFonts w:cs="Times New Roman"/>
          <w:color w:val="000000"/>
        </w:rPr>
        <w:t>1.</w:t>
      </w:r>
      <w:r w:rsidR="00175019">
        <w:rPr>
          <w:rFonts w:cs="Times New Roman"/>
          <w:color w:val="000000"/>
        </w:rPr>
        <w:t xml:space="preserve"> </w:t>
      </w:r>
      <w:r w:rsidRPr="00175019">
        <w:rPr>
          <w:rFonts w:cs="Times New Roman"/>
          <w:color w:val="000000"/>
        </w:rPr>
        <w:t xml:space="preserve">Адрес в Интернет: </w:t>
      </w:r>
      <w:r w:rsidR="00573BEF" w:rsidRPr="00175019">
        <w:rPr>
          <w:rFonts w:cs="Times New Roman"/>
          <w:color w:val="000000"/>
          <w:lang w:val="en-US"/>
        </w:rPr>
        <w:t>http</w:t>
      </w:r>
      <w:r w:rsidR="00573BEF" w:rsidRPr="00175019">
        <w:rPr>
          <w:rFonts w:cs="Times New Roman"/>
          <w:color w:val="000000"/>
        </w:rPr>
        <w:t>://</w:t>
      </w:r>
      <w:r w:rsidR="00573BEF" w:rsidRPr="00175019">
        <w:rPr>
          <w:rFonts w:cs="Times New Roman"/>
          <w:color w:val="000000"/>
          <w:lang w:val="en-US"/>
        </w:rPr>
        <w:t>www</w:t>
      </w:r>
      <w:r w:rsidR="00573BEF" w:rsidRPr="00175019">
        <w:rPr>
          <w:rFonts w:cs="Times New Roman"/>
          <w:color w:val="000000"/>
        </w:rPr>
        <w:t>.</w:t>
      </w:r>
      <w:r w:rsidR="00573BEF" w:rsidRPr="00175019">
        <w:rPr>
          <w:rFonts w:cs="Times New Roman"/>
          <w:color w:val="000000"/>
          <w:lang w:val="en-US"/>
        </w:rPr>
        <w:t>mbty</w:t>
      </w:r>
      <w:r w:rsidR="00573BEF" w:rsidRPr="00175019">
        <w:rPr>
          <w:rFonts w:cs="Times New Roman"/>
          <w:color w:val="000000"/>
        </w:rPr>
        <w:t>.</w:t>
      </w:r>
      <w:r w:rsidR="00573BEF" w:rsidRPr="00175019">
        <w:rPr>
          <w:rFonts w:cs="Times New Roman"/>
          <w:color w:val="000000"/>
          <w:lang w:val="en-US"/>
        </w:rPr>
        <w:t>ru</w:t>
      </w:r>
      <w:r w:rsidRPr="00175019">
        <w:rPr>
          <w:rFonts w:cs="Times New Roman"/>
          <w:color w:val="000000"/>
        </w:rPr>
        <w:t>.</w:t>
      </w:r>
    </w:p>
    <w:p w:rsidR="00A72062" w:rsidRDefault="00A72062" w:rsidP="005330FE">
      <w:pPr>
        <w:pStyle w:val="af9"/>
        <w:numPr>
          <w:ilvl w:val="0"/>
          <w:numId w:val="18"/>
        </w:numPr>
        <w:suppressAutoHyphens w:val="0"/>
        <w:ind w:left="0" w:firstLine="0"/>
        <w:rPr>
          <w:rFonts w:cs="Times New Roman"/>
          <w:color w:val="000000"/>
        </w:rPr>
      </w:pPr>
      <w:r w:rsidRPr="00175019">
        <w:rPr>
          <w:rFonts w:cs="Times New Roman"/>
          <w:color w:val="000000"/>
        </w:rPr>
        <w:t>ГОСТ 12.0.003</w:t>
      </w:r>
      <w:r w:rsidR="00175019">
        <w:rPr>
          <w:rFonts w:cs="Times New Roman"/>
          <w:color w:val="000000"/>
        </w:rPr>
        <w:t>–</w:t>
      </w:r>
      <w:r w:rsidR="00175019" w:rsidRPr="00175019">
        <w:rPr>
          <w:rFonts w:cs="Times New Roman"/>
          <w:color w:val="000000"/>
        </w:rPr>
        <w:t>7</w:t>
      </w:r>
      <w:r w:rsidRPr="00175019">
        <w:rPr>
          <w:rFonts w:cs="Times New Roman"/>
          <w:color w:val="000000"/>
        </w:rPr>
        <w:t>4. Опасные и вредные производственные факторы [Электронный ресурс]. Введ. 1976</w:t>
      </w:r>
      <w:r w:rsidR="00175019">
        <w:rPr>
          <w:rFonts w:cs="Times New Roman"/>
          <w:color w:val="000000"/>
        </w:rPr>
        <w:t>–</w:t>
      </w:r>
      <w:r w:rsidR="00175019" w:rsidRPr="00175019">
        <w:rPr>
          <w:rFonts w:cs="Times New Roman"/>
          <w:color w:val="000000"/>
        </w:rPr>
        <w:t>0</w:t>
      </w:r>
      <w:r w:rsidRPr="00175019">
        <w:rPr>
          <w:rFonts w:cs="Times New Roman"/>
          <w:color w:val="000000"/>
        </w:rPr>
        <w:t>1</w:t>
      </w:r>
      <w:r w:rsidR="00175019">
        <w:rPr>
          <w:rFonts w:cs="Times New Roman"/>
          <w:color w:val="000000"/>
        </w:rPr>
        <w:t>–</w:t>
      </w:r>
      <w:r w:rsidR="00175019" w:rsidRPr="00175019">
        <w:rPr>
          <w:rFonts w:cs="Times New Roman"/>
          <w:color w:val="000000"/>
        </w:rPr>
        <w:t>0</w:t>
      </w:r>
      <w:r w:rsidRPr="00175019">
        <w:rPr>
          <w:rFonts w:cs="Times New Roman"/>
          <w:color w:val="000000"/>
        </w:rPr>
        <w:t>1. – Адрес в Интернет: http://www.docload.ru/</w:t>
      </w:r>
    </w:p>
    <w:p w:rsidR="005330FE" w:rsidRDefault="005330FE" w:rsidP="005330FE">
      <w:pPr>
        <w:pStyle w:val="af9"/>
        <w:suppressAutoHyphens w:val="0"/>
        <w:rPr>
          <w:rFonts w:cs="Times New Roman"/>
          <w:color w:val="000000"/>
        </w:rPr>
      </w:pPr>
    </w:p>
    <w:p w:rsidR="005330FE" w:rsidRPr="005330FE" w:rsidRDefault="005330FE" w:rsidP="005330FE">
      <w:pPr>
        <w:pStyle w:val="af9"/>
        <w:suppressAutoHyphens w:val="0"/>
        <w:rPr>
          <w:rFonts w:cs="Times New Roman"/>
          <w:color w:val="FFFFFF"/>
          <w:lang w:val="en-US"/>
        </w:rPr>
      </w:pPr>
      <w:bookmarkStart w:id="74" w:name="_GoBack"/>
      <w:bookmarkEnd w:id="74"/>
    </w:p>
    <w:sectPr w:rsidR="005330FE" w:rsidRPr="005330FE" w:rsidSect="00175019">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2A" w:rsidRDefault="00CB7B2A" w:rsidP="008F73F8">
      <w:pPr>
        <w:spacing w:after="0" w:line="240" w:lineRule="auto"/>
      </w:pPr>
      <w:r>
        <w:separator/>
      </w:r>
    </w:p>
  </w:endnote>
  <w:endnote w:type="continuationSeparator" w:id="0">
    <w:p w:rsidR="00CB7B2A" w:rsidRDefault="00CB7B2A" w:rsidP="008F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2A" w:rsidRDefault="00CB7B2A" w:rsidP="008F73F8">
      <w:pPr>
        <w:spacing w:after="0" w:line="240" w:lineRule="auto"/>
      </w:pPr>
      <w:r>
        <w:separator/>
      </w:r>
    </w:p>
  </w:footnote>
  <w:footnote w:type="continuationSeparator" w:id="0">
    <w:p w:rsidR="00CB7B2A" w:rsidRDefault="00CB7B2A" w:rsidP="008F7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32" w:rsidRPr="00C02532" w:rsidRDefault="00C02532" w:rsidP="00C02532">
    <w:pPr>
      <w:pStyle w:val="af"/>
      <w:spacing w:after="0" w:line="24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32" w:rsidRPr="00C02532" w:rsidRDefault="00C02532" w:rsidP="00C02532">
    <w:pPr>
      <w:pStyle w:val="af"/>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B"/>
    <w:multiLevelType w:val="multilevel"/>
    <w:tmpl w:val="0000000B"/>
    <w:name w:val="WW8Num11"/>
    <w:lvl w:ilvl="0">
      <w:start w:val="1"/>
      <w:numFmt w:val="decimal"/>
      <w:lvlText w:val="%1."/>
      <w:lvlJc w:val="left"/>
      <w:pPr>
        <w:tabs>
          <w:tab w:val="num" w:pos="1780"/>
        </w:tabs>
        <w:ind w:left="1780" w:hanging="360"/>
      </w:pPr>
      <w:rPr>
        <w:rFonts w:cs="Times New Roman"/>
      </w:rPr>
    </w:lvl>
    <w:lvl w:ilvl="1">
      <w:start w:val="1"/>
      <w:numFmt w:val="decimal"/>
      <w:lvlText w:val="%2."/>
      <w:lvlJc w:val="left"/>
      <w:pPr>
        <w:tabs>
          <w:tab w:val="num" w:pos="2140"/>
        </w:tabs>
        <w:ind w:left="2140" w:hanging="360"/>
      </w:pPr>
      <w:rPr>
        <w:rFonts w:cs="Times New Roman"/>
      </w:rPr>
    </w:lvl>
    <w:lvl w:ilvl="2">
      <w:start w:val="1"/>
      <w:numFmt w:val="decimal"/>
      <w:lvlText w:val="%3."/>
      <w:lvlJc w:val="left"/>
      <w:pPr>
        <w:tabs>
          <w:tab w:val="num" w:pos="2500"/>
        </w:tabs>
        <w:ind w:left="2500" w:hanging="360"/>
      </w:pPr>
      <w:rPr>
        <w:rFonts w:cs="Times New Roman"/>
      </w:rPr>
    </w:lvl>
    <w:lvl w:ilvl="3">
      <w:start w:val="1"/>
      <w:numFmt w:val="decimal"/>
      <w:lvlText w:val="%4."/>
      <w:lvlJc w:val="left"/>
      <w:pPr>
        <w:tabs>
          <w:tab w:val="num" w:pos="2860"/>
        </w:tabs>
        <w:ind w:left="2860" w:hanging="360"/>
      </w:pPr>
      <w:rPr>
        <w:rFonts w:cs="Times New Roman"/>
      </w:rPr>
    </w:lvl>
    <w:lvl w:ilvl="4">
      <w:start w:val="1"/>
      <w:numFmt w:val="decimal"/>
      <w:lvlText w:val="%5."/>
      <w:lvlJc w:val="left"/>
      <w:pPr>
        <w:tabs>
          <w:tab w:val="num" w:pos="3220"/>
        </w:tabs>
        <w:ind w:left="3220" w:hanging="360"/>
      </w:pPr>
      <w:rPr>
        <w:rFonts w:cs="Times New Roman"/>
      </w:rPr>
    </w:lvl>
    <w:lvl w:ilvl="5">
      <w:start w:val="1"/>
      <w:numFmt w:val="decimal"/>
      <w:lvlText w:val="%6."/>
      <w:lvlJc w:val="left"/>
      <w:pPr>
        <w:tabs>
          <w:tab w:val="num" w:pos="3580"/>
        </w:tabs>
        <w:ind w:left="3580" w:hanging="360"/>
      </w:pPr>
      <w:rPr>
        <w:rFonts w:cs="Times New Roman"/>
      </w:rPr>
    </w:lvl>
    <w:lvl w:ilvl="6">
      <w:start w:val="1"/>
      <w:numFmt w:val="decimal"/>
      <w:lvlText w:val="%7."/>
      <w:lvlJc w:val="left"/>
      <w:pPr>
        <w:tabs>
          <w:tab w:val="num" w:pos="3940"/>
        </w:tabs>
        <w:ind w:left="3940" w:hanging="360"/>
      </w:pPr>
      <w:rPr>
        <w:rFonts w:cs="Times New Roman"/>
      </w:rPr>
    </w:lvl>
    <w:lvl w:ilvl="7">
      <w:start w:val="1"/>
      <w:numFmt w:val="decimal"/>
      <w:lvlText w:val="%8."/>
      <w:lvlJc w:val="left"/>
      <w:pPr>
        <w:tabs>
          <w:tab w:val="num" w:pos="4300"/>
        </w:tabs>
        <w:ind w:left="4300" w:hanging="360"/>
      </w:pPr>
      <w:rPr>
        <w:rFonts w:cs="Times New Roman"/>
      </w:rPr>
    </w:lvl>
    <w:lvl w:ilvl="8">
      <w:start w:val="1"/>
      <w:numFmt w:val="decimal"/>
      <w:lvlText w:val="%9."/>
      <w:lvlJc w:val="left"/>
      <w:pPr>
        <w:tabs>
          <w:tab w:val="num" w:pos="4660"/>
        </w:tabs>
        <w:ind w:left="4660" w:hanging="360"/>
      </w:pPr>
      <w:rPr>
        <w:rFonts w:cs="Times New Roman"/>
      </w:rPr>
    </w:lvl>
  </w:abstractNum>
  <w:abstractNum w:abstractNumId="2">
    <w:nsid w:val="00000013"/>
    <w:multiLevelType w:val="multilevel"/>
    <w:tmpl w:val="00000013"/>
    <w:name w:val="WW8Num19"/>
    <w:lvl w:ilvl="0">
      <w:start w:val="1"/>
      <w:numFmt w:val="decimal"/>
      <w:lvlText w:val="%1."/>
      <w:lvlJc w:val="left"/>
      <w:pPr>
        <w:tabs>
          <w:tab w:val="num" w:pos="851"/>
        </w:tabs>
        <w:ind w:left="851" w:hanging="341"/>
      </w:pPr>
      <w:rPr>
        <w:rFonts w:ascii="Times New Roman" w:hAnsi="Times New Roman" w:cs="Times New Roman"/>
        <w:b w:val="0"/>
        <w:bCs w:val="0"/>
        <w:i w:val="0"/>
        <w:iCs w:val="0"/>
        <w:caps w:val="0"/>
        <w:smallCaps w:val="0"/>
        <w:strike w:val="0"/>
        <w:dstrike w:val="0"/>
        <w:outline w:val="0"/>
        <w:shadow w:val="0"/>
        <w:vanish w:val="0"/>
        <w:spacing w:val="0"/>
        <w:kern w:val="1"/>
        <w:position w:val="0"/>
        <w:sz w:val="28"/>
        <w:szCs w:val="28"/>
        <w:u w:val="none"/>
        <w:vertAlign w:val="baseline"/>
      </w:rPr>
    </w:lvl>
    <w:lvl w:ilvl="1">
      <w:start w:val="1"/>
      <w:numFmt w:val="bullet"/>
      <w:lvlText w:val=""/>
      <w:lvlJc w:val="left"/>
      <w:pPr>
        <w:tabs>
          <w:tab w:val="num" w:pos="1117"/>
        </w:tabs>
        <w:ind w:left="1117" w:firstLine="357"/>
      </w:pPr>
      <w:rPr>
        <w:rFonts w:ascii="Symbol" w:hAnsi="Symbol"/>
        <w:color w:val="000000"/>
      </w:rPr>
    </w:lvl>
    <w:lvl w:ilvl="2">
      <w:start w:val="1"/>
      <w:numFmt w:val="lowerRoman"/>
      <w:lvlText w:val="%3)"/>
      <w:lvlJc w:val="left"/>
      <w:pPr>
        <w:tabs>
          <w:tab w:val="num" w:pos="1477"/>
        </w:tabs>
        <w:ind w:left="1477" w:hanging="173"/>
      </w:pPr>
      <w:rPr>
        <w:rFonts w:cs="Times New Roman"/>
      </w:rPr>
    </w:lvl>
    <w:lvl w:ilvl="3">
      <w:start w:val="1"/>
      <w:numFmt w:val="decimal"/>
      <w:lvlText w:val="(%4)"/>
      <w:lvlJc w:val="left"/>
      <w:pPr>
        <w:tabs>
          <w:tab w:val="num" w:pos="1837"/>
        </w:tabs>
        <w:ind w:left="1837" w:hanging="360"/>
      </w:pPr>
      <w:rPr>
        <w:rFonts w:cs="Times New Roman"/>
      </w:rPr>
    </w:lvl>
    <w:lvl w:ilvl="4">
      <w:start w:val="1"/>
      <w:numFmt w:val="lowerLetter"/>
      <w:lvlText w:val="(%5)"/>
      <w:lvlJc w:val="left"/>
      <w:pPr>
        <w:tabs>
          <w:tab w:val="num" w:pos="2197"/>
        </w:tabs>
        <w:ind w:left="2197" w:hanging="360"/>
      </w:pPr>
      <w:rPr>
        <w:rFonts w:cs="Times New Roman"/>
      </w:rPr>
    </w:lvl>
    <w:lvl w:ilvl="5">
      <w:start w:val="1"/>
      <w:numFmt w:val="lowerRoman"/>
      <w:lvlText w:val="(%6)"/>
      <w:lvlJc w:val="left"/>
      <w:pPr>
        <w:tabs>
          <w:tab w:val="num" w:pos="2557"/>
        </w:tabs>
        <w:ind w:left="2557" w:hanging="360"/>
      </w:pPr>
      <w:rPr>
        <w:rFonts w:cs="Times New Roman"/>
      </w:rPr>
    </w:lvl>
    <w:lvl w:ilvl="6">
      <w:start w:val="1"/>
      <w:numFmt w:val="decimal"/>
      <w:lvlText w:val="%7."/>
      <w:lvlJc w:val="left"/>
      <w:pPr>
        <w:tabs>
          <w:tab w:val="num" w:pos="2917"/>
        </w:tabs>
        <w:ind w:left="2917" w:hanging="360"/>
      </w:pPr>
      <w:rPr>
        <w:rFonts w:cs="Times New Roman"/>
      </w:rPr>
    </w:lvl>
    <w:lvl w:ilvl="7">
      <w:start w:val="1"/>
      <w:numFmt w:val="lowerLetter"/>
      <w:lvlText w:val="%8."/>
      <w:lvlJc w:val="left"/>
      <w:pPr>
        <w:tabs>
          <w:tab w:val="num" w:pos="3277"/>
        </w:tabs>
        <w:ind w:left="3277" w:hanging="360"/>
      </w:pPr>
      <w:rPr>
        <w:rFonts w:cs="Times New Roman"/>
      </w:rPr>
    </w:lvl>
    <w:lvl w:ilvl="8">
      <w:start w:val="1"/>
      <w:numFmt w:val="lowerRoman"/>
      <w:lvlText w:val="%9."/>
      <w:lvlJc w:val="left"/>
      <w:pPr>
        <w:tabs>
          <w:tab w:val="num" w:pos="3637"/>
        </w:tabs>
        <w:ind w:left="3637" w:hanging="360"/>
      </w:pPr>
      <w:rPr>
        <w:rFonts w:cs="Times New Roman"/>
      </w:rPr>
    </w:lvl>
  </w:abstractNum>
  <w:abstractNum w:abstractNumId="3">
    <w:nsid w:val="0000001A"/>
    <w:multiLevelType w:val="multilevel"/>
    <w:tmpl w:val="0000001A"/>
    <w:name w:val="WW8Num26"/>
    <w:lvl w:ilvl="0">
      <w:start w:val="1"/>
      <w:numFmt w:val="bullet"/>
      <w:lvlText w:val=""/>
      <w:lvlJc w:val="left"/>
      <w:pPr>
        <w:tabs>
          <w:tab w:val="num" w:pos="1060"/>
        </w:tabs>
        <w:ind w:left="1060" w:hanging="360"/>
      </w:pPr>
      <w:rPr>
        <w:rFonts w:ascii="Symbol" w:hAnsi="Symbol"/>
      </w:rPr>
    </w:lvl>
    <w:lvl w:ilvl="1">
      <w:start w:val="1"/>
      <w:numFmt w:val="bullet"/>
      <w:lvlText w:val="◦"/>
      <w:lvlJc w:val="left"/>
      <w:pPr>
        <w:tabs>
          <w:tab w:val="num" w:pos="1420"/>
        </w:tabs>
        <w:ind w:left="1420" w:hanging="360"/>
      </w:pPr>
      <w:rPr>
        <w:rFonts w:ascii="OpenSymbol" w:hAnsi="OpenSymbol"/>
      </w:rPr>
    </w:lvl>
    <w:lvl w:ilvl="2">
      <w:start w:val="1"/>
      <w:numFmt w:val="bullet"/>
      <w:lvlText w:val="▪"/>
      <w:lvlJc w:val="left"/>
      <w:pPr>
        <w:tabs>
          <w:tab w:val="num" w:pos="1780"/>
        </w:tabs>
        <w:ind w:left="1780" w:hanging="360"/>
      </w:pPr>
      <w:rPr>
        <w:rFonts w:ascii="OpenSymbol" w:hAnsi="OpenSymbol"/>
      </w:rPr>
    </w:lvl>
    <w:lvl w:ilvl="3">
      <w:start w:val="1"/>
      <w:numFmt w:val="bullet"/>
      <w:lvlText w:val=""/>
      <w:lvlJc w:val="left"/>
      <w:pPr>
        <w:tabs>
          <w:tab w:val="num" w:pos="2140"/>
        </w:tabs>
        <w:ind w:left="2140" w:hanging="360"/>
      </w:pPr>
      <w:rPr>
        <w:rFonts w:ascii="Symbol" w:hAnsi="Symbol"/>
      </w:rPr>
    </w:lvl>
    <w:lvl w:ilvl="4">
      <w:start w:val="1"/>
      <w:numFmt w:val="bullet"/>
      <w:lvlText w:val="◦"/>
      <w:lvlJc w:val="left"/>
      <w:pPr>
        <w:tabs>
          <w:tab w:val="num" w:pos="2500"/>
        </w:tabs>
        <w:ind w:left="2500" w:hanging="360"/>
      </w:pPr>
      <w:rPr>
        <w:rFonts w:ascii="OpenSymbol" w:hAnsi="OpenSymbol"/>
      </w:rPr>
    </w:lvl>
    <w:lvl w:ilvl="5">
      <w:start w:val="1"/>
      <w:numFmt w:val="bullet"/>
      <w:lvlText w:val="▪"/>
      <w:lvlJc w:val="left"/>
      <w:pPr>
        <w:tabs>
          <w:tab w:val="num" w:pos="2860"/>
        </w:tabs>
        <w:ind w:left="2860" w:hanging="360"/>
      </w:pPr>
      <w:rPr>
        <w:rFonts w:ascii="OpenSymbol" w:hAnsi="OpenSymbol"/>
      </w:rPr>
    </w:lvl>
    <w:lvl w:ilvl="6">
      <w:start w:val="1"/>
      <w:numFmt w:val="bullet"/>
      <w:lvlText w:val=""/>
      <w:lvlJc w:val="left"/>
      <w:pPr>
        <w:tabs>
          <w:tab w:val="num" w:pos="3220"/>
        </w:tabs>
        <w:ind w:left="3220" w:hanging="360"/>
      </w:pPr>
      <w:rPr>
        <w:rFonts w:ascii="Symbol" w:hAnsi="Symbol"/>
      </w:rPr>
    </w:lvl>
    <w:lvl w:ilvl="7">
      <w:start w:val="1"/>
      <w:numFmt w:val="bullet"/>
      <w:lvlText w:val="◦"/>
      <w:lvlJc w:val="left"/>
      <w:pPr>
        <w:tabs>
          <w:tab w:val="num" w:pos="3580"/>
        </w:tabs>
        <w:ind w:left="3580" w:hanging="360"/>
      </w:pPr>
      <w:rPr>
        <w:rFonts w:ascii="OpenSymbol" w:hAnsi="OpenSymbol"/>
      </w:rPr>
    </w:lvl>
    <w:lvl w:ilvl="8">
      <w:start w:val="1"/>
      <w:numFmt w:val="bullet"/>
      <w:lvlText w:val="▪"/>
      <w:lvlJc w:val="left"/>
      <w:pPr>
        <w:tabs>
          <w:tab w:val="num" w:pos="3940"/>
        </w:tabs>
        <w:ind w:left="3940" w:hanging="360"/>
      </w:pPr>
      <w:rPr>
        <w:rFonts w:ascii="OpenSymbol" w:hAnsi="OpenSymbol"/>
      </w:rPr>
    </w:lvl>
  </w:abstractNum>
  <w:abstractNum w:abstractNumId="4">
    <w:nsid w:val="0000001B"/>
    <w:multiLevelType w:val="multilevel"/>
    <w:tmpl w:val="0000001B"/>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C"/>
    <w:multiLevelType w:val="multilevel"/>
    <w:tmpl w:val="0000001C"/>
    <w:name w:val="WW8Num30"/>
    <w:lvl w:ilvl="0">
      <w:start w:val="1"/>
      <w:numFmt w:val="bullet"/>
      <w:lvlText w:val=""/>
      <w:lvlJc w:val="left"/>
      <w:pPr>
        <w:tabs>
          <w:tab w:val="num" w:pos="1060"/>
        </w:tabs>
        <w:ind w:left="1060" w:hanging="360"/>
      </w:pPr>
      <w:rPr>
        <w:rFonts w:ascii="Symbol" w:hAnsi="Symbol"/>
      </w:rPr>
    </w:lvl>
    <w:lvl w:ilvl="1">
      <w:start w:val="1"/>
      <w:numFmt w:val="bullet"/>
      <w:lvlText w:val="◦"/>
      <w:lvlJc w:val="left"/>
      <w:pPr>
        <w:tabs>
          <w:tab w:val="num" w:pos="1420"/>
        </w:tabs>
        <w:ind w:left="1420" w:hanging="360"/>
      </w:pPr>
      <w:rPr>
        <w:rFonts w:ascii="OpenSymbol" w:hAnsi="OpenSymbol"/>
      </w:rPr>
    </w:lvl>
    <w:lvl w:ilvl="2">
      <w:start w:val="1"/>
      <w:numFmt w:val="bullet"/>
      <w:lvlText w:val="▪"/>
      <w:lvlJc w:val="left"/>
      <w:pPr>
        <w:tabs>
          <w:tab w:val="num" w:pos="1780"/>
        </w:tabs>
        <w:ind w:left="1780" w:hanging="360"/>
      </w:pPr>
      <w:rPr>
        <w:rFonts w:ascii="OpenSymbol" w:hAnsi="OpenSymbol"/>
      </w:rPr>
    </w:lvl>
    <w:lvl w:ilvl="3">
      <w:start w:val="1"/>
      <w:numFmt w:val="bullet"/>
      <w:lvlText w:val=""/>
      <w:lvlJc w:val="left"/>
      <w:pPr>
        <w:tabs>
          <w:tab w:val="num" w:pos="2140"/>
        </w:tabs>
        <w:ind w:left="2140" w:hanging="360"/>
      </w:pPr>
      <w:rPr>
        <w:rFonts w:ascii="Symbol" w:hAnsi="Symbol"/>
      </w:rPr>
    </w:lvl>
    <w:lvl w:ilvl="4">
      <w:start w:val="1"/>
      <w:numFmt w:val="bullet"/>
      <w:lvlText w:val="◦"/>
      <w:lvlJc w:val="left"/>
      <w:pPr>
        <w:tabs>
          <w:tab w:val="num" w:pos="2500"/>
        </w:tabs>
        <w:ind w:left="2500" w:hanging="360"/>
      </w:pPr>
      <w:rPr>
        <w:rFonts w:ascii="OpenSymbol" w:hAnsi="OpenSymbol"/>
      </w:rPr>
    </w:lvl>
    <w:lvl w:ilvl="5">
      <w:start w:val="1"/>
      <w:numFmt w:val="bullet"/>
      <w:lvlText w:val="▪"/>
      <w:lvlJc w:val="left"/>
      <w:pPr>
        <w:tabs>
          <w:tab w:val="num" w:pos="2860"/>
        </w:tabs>
        <w:ind w:left="2860" w:hanging="360"/>
      </w:pPr>
      <w:rPr>
        <w:rFonts w:ascii="OpenSymbol" w:hAnsi="OpenSymbol"/>
      </w:rPr>
    </w:lvl>
    <w:lvl w:ilvl="6">
      <w:start w:val="1"/>
      <w:numFmt w:val="bullet"/>
      <w:lvlText w:val=""/>
      <w:lvlJc w:val="left"/>
      <w:pPr>
        <w:tabs>
          <w:tab w:val="num" w:pos="3220"/>
        </w:tabs>
        <w:ind w:left="3220" w:hanging="360"/>
      </w:pPr>
      <w:rPr>
        <w:rFonts w:ascii="Symbol" w:hAnsi="Symbol"/>
      </w:rPr>
    </w:lvl>
    <w:lvl w:ilvl="7">
      <w:start w:val="1"/>
      <w:numFmt w:val="bullet"/>
      <w:lvlText w:val="◦"/>
      <w:lvlJc w:val="left"/>
      <w:pPr>
        <w:tabs>
          <w:tab w:val="num" w:pos="3580"/>
        </w:tabs>
        <w:ind w:left="3580" w:hanging="360"/>
      </w:pPr>
      <w:rPr>
        <w:rFonts w:ascii="OpenSymbol" w:hAnsi="OpenSymbol"/>
      </w:rPr>
    </w:lvl>
    <w:lvl w:ilvl="8">
      <w:start w:val="1"/>
      <w:numFmt w:val="bullet"/>
      <w:lvlText w:val="▪"/>
      <w:lvlJc w:val="left"/>
      <w:pPr>
        <w:tabs>
          <w:tab w:val="num" w:pos="3940"/>
        </w:tabs>
        <w:ind w:left="3940" w:hanging="360"/>
      </w:pPr>
      <w:rPr>
        <w:rFonts w:ascii="OpenSymbol" w:hAnsi="OpenSymbol"/>
      </w:rPr>
    </w:lvl>
  </w:abstractNum>
  <w:abstractNum w:abstractNumId="6">
    <w:nsid w:val="0C566951"/>
    <w:multiLevelType w:val="multilevel"/>
    <w:tmpl w:val="C5B425DA"/>
    <w:lvl w:ilvl="0">
      <w:start w:val="1"/>
      <w:numFmt w:val="decimal"/>
      <w:pStyle w:val="1"/>
      <w:lvlText w:val="%1."/>
      <w:lvlJc w:val="left"/>
      <w:pPr>
        <w:tabs>
          <w:tab w:val="num" w:pos="502"/>
        </w:tabs>
        <w:ind w:left="50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CB93496"/>
    <w:multiLevelType w:val="hybridMultilevel"/>
    <w:tmpl w:val="485C64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0DC90AD2"/>
    <w:multiLevelType w:val="hybridMultilevel"/>
    <w:tmpl w:val="797C019C"/>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9">
    <w:nsid w:val="153367E8"/>
    <w:multiLevelType w:val="hybridMultilevel"/>
    <w:tmpl w:val="EF74EFD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0">
    <w:nsid w:val="18105C7D"/>
    <w:multiLevelType w:val="hybridMultilevel"/>
    <w:tmpl w:val="08366B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9631986"/>
    <w:multiLevelType w:val="hybridMultilevel"/>
    <w:tmpl w:val="D36A1B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8F18C4"/>
    <w:multiLevelType w:val="hybridMultilevel"/>
    <w:tmpl w:val="2BBAE20E"/>
    <w:lvl w:ilvl="0" w:tplc="EC88CE5A">
      <w:start w:val="1"/>
      <w:numFmt w:val="bullet"/>
      <w:pStyle w:val="a"/>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1F3E4A66"/>
    <w:multiLevelType w:val="multilevel"/>
    <w:tmpl w:val="777EAF28"/>
    <w:lvl w:ilvl="0">
      <w:start w:val="1"/>
      <w:numFmt w:val="decimal"/>
      <w:pStyle w:val="2"/>
      <w:lvlText w:val="%1."/>
      <w:lvlJc w:val="left"/>
      <w:pPr>
        <w:tabs>
          <w:tab w:val="num" w:pos="1324"/>
        </w:tabs>
        <w:ind w:left="1324" w:hanging="360"/>
      </w:pPr>
      <w:rPr>
        <w:rFonts w:cs="Times New Roman"/>
      </w:rPr>
    </w:lvl>
    <w:lvl w:ilvl="1">
      <w:start w:val="1"/>
      <w:numFmt w:val="decimal"/>
      <w:lvlText w:val="%2."/>
      <w:lvlJc w:val="left"/>
      <w:pPr>
        <w:tabs>
          <w:tab w:val="num" w:pos="2044"/>
        </w:tabs>
        <w:ind w:left="2044" w:hanging="360"/>
      </w:pPr>
      <w:rPr>
        <w:rFonts w:cs="Times New Roman"/>
      </w:rPr>
    </w:lvl>
    <w:lvl w:ilvl="2" w:tentative="1">
      <w:start w:val="1"/>
      <w:numFmt w:val="decimal"/>
      <w:lvlText w:val="%3."/>
      <w:lvlJc w:val="left"/>
      <w:pPr>
        <w:tabs>
          <w:tab w:val="num" w:pos="2764"/>
        </w:tabs>
        <w:ind w:left="2764" w:hanging="360"/>
      </w:pPr>
      <w:rPr>
        <w:rFonts w:cs="Times New Roman"/>
      </w:rPr>
    </w:lvl>
    <w:lvl w:ilvl="3" w:tentative="1">
      <w:start w:val="1"/>
      <w:numFmt w:val="decimal"/>
      <w:lvlText w:val="%4."/>
      <w:lvlJc w:val="left"/>
      <w:pPr>
        <w:tabs>
          <w:tab w:val="num" w:pos="3484"/>
        </w:tabs>
        <w:ind w:left="3484" w:hanging="360"/>
      </w:pPr>
      <w:rPr>
        <w:rFonts w:cs="Times New Roman"/>
      </w:rPr>
    </w:lvl>
    <w:lvl w:ilvl="4" w:tentative="1">
      <w:start w:val="1"/>
      <w:numFmt w:val="decimal"/>
      <w:lvlText w:val="%5."/>
      <w:lvlJc w:val="left"/>
      <w:pPr>
        <w:tabs>
          <w:tab w:val="num" w:pos="4204"/>
        </w:tabs>
        <w:ind w:left="4204" w:hanging="360"/>
      </w:pPr>
      <w:rPr>
        <w:rFonts w:cs="Times New Roman"/>
      </w:rPr>
    </w:lvl>
    <w:lvl w:ilvl="5" w:tentative="1">
      <w:start w:val="1"/>
      <w:numFmt w:val="decimal"/>
      <w:lvlText w:val="%6."/>
      <w:lvlJc w:val="left"/>
      <w:pPr>
        <w:tabs>
          <w:tab w:val="num" w:pos="4924"/>
        </w:tabs>
        <w:ind w:left="4924" w:hanging="360"/>
      </w:pPr>
      <w:rPr>
        <w:rFonts w:cs="Times New Roman"/>
      </w:rPr>
    </w:lvl>
    <w:lvl w:ilvl="6" w:tentative="1">
      <w:start w:val="1"/>
      <w:numFmt w:val="decimal"/>
      <w:lvlText w:val="%7."/>
      <w:lvlJc w:val="left"/>
      <w:pPr>
        <w:tabs>
          <w:tab w:val="num" w:pos="5644"/>
        </w:tabs>
        <w:ind w:left="5644" w:hanging="360"/>
      </w:pPr>
      <w:rPr>
        <w:rFonts w:cs="Times New Roman"/>
      </w:rPr>
    </w:lvl>
    <w:lvl w:ilvl="7" w:tentative="1">
      <w:start w:val="1"/>
      <w:numFmt w:val="decimal"/>
      <w:lvlText w:val="%8."/>
      <w:lvlJc w:val="left"/>
      <w:pPr>
        <w:tabs>
          <w:tab w:val="num" w:pos="6364"/>
        </w:tabs>
        <w:ind w:left="6364" w:hanging="360"/>
      </w:pPr>
      <w:rPr>
        <w:rFonts w:cs="Times New Roman"/>
      </w:rPr>
    </w:lvl>
    <w:lvl w:ilvl="8" w:tentative="1">
      <w:start w:val="1"/>
      <w:numFmt w:val="decimal"/>
      <w:lvlText w:val="%9."/>
      <w:lvlJc w:val="left"/>
      <w:pPr>
        <w:tabs>
          <w:tab w:val="num" w:pos="7084"/>
        </w:tabs>
        <w:ind w:left="7084" w:hanging="360"/>
      </w:pPr>
      <w:rPr>
        <w:rFonts w:cs="Times New Roman"/>
      </w:rPr>
    </w:lvl>
  </w:abstractNum>
  <w:abstractNum w:abstractNumId="14">
    <w:nsid w:val="2AD606E7"/>
    <w:multiLevelType w:val="hybridMultilevel"/>
    <w:tmpl w:val="F6A6DC44"/>
    <w:lvl w:ilvl="0" w:tplc="0419000F">
      <w:start w:val="1"/>
      <w:numFmt w:val="decimal"/>
      <w:lvlText w:val="%1."/>
      <w:lvlJc w:val="left"/>
      <w:pPr>
        <w:ind w:left="178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15">
    <w:nsid w:val="2C307AB5"/>
    <w:multiLevelType w:val="hybridMultilevel"/>
    <w:tmpl w:val="72C66F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897FCB"/>
    <w:multiLevelType w:val="hybridMultilevel"/>
    <w:tmpl w:val="CD0E1E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55300E"/>
    <w:multiLevelType w:val="hybridMultilevel"/>
    <w:tmpl w:val="85C440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2C2481"/>
    <w:multiLevelType w:val="hybridMultilevel"/>
    <w:tmpl w:val="2BBE6F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DDB420A"/>
    <w:multiLevelType w:val="hybridMultilevel"/>
    <w:tmpl w:val="B49694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7695269"/>
    <w:multiLevelType w:val="hybridMultilevel"/>
    <w:tmpl w:val="A4A0F9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1">
    <w:nsid w:val="525F5B99"/>
    <w:multiLevelType w:val="multilevel"/>
    <w:tmpl w:val="662C3CA0"/>
    <w:lvl w:ilvl="0">
      <w:start w:val="1"/>
      <w:numFmt w:val="bullet"/>
      <w:lvlText w:val=""/>
      <w:lvlJc w:val="left"/>
      <w:pPr>
        <w:tabs>
          <w:tab w:val="num" w:pos="720"/>
        </w:tabs>
        <w:ind w:left="720" w:hanging="360"/>
      </w:pPr>
      <w:rPr>
        <w:rFonts w:ascii="Symbol" w:hAnsi="Symbol" w:hint="default"/>
        <w:sz w:val="20"/>
      </w:rPr>
    </w:lvl>
    <w:lvl w:ilvl="1">
      <w:start w:val="1"/>
      <w:numFmt w:val="bullet"/>
      <w:pStyle w:val="a0"/>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9B7443"/>
    <w:multiLevelType w:val="hybridMultilevel"/>
    <w:tmpl w:val="0D2A5A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F342B95"/>
    <w:multiLevelType w:val="hybridMultilevel"/>
    <w:tmpl w:val="67A46A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9E7044"/>
    <w:multiLevelType w:val="hybridMultilevel"/>
    <w:tmpl w:val="47FA9846"/>
    <w:lvl w:ilvl="0" w:tplc="0419000F">
      <w:start w:val="1"/>
      <w:numFmt w:val="decimal"/>
      <w:lvlText w:val="%1."/>
      <w:lvlJc w:val="left"/>
      <w:pPr>
        <w:ind w:left="1788" w:hanging="360"/>
      </w:pPr>
      <w:rPr>
        <w:rFonts w:cs="Times New Roman"/>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abstractNum w:abstractNumId="25">
    <w:nsid w:val="627C713E"/>
    <w:multiLevelType w:val="hybridMultilevel"/>
    <w:tmpl w:val="41BACC12"/>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6">
    <w:nsid w:val="7A153E17"/>
    <w:multiLevelType w:val="multilevel"/>
    <w:tmpl w:val="7A7A398C"/>
    <w:lvl w:ilvl="0">
      <w:start w:val="1"/>
      <w:numFmt w:val="bullet"/>
      <w:pStyle w:val="006"/>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6"/>
  </w:num>
  <w:num w:numId="4">
    <w:abstractNumId w:val="21"/>
  </w:num>
  <w:num w:numId="5">
    <w:abstractNumId w:val="12"/>
  </w:num>
  <w:num w:numId="6">
    <w:abstractNumId w:val="15"/>
  </w:num>
  <w:num w:numId="7">
    <w:abstractNumId w:val="22"/>
  </w:num>
  <w:num w:numId="8">
    <w:abstractNumId w:val="23"/>
  </w:num>
  <w:num w:numId="9">
    <w:abstractNumId w:val="19"/>
  </w:num>
  <w:num w:numId="10">
    <w:abstractNumId w:val="2"/>
  </w:num>
  <w:num w:numId="11">
    <w:abstractNumId w:val="17"/>
  </w:num>
  <w:num w:numId="12">
    <w:abstractNumId w:val="16"/>
  </w:num>
  <w:num w:numId="13">
    <w:abstractNumId w:val="9"/>
  </w:num>
  <w:num w:numId="14">
    <w:abstractNumId w:val="10"/>
  </w:num>
  <w:num w:numId="15">
    <w:abstractNumId w:val="8"/>
  </w:num>
  <w:num w:numId="16">
    <w:abstractNumId w:val="7"/>
  </w:num>
  <w:num w:numId="17">
    <w:abstractNumId w:val="25"/>
  </w:num>
  <w:num w:numId="18">
    <w:abstractNumId w:val="20"/>
  </w:num>
  <w:num w:numId="19">
    <w:abstractNumId w:val="18"/>
  </w:num>
  <w:num w:numId="20">
    <w:abstractNumId w:val="24"/>
  </w:num>
  <w:num w:numId="21">
    <w:abstractNumId w:val="14"/>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B9C"/>
    <w:rsid w:val="000070F2"/>
    <w:rsid w:val="00013D63"/>
    <w:rsid w:val="000616F9"/>
    <w:rsid w:val="00070C4C"/>
    <w:rsid w:val="00073A5D"/>
    <w:rsid w:val="000775CF"/>
    <w:rsid w:val="0008594B"/>
    <w:rsid w:val="0009278A"/>
    <w:rsid w:val="000B583C"/>
    <w:rsid w:val="000C3D26"/>
    <w:rsid w:val="00105D7B"/>
    <w:rsid w:val="00120F23"/>
    <w:rsid w:val="00145C4E"/>
    <w:rsid w:val="00160AE4"/>
    <w:rsid w:val="00175019"/>
    <w:rsid w:val="00184483"/>
    <w:rsid w:val="001A527C"/>
    <w:rsid w:val="001B1AED"/>
    <w:rsid w:val="001B6DC9"/>
    <w:rsid w:val="001C430B"/>
    <w:rsid w:val="001C4F22"/>
    <w:rsid w:val="001F0A01"/>
    <w:rsid w:val="001F4E2F"/>
    <w:rsid w:val="001F5B9C"/>
    <w:rsid w:val="00222777"/>
    <w:rsid w:val="0024158D"/>
    <w:rsid w:val="00257EC0"/>
    <w:rsid w:val="002746A5"/>
    <w:rsid w:val="002D2A1A"/>
    <w:rsid w:val="002E388C"/>
    <w:rsid w:val="003274F6"/>
    <w:rsid w:val="00342D52"/>
    <w:rsid w:val="003527CC"/>
    <w:rsid w:val="0036606E"/>
    <w:rsid w:val="003A3899"/>
    <w:rsid w:val="003B63F9"/>
    <w:rsid w:val="003C1AE6"/>
    <w:rsid w:val="004166AA"/>
    <w:rsid w:val="00444578"/>
    <w:rsid w:val="00446CDD"/>
    <w:rsid w:val="00446FAE"/>
    <w:rsid w:val="00490AC6"/>
    <w:rsid w:val="004A7BF2"/>
    <w:rsid w:val="004B392B"/>
    <w:rsid w:val="004C379A"/>
    <w:rsid w:val="004F7216"/>
    <w:rsid w:val="005330FE"/>
    <w:rsid w:val="00534B9C"/>
    <w:rsid w:val="00573BEF"/>
    <w:rsid w:val="00593372"/>
    <w:rsid w:val="005F2133"/>
    <w:rsid w:val="005F2B2B"/>
    <w:rsid w:val="006005D5"/>
    <w:rsid w:val="00601126"/>
    <w:rsid w:val="0061136F"/>
    <w:rsid w:val="00626258"/>
    <w:rsid w:val="006345B3"/>
    <w:rsid w:val="0064345B"/>
    <w:rsid w:val="00670ACC"/>
    <w:rsid w:val="006740BF"/>
    <w:rsid w:val="006970DE"/>
    <w:rsid w:val="006B5CAB"/>
    <w:rsid w:val="006F3680"/>
    <w:rsid w:val="00735517"/>
    <w:rsid w:val="00766219"/>
    <w:rsid w:val="00797B61"/>
    <w:rsid w:val="007A476E"/>
    <w:rsid w:val="007C2BCE"/>
    <w:rsid w:val="007D0D62"/>
    <w:rsid w:val="00836F79"/>
    <w:rsid w:val="008403FA"/>
    <w:rsid w:val="00841506"/>
    <w:rsid w:val="00881B0A"/>
    <w:rsid w:val="00892D0D"/>
    <w:rsid w:val="008C7B62"/>
    <w:rsid w:val="008F73F8"/>
    <w:rsid w:val="009449FB"/>
    <w:rsid w:val="00944A90"/>
    <w:rsid w:val="00963BFD"/>
    <w:rsid w:val="00967AB8"/>
    <w:rsid w:val="0098749B"/>
    <w:rsid w:val="009926E7"/>
    <w:rsid w:val="009D2B25"/>
    <w:rsid w:val="009F5347"/>
    <w:rsid w:val="00A4426B"/>
    <w:rsid w:val="00A4756C"/>
    <w:rsid w:val="00A614EE"/>
    <w:rsid w:val="00A62415"/>
    <w:rsid w:val="00A62E04"/>
    <w:rsid w:val="00A72062"/>
    <w:rsid w:val="00A905C5"/>
    <w:rsid w:val="00B00125"/>
    <w:rsid w:val="00B61047"/>
    <w:rsid w:val="00B61E2E"/>
    <w:rsid w:val="00B95E3C"/>
    <w:rsid w:val="00BD4C38"/>
    <w:rsid w:val="00C02532"/>
    <w:rsid w:val="00C552D7"/>
    <w:rsid w:val="00C7581B"/>
    <w:rsid w:val="00C91ABA"/>
    <w:rsid w:val="00CB7B2A"/>
    <w:rsid w:val="00CC1646"/>
    <w:rsid w:val="00CF2709"/>
    <w:rsid w:val="00D06239"/>
    <w:rsid w:val="00D06EE2"/>
    <w:rsid w:val="00D242E4"/>
    <w:rsid w:val="00D33F12"/>
    <w:rsid w:val="00D4498D"/>
    <w:rsid w:val="00D55EAE"/>
    <w:rsid w:val="00D7437F"/>
    <w:rsid w:val="00D74E68"/>
    <w:rsid w:val="00D76320"/>
    <w:rsid w:val="00DB6542"/>
    <w:rsid w:val="00DC15FA"/>
    <w:rsid w:val="00DD036D"/>
    <w:rsid w:val="00DE37AD"/>
    <w:rsid w:val="00E26848"/>
    <w:rsid w:val="00E43970"/>
    <w:rsid w:val="00E5273F"/>
    <w:rsid w:val="00E904BA"/>
    <w:rsid w:val="00EC491E"/>
    <w:rsid w:val="00EC57AB"/>
    <w:rsid w:val="00EF6B3C"/>
    <w:rsid w:val="00F03FD6"/>
    <w:rsid w:val="00F23EB6"/>
    <w:rsid w:val="00F34F19"/>
    <w:rsid w:val="00F418DA"/>
    <w:rsid w:val="00F77030"/>
    <w:rsid w:val="00FA62EB"/>
    <w:rsid w:val="00FF2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4"/>
    <o:shapelayout v:ext="edit">
      <o:idmap v:ext="edit" data="1"/>
    </o:shapelayout>
  </w:shapeDefaults>
  <w:decimalSymbol w:val=","/>
  <w:listSeparator w:val=";"/>
  <w14:defaultImageDpi w14:val="0"/>
  <w15:chartTrackingRefBased/>
  <w15:docId w15:val="{CC5DEAA1-5CAC-4F25-85CB-E1BD1D3C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5B9C"/>
    <w:pPr>
      <w:spacing w:after="200" w:line="360" w:lineRule="auto"/>
      <w:ind w:firstLine="709"/>
      <w:jc w:val="both"/>
    </w:pPr>
    <w:rPr>
      <w:rFonts w:ascii="Times New Roman" w:hAnsi="Times New Roman"/>
      <w:sz w:val="28"/>
      <w:szCs w:val="22"/>
      <w:lang w:eastAsia="en-US"/>
    </w:rPr>
  </w:style>
  <w:style w:type="paragraph" w:styleId="10">
    <w:name w:val="heading 1"/>
    <w:basedOn w:val="a1"/>
    <w:link w:val="11"/>
    <w:uiPriority w:val="99"/>
    <w:qFormat/>
    <w:rsid w:val="007C2BCE"/>
    <w:pPr>
      <w:keepNext/>
      <w:spacing w:before="100" w:beforeAutospacing="1" w:after="62"/>
      <w:jc w:val="center"/>
      <w:outlineLvl w:val="0"/>
    </w:pPr>
    <w:rPr>
      <w:b/>
      <w:bCs/>
      <w:kern w:val="36"/>
      <w:sz w:val="36"/>
      <w:szCs w:val="48"/>
      <w:lang w:eastAsia="ru-RU"/>
    </w:rPr>
  </w:style>
  <w:style w:type="paragraph" w:styleId="20">
    <w:name w:val="heading 2"/>
    <w:basedOn w:val="a1"/>
    <w:link w:val="21"/>
    <w:uiPriority w:val="99"/>
    <w:qFormat/>
    <w:rsid w:val="007C2BCE"/>
    <w:pPr>
      <w:keepNext/>
      <w:spacing w:before="100" w:beforeAutospacing="1" w:after="62"/>
      <w:jc w:val="center"/>
      <w:outlineLvl w:val="1"/>
    </w:pPr>
    <w:rPr>
      <w:b/>
      <w:bCs/>
      <w:sz w:val="36"/>
      <w:szCs w:val="36"/>
      <w:lang w:eastAsia="ru-RU"/>
    </w:rPr>
  </w:style>
  <w:style w:type="paragraph" w:styleId="3">
    <w:name w:val="heading 3"/>
    <w:basedOn w:val="a1"/>
    <w:link w:val="30"/>
    <w:uiPriority w:val="99"/>
    <w:qFormat/>
    <w:rsid w:val="007C2BCE"/>
    <w:pPr>
      <w:keepNext/>
      <w:spacing w:before="100" w:beforeAutospacing="1" w:after="62"/>
      <w:jc w:val="center"/>
      <w:outlineLvl w:val="2"/>
    </w:pPr>
    <w:rPr>
      <w:b/>
      <w:bCs/>
      <w:sz w:val="32"/>
      <w:szCs w:val="27"/>
      <w:lang w:eastAsia="ru-RU"/>
    </w:rPr>
  </w:style>
  <w:style w:type="paragraph" w:styleId="4">
    <w:name w:val="heading 4"/>
    <w:basedOn w:val="a1"/>
    <w:link w:val="40"/>
    <w:uiPriority w:val="99"/>
    <w:qFormat/>
    <w:rsid w:val="001F5B9C"/>
    <w:pPr>
      <w:keepNext/>
      <w:spacing w:before="100" w:beforeAutospacing="1" w:after="119" w:line="240" w:lineRule="auto"/>
      <w:jc w:val="center"/>
      <w:outlineLvl w:val="3"/>
    </w:pPr>
    <w:rPr>
      <w:b/>
      <w:b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locked/>
    <w:rsid w:val="007C2BCE"/>
    <w:rPr>
      <w:rFonts w:ascii="Times New Roman" w:hAnsi="Times New Roman" w:cs="Times New Roman"/>
      <w:b/>
      <w:bCs/>
      <w:kern w:val="36"/>
      <w:sz w:val="48"/>
      <w:szCs w:val="48"/>
    </w:rPr>
  </w:style>
  <w:style w:type="character" w:customStyle="1" w:styleId="21">
    <w:name w:val="Заголовок 2 Знак"/>
    <w:link w:val="20"/>
    <w:uiPriority w:val="99"/>
    <w:locked/>
    <w:rsid w:val="007C2BCE"/>
    <w:rPr>
      <w:rFonts w:ascii="Times New Roman" w:hAnsi="Times New Roman" w:cs="Times New Roman"/>
      <w:b/>
      <w:bCs/>
      <w:sz w:val="36"/>
      <w:szCs w:val="36"/>
    </w:rPr>
  </w:style>
  <w:style w:type="character" w:customStyle="1" w:styleId="30">
    <w:name w:val="Заголовок 3 Знак"/>
    <w:link w:val="3"/>
    <w:uiPriority w:val="99"/>
    <w:locked/>
    <w:rsid w:val="007C2BCE"/>
    <w:rPr>
      <w:rFonts w:ascii="Times New Roman" w:hAnsi="Times New Roman" w:cs="Times New Roman"/>
      <w:b/>
      <w:bCs/>
      <w:sz w:val="27"/>
      <w:szCs w:val="27"/>
    </w:rPr>
  </w:style>
  <w:style w:type="character" w:customStyle="1" w:styleId="40">
    <w:name w:val="Заголовок 4 Знак"/>
    <w:link w:val="4"/>
    <w:uiPriority w:val="99"/>
    <w:locked/>
    <w:rsid w:val="001F5B9C"/>
    <w:rPr>
      <w:rFonts w:ascii="Times New Roman" w:hAnsi="Times New Roman" w:cs="Times New Roman"/>
      <w:b/>
      <w:bCs/>
      <w:sz w:val="24"/>
      <w:szCs w:val="24"/>
      <w:lang w:val="x-none" w:eastAsia="ru-RU"/>
    </w:rPr>
  </w:style>
  <w:style w:type="character" w:styleId="a5">
    <w:name w:val="Hyperlink"/>
    <w:uiPriority w:val="99"/>
    <w:rsid w:val="001F5B9C"/>
    <w:rPr>
      <w:rFonts w:cs="Times New Roman"/>
      <w:color w:val="0000FF"/>
      <w:u w:val="single"/>
    </w:rPr>
  </w:style>
  <w:style w:type="character" w:styleId="a6">
    <w:name w:val="FollowedHyperlink"/>
    <w:uiPriority w:val="99"/>
    <w:semiHidden/>
    <w:rsid w:val="001F5B9C"/>
    <w:rPr>
      <w:rFonts w:cs="Times New Roman"/>
      <w:color w:val="800000"/>
      <w:u w:val="single"/>
    </w:rPr>
  </w:style>
  <w:style w:type="paragraph" w:styleId="a7">
    <w:name w:val="Normal (Web)"/>
    <w:basedOn w:val="a1"/>
    <w:uiPriority w:val="99"/>
    <w:rsid w:val="001F5B9C"/>
    <w:pPr>
      <w:spacing w:before="100" w:beforeAutospacing="1" w:after="119" w:line="240" w:lineRule="auto"/>
    </w:pPr>
    <w:rPr>
      <w:sz w:val="24"/>
      <w:szCs w:val="24"/>
      <w:lang w:eastAsia="ru-RU"/>
    </w:rPr>
  </w:style>
  <w:style w:type="character" w:styleId="a8">
    <w:name w:val="Emphasis"/>
    <w:uiPriority w:val="99"/>
    <w:qFormat/>
    <w:rsid w:val="001F5B9C"/>
    <w:rPr>
      <w:rFonts w:cs="Times New Roman"/>
      <w:i/>
      <w:iCs/>
    </w:rPr>
  </w:style>
  <w:style w:type="paragraph" w:styleId="a9">
    <w:name w:val="No Spacing"/>
    <w:uiPriority w:val="99"/>
    <w:qFormat/>
    <w:rsid w:val="001F5B9C"/>
    <w:pPr>
      <w:jc w:val="both"/>
    </w:pPr>
    <w:rPr>
      <w:rFonts w:ascii="Times New Roman" w:hAnsi="Times New Roman"/>
      <w:sz w:val="28"/>
      <w:szCs w:val="22"/>
      <w:lang w:eastAsia="en-US"/>
    </w:rPr>
  </w:style>
  <w:style w:type="paragraph" w:customStyle="1" w:styleId="a">
    <w:name w:val="список"/>
    <w:basedOn w:val="aa"/>
    <w:link w:val="ab"/>
    <w:uiPriority w:val="99"/>
    <w:rsid w:val="006345B3"/>
    <w:pPr>
      <w:numPr>
        <w:numId w:val="5"/>
      </w:numPr>
      <w:ind w:left="1077" w:hanging="397"/>
      <w:contextualSpacing w:val="0"/>
    </w:pPr>
    <w:rPr>
      <w:lang w:eastAsia="ru-RU"/>
    </w:rPr>
  </w:style>
  <w:style w:type="paragraph" w:styleId="aa">
    <w:name w:val="List Paragraph"/>
    <w:basedOn w:val="a1"/>
    <w:link w:val="ac"/>
    <w:uiPriority w:val="99"/>
    <w:qFormat/>
    <w:rsid w:val="001F5B9C"/>
    <w:pPr>
      <w:ind w:left="720"/>
      <w:contextualSpacing/>
    </w:pPr>
  </w:style>
  <w:style w:type="paragraph" w:customStyle="1" w:styleId="2">
    <w:name w:val="2 нумерованый список"/>
    <w:basedOn w:val="a1"/>
    <w:link w:val="22"/>
    <w:uiPriority w:val="99"/>
    <w:rsid w:val="001F5B9C"/>
    <w:pPr>
      <w:numPr>
        <w:numId w:val="2"/>
      </w:numPr>
      <w:spacing w:before="200"/>
      <w:ind w:left="1491" w:hanging="357"/>
      <w:jc w:val="left"/>
    </w:pPr>
    <w:rPr>
      <w:color w:val="000000"/>
      <w:szCs w:val="27"/>
      <w:lang w:eastAsia="ru-RU"/>
    </w:rPr>
  </w:style>
  <w:style w:type="character" w:customStyle="1" w:styleId="ac">
    <w:name w:val="Абзац списка Знак"/>
    <w:link w:val="aa"/>
    <w:uiPriority w:val="99"/>
    <w:locked/>
    <w:rsid w:val="001F5B9C"/>
    <w:rPr>
      <w:rFonts w:ascii="Times New Roman" w:hAnsi="Times New Roman" w:cs="Times New Roman"/>
      <w:sz w:val="28"/>
    </w:rPr>
  </w:style>
  <w:style w:type="character" w:customStyle="1" w:styleId="ab">
    <w:name w:val="список Знак"/>
    <w:link w:val="a"/>
    <w:uiPriority w:val="99"/>
    <w:locked/>
    <w:rsid w:val="006345B3"/>
    <w:rPr>
      <w:rFonts w:ascii="Times New Roman" w:hAnsi="Times New Roman" w:cs="Times New Roman"/>
      <w:sz w:val="22"/>
      <w:szCs w:val="22"/>
    </w:rPr>
  </w:style>
  <w:style w:type="paragraph" w:customStyle="1" w:styleId="1">
    <w:name w:val="1 нумерованый список"/>
    <w:basedOn w:val="a1"/>
    <w:link w:val="12"/>
    <w:uiPriority w:val="99"/>
    <w:rsid w:val="001F5B9C"/>
    <w:pPr>
      <w:numPr>
        <w:numId w:val="3"/>
      </w:numPr>
      <w:spacing w:before="200"/>
      <w:jc w:val="left"/>
    </w:pPr>
    <w:rPr>
      <w:szCs w:val="27"/>
      <w:lang w:eastAsia="ru-RU"/>
    </w:rPr>
  </w:style>
  <w:style w:type="character" w:customStyle="1" w:styleId="22">
    <w:name w:val="2 нумерованый список Знак"/>
    <w:link w:val="2"/>
    <w:uiPriority w:val="99"/>
    <w:locked/>
    <w:rsid w:val="001F5B9C"/>
    <w:rPr>
      <w:rFonts w:ascii="Times New Roman" w:hAnsi="Times New Roman" w:cs="Times New Roman"/>
      <w:color w:val="000000"/>
      <w:sz w:val="27"/>
      <w:szCs w:val="27"/>
    </w:rPr>
  </w:style>
  <w:style w:type="paragraph" w:customStyle="1" w:styleId="a0">
    <w:name w:val="список с тире"/>
    <w:basedOn w:val="a1"/>
    <w:link w:val="ad"/>
    <w:uiPriority w:val="99"/>
    <w:rsid w:val="001F5B9C"/>
    <w:pPr>
      <w:numPr>
        <w:ilvl w:val="1"/>
        <w:numId w:val="4"/>
      </w:numPr>
      <w:spacing w:before="238" w:after="238"/>
      <w:ind w:left="1434" w:hanging="357"/>
      <w:jc w:val="left"/>
    </w:pPr>
    <w:rPr>
      <w:szCs w:val="27"/>
      <w:lang w:val="en-US" w:eastAsia="ru-RU"/>
    </w:rPr>
  </w:style>
  <w:style w:type="character" w:customStyle="1" w:styleId="12">
    <w:name w:val="1 нумерованый список Знак"/>
    <w:link w:val="1"/>
    <w:uiPriority w:val="99"/>
    <w:locked/>
    <w:rsid w:val="001F5B9C"/>
    <w:rPr>
      <w:rFonts w:ascii="Times New Roman" w:hAnsi="Times New Roman" w:cs="Times New Roman"/>
      <w:sz w:val="27"/>
      <w:szCs w:val="27"/>
    </w:rPr>
  </w:style>
  <w:style w:type="character" w:customStyle="1" w:styleId="apple-style-span">
    <w:name w:val="apple-style-span"/>
    <w:uiPriority w:val="99"/>
    <w:rsid w:val="00184483"/>
    <w:rPr>
      <w:rFonts w:cs="Times New Roman"/>
    </w:rPr>
  </w:style>
  <w:style w:type="character" w:customStyle="1" w:styleId="ad">
    <w:name w:val="список с тире Знак"/>
    <w:link w:val="a0"/>
    <w:uiPriority w:val="99"/>
    <w:locked/>
    <w:rsid w:val="001F5B9C"/>
    <w:rPr>
      <w:rFonts w:ascii="Times New Roman" w:hAnsi="Times New Roman" w:cs="Times New Roman"/>
      <w:sz w:val="27"/>
      <w:szCs w:val="27"/>
      <w:lang w:val="en-US" w:eastAsia="x-none"/>
    </w:rPr>
  </w:style>
  <w:style w:type="paragraph" w:customStyle="1" w:styleId="001">
    <w:name w:val="001 Простой текст"/>
    <w:basedOn w:val="a1"/>
    <w:link w:val="0010"/>
    <w:uiPriority w:val="99"/>
    <w:rsid w:val="00184483"/>
    <w:pPr>
      <w:suppressAutoHyphens/>
      <w:spacing w:before="240" w:after="240"/>
      <w:ind w:firstLine="340"/>
    </w:pPr>
    <w:rPr>
      <w:szCs w:val="28"/>
      <w:lang w:val="en-US" w:eastAsia="ar-SA"/>
    </w:rPr>
  </w:style>
  <w:style w:type="paragraph" w:customStyle="1" w:styleId="0032">
    <w:name w:val="003 Заголовок 2"/>
    <w:basedOn w:val="20"/>
    <w:uiPriority w:val="99"/>
    <w:rsid w:val="00184483"/>
    <w:pPr>
      <w:suppressAutoHyphens/>
      <w:spacing w:before="240" w:beforeAutospacing="0" w:after="60"/>
      <w:ind w:firstLine="0"/>
    </w:pPr>
    <w:rPr>
      <w:rFonts w:cs="Arial"/>
      <w:iCs/>
      <w:sz w:val="32"/>
      <w:szCs w:val="28"/>
      <w:lang w:eastAsia="ar-SA"/>
    </w:rPr>
  </w:style>
  <w:style w:type="paragraph" w:customStyle="1" w:styleId="006">
    <w:name w:val="006 Нумерованный список"/>
    <w:basedOn w:val="001"/>
    <w:uiPriority w:val="99"/>
    <w:rsid w:val="00184483"/>
    <w:pPr>
      <w:numPr>
        <w:numId w:val="1"/>
      </w:numPr>
      <w:spacing w:line="100" w:lineRule="atLeast"/>
    </w:pPr>
    <w:rPr>
      <w:lang w:val="ru-RU"/>
    </w:rPr>
  </w:style>
  <w:style w:type="paragraph" w:customStyle="1" w:styleId="-">
    <w:name w:val="Научный-рефератный"/>
    <w:basedOn w:val="a1"/>
    <w:uiPriority w:val="99"/>
    <w:rsid w:val="00184483"/>
    <w:pPr>
      <w:suppressAutoHyphens/>
      <w:spacing w:after="0"/>
      <w:ind w:firstLine="851"/>
      <w:jc w:val="left"/>
    </w:pPr>
    <w:rPr>
      <w:rFonts w:ascii="Arial" w:hAnsi="Arial" w:cs="Arial"/>
      <w:kern w:val="1"/>
      <w:sz w:val="24"/>
      <w:szCs w:val="24"/>
      <w:lang w:eastAsia="ar-SA"/>
    </w:rPr>
  </w:style>
  <w:style w:type="paragraph" w:customStyle="1" w:styleId="Moe">
    <w:name w:val="Moe"/>
    <w:basedOn w:val="a1"/>
    <w:uiPriority w:val="99"/>
    <w:rsid w:val="00184483"/>
    <w:pPr>
      <w:suppressAutoHyphens/>
      <w:spacing w:after="0"/>
    </w:pPr>
    <w:rPr>
      <w:sz w:val="24"/>
      <w:szCs w:val="20"/>
      <w:lang w:eastAsia="ar-SA"/>
    </w:rPr>
  </w:style>
  <w:style w:type="paragraph" w:styleId="ae">
    <w:name w:val="TOC Heading"/>
    <w:basedOn w:val="10"/>
    <w:next w:val="a1"/>
    <w:uiPriority w:val="99"/>
    <w:qFormat/>
    <w:rsid w:val="00184483"/>
    <w:pPr>
      <w:keepLines/>
      <w:spacing w:before="480" w:beforeAutospacing="0" w:after="0" w:line="276" w:lineRule="auto"/>
      <w:ind w:firstLine="0"/>
      <w:jc w:val="left"/>
      <w:outlineLvl w:val="9"/>
    </w:pPr>
    <w:rPr>
      <w:rFonts w:ascii="Cambria" w:hAnsi="Cambria"/>
      <w:color w:val="365F91"/>
      <w:kern w:val="0"/>
      <w:sz w:val="28"/>
      <w:szCs w:val="28"/>
      <w:lang w:eastAsia="en-US"/>
    </w:rPr>
  </w:style>
  <w:style w:type="paragraph" w:styleId="13">
    <w:name w:val="toc 1"/>
    <w:basedOn w:val="a1"/>
    <w:next w:val="a1"/>
    <w:autoRedefine/>
    <w:uiPriority w:val="99"/>
    <w:rsid w:val="006F3680"/>
    <w:pPr>
      <w:tabs>
        <w:tab w:val="right" w:leader="dot" w:pos="9345"/>
      </w:tabs>
      <w:ind w:firstLine="284"/>
    </w:pPr>
    <w:rPr>
      <w:noProof/>
      <w:color w:val="000000"/>
      <w:lang w:val="en-US"/>
    </w:rPr>
  </w:style>
  <w:style w:type="paragraph" w:styleId="23">
    <w:name w:val="toc 2"/>
    <w:basedOn w:val="a1"/>
    <w:next w:val="a1"/>
    <w:autoRedefine/>
    <w:uiPriority w:val="99"/>
    <w:rsid w:val="00184483"/>
    <w:pPr>
      <w:tabs>
        <w:tab w:val="right" w:leader="dot" w:pos="9345"/>
      </w:tabs>
      <w:ind w:left="278" w:firstLine="284"/>
    </w:pPr>
  </w:style>
  <w:style w:type="paragraph" w:styleId="31">
    <w:name w:val="toc 3"/>
    <w:basedOn w:val="a1"/>
    <w:next w:val="a1"/>
    <w:autoRedefine/>
    <w:uiPriority w:val="99"/>
    <w:rsid w:val="00184483"/>
    <w:pPr>
      <w:tabs>
        <w:tab w:val="right" w:leader="dot" w:pos="9345"/>
      </w:tabs>
      <w:ind w:left="561" w:firstLine="284"/>
    </w:pPr>
  </w:style>
  <w:style w:type="paragraph" w:styleId="af">
    <w:name w:val="header"/>
    <w:basedOn w:val="a1"/>
    <w:link w:val="af0"/>
    <w:uiPriority w:val="99"/>
    <w:rsid w:val="008F73F8"/>
    <w:pPr>
      <w:tabs>
        <w:tab w:val="center" w:pos="4677"/>
        <w:tab w:val="right" w:pos="9355"/>
      </w:tabs>
    </w:pPr>
  </w:style>
  <w:style w:type="character" w:customStyle="1" w:styleId="af0">
    <w:name w:val="Верхний колонтитул Знак"/>
    <w:link w:val="af"/>
    <w:uiPriority w:val="99"/>
    <w:locked/>
    <w:rsid w:val="008F73F8"/>
    <w:rPr>
      <w:rFonts w:ascii="Times New Roman" w:hAnsi="Times New Roman" w:cs="Times New Roman"/>
      <w:sz w:val="22"/>
      <w:szCs w:val="22"/>
      <w:lang w:val="x-none" w:eastAsia="en-US"/>
    </w:rPr>
  </w:style>
  <w:style w:type="paragraph" w:styleId="af1">
    <w:name w:val="footer"/>
    <w:basedOn w:val="a1"/>
    <w:link w:val="af2"/>
    <w:uiPriority w:val="99"/>
    <w:rsid w:val="008F73F8"/>
    <w:pPr>
      <w:tabs>
        <w:tab w:val="center" w:pos="4677"/>
        <w:tab w:val="right" w:pos="9355"/>
      </w:tabs>
    </w:pPr>
  </w:style>
  <w:style w:type="character" w:customStyle="1" w:styleId="af2">
    <w:name w:val="Нижний колонтитул Знак"/>
    <w:link w:val="af1"/>
    <w:uiPriority w:val="99"/>
    <w:locked/>
    <w:rsid w:val="008F73F8"/>
    <w:rPr>
      <w:rFonts w:ascii="Times New Roman" w:hAnsi="Times New Roman" w:cs="Times New Roman"/>
      <w:sz w:val="22"/>
      <w:szCs w:val="22"/>
      <w:lang w:val="x-none" w:eastAsia="en-US"/>
    </w:rPr>
  </w:style>
  <w:style w:type="paragraph" w:styleId="af3">
    <w:name w:val="Balloon Text"/>
    <w:basedOn w:val="a1"/>
    <w:link w:val="af4"/>
    <w:uiPriority w:val="99"/>
    <w:semiHidden/>
    <w:rsid w:val="00735517"/>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735517"/>
    <w:rPr>
      <w:rFonts w:ascii="Tahoma" w:hAnsi="Tahoma" w:cs="Tahoma"/>
      <w:sz w:val="16"/>
      <w:szCs w:val="16"/>
      <w:lang w:val="x-none" w:eastAsia="en-US"/>
    </w:rPr>
  </w:style>
  <w:style w:type="character" w:customStyle="1" w:styleId="0010">
    <w:name w:val="001 Простой текст Знак"/>
    <w:link w:val="001"/>
    <w:uiPriority w:val="99"/>
    <w:locked/>
    <w:rsid w:val="00F418DA"/>
    <w:rPr>
      <w:rFonts w:ascii="Times New Roman" w:hAnsi="Times New Roman" w:cs="Times New Roman"/>
      <w:sz w:val="28"/>
      <w:szCs w:val="28"/>
      <w:lang w:val="en-US" w:eastAsia="ar-SA" w:bidi="ar-SA"/>
    </w:rPr>
  </w:style>
  <w:style w:type="paragraph" w:customStyle="1" w:styleId="af5">
    <w:name w:val="подпись рисунка"/>
    <w:basedOn w:val="a1"/>
    <w:link w:val="af6"/>
    <w:uiPriority w:val="99"/>
    <w:rsid w:val="00342D52"/>
    <w:pPr>
      <w:spacing w:before="100" w:beforeAutospacing="1" w:after="0" w:line="240" w:lineRule="auto"/>
      <w:jc w:val="center"/>
    </w:pPr>
    <w:rPr>
      <w:b/>
      <w:bCs/>
      <w:sz w:val="24"/>
      <w:szCs w:val="24"/>
      <w:lang w:eastAsia="ru-RU"/>
    </w:rPr>
  </w:style>
  <w:style w:type="paragraph" w:customStyle="1" w:styleId="af7">
    <w:name w:val="подпись таблицы"/>
    <w:basedOn w:val="a1"/>
    <w:link w:val="af8"/>
    <w:uiPriority w:val="99"/>
    <w:rsid w:val="00342D52"/>
    <w:pPr>
      <w:keepNext/>
      <w:spacing w:before="100" w:beforeAutospacing="1" w:after="0" w:line="240" w:lineRule="auto"/>
      <w:jc w:val="left"/>
    </w:pPr>
    <w:rPr>
      <w:b/>
      <w:bCs/>
      <w:sz w:val="24"/>
      <w:szCs w:val="24"/>
      <w:lang w:eastAsia="ru-RU"/>
    </w:rPr>
  </w:style>
  <w:style w:type="character" w:customStyle="1" w:styleId="af6">
    <w:name w:val="подпись рисунка Знак"/>
    <w:link w:val="af5"/>
    <w:uiPriority w:val="99"/>
    <w:locked/>
    <w:rsid w:val="00342D52"/>
    <w:rPr>
      <w:rFonts w:ascii="Times New Roman" w:hAnsi="Times New Roman" w:cs="Times New Roman"/>
      <w:b/>
      <w:bCs/>
      <w:sz w:val="24"/>
      <w:szCs w:val="24"/>
    </w:rPr>
  </w:style>
  <w:style w:type="paragraph" w:customStyle="1" w:styleId="af9">
    <w:name w:val="ТЕКСТ"/>
    <w:basedOn w:val="a1"/>
    <w:link w:val="afa"/>
    <w:uiPriority w:val="99"/>
    <w:rsid w:val="00CC1646"/>
    <w:pPr>
      <w:suppressAutoHyphens/>
      <w:spacing w:after="0"/>
      <w:ind w:firstLine="708"/>
    </w:pPr>
    <w:rPr>
      <w:rFonts w:cs="Calibri"/>
      <w:szCs w:val="24"/>
      <w:lang w:eastAsia="ar-SA"/>
    </w:rPr>
  </w:style>
  <w:style w:type="character" w:customStyle="1" w:styleId="af8">
    <w:name w:val="подпись таблицы Знак"/>
    <w:link w:val="af7"/>
    <w:uiPriority w:val="99"/>
    <w:locked/>
    <w:rsid w:val="00342D52"/>
    <w:rPr>
      <w:rFonts w:ascii="Times New Roman" w:hAnsi="Times New Roman" w:cs="Times New Roman"/>
      <w:b/>
      <w:bCs/>
      <w:sz w:val="24"/>
      <w:szCs w:val="24"/>
    </w:rPr>
  </w:style>
  <w:style w:type="character" w:customStyle="1" w:styleId="afa">
    <w:name w:val="ТЕКСТ Знак"/>
    <w:link w:val="af9"/>
    <w:uiPriority w:val="99"/>
    <w:locked/>
    <w:rsid w:val="00CC1646"/>
    <w:rPr>
      <w:rFonts w:ascii="Times New Roman" w:hAnsi="Times New Roman" w:cs="Calibri"/>
      <w:sz w:val="24"/>
      <w:szCs w:val="24"/>
      <w:lang w:val="x-none" w:eastAsia="ar-SA" w:bidi="ar-SA"/>
    </w:rPr>
  </w:style>
  <w:style w:type="character" w:styleId="afb">
    <w:name w:val="annotation reference"/>
    <w:uiPriority w:val="99"/>
    <w:semiHidden/>
    <w:rsid w:val="00836F79"/>
    <w:rPr>
      <w:rFonts w:cs="Times New Roman"/>
      <w:sz w:val="16"/>
      <w:szCs w:val="16"/>
    </w:rPr>
  </w:style>
  <w:style w:type="paragraph" w:styleId="afc">
    <w:name w:val="annotation text"/>
    <w:basedOn w:val="a1"/>
    <w:link w:val="afd"/>
    <w:uiPriority w:val="99"/>
    <w:semiHidden/>
    <w:rsid w:val="00836F79"/>
    <w:rPr>
      <w:sz w:val="20"/>
      <w:szCs w:val="20"/>
    </w:rPr>
  </w:style>
  <w:style w:type="character" w:customStyle="1" w:styleId="afd">
    <w:name w:val="Текст примечания Знак"/>
    <w:link w:val="afc"/>
    <w:uiPriority w:val="99"/>
    <w:semiHidden/>
    <w:locked/>
    <w:rsid w:val="00836F79"/>
    <w:rPr>
      <w:rFonts w:ascii="Times New Roman" w:hAnsi="Times New Roman" w:cs="Times New Roman"/>
      <w:lang w:val="x-none" w:eastAsia="en-US"/>
    </w:rPr>
  </w:style>
  <w:style w:type="paragraph" w:styleId="afe">
    <w:name w:val="annotation subject"/>
    <w:basedOn w:val="afc"/>
    <w:next w:val="afc"/>
    <w:link w:val="aff"/>
    <w:uiPriority w:val="99"/>
    <w:semiHidden/>
    <w:rsid w:val="00836F79"/>
    <w:rPr>
      <w:b/>
      <w:bCs/>
    </w:rPr>
  </w:style>
  <w:style w:type="character" w:customStyle="1" w:styleId="aff">
    <w:name w:val="Тема примечания Знак"/>
    <w:link w:val="afe"/>
    <w:uiPriority w:val="99"/>
    <w:semiHidden/>
    <w:locked/>
    <w:rsid w:val="00836F79"/>
    <w:rPr>
      <w:rFonts w:ascii="Times New Roman" w:hAnsi="Times New Roman" w:cs="Times New Roman"/>
      <w:b/>
      <w:bCs/>
      <w:lang w:val="x-none" w:eastAsia="en-US"/>
    </w:rPr>
  </w:style>
  <w:style w:type="table" w:styleId="14">
    <w:name w:val="Table Grid 1"/>
    <w:basedOn w:val="a3"/>
    <w:uiPriority w:val="99"/>
    <w:rsid w:val="00175019"/>
    <w:pPr>
      <w:spacing w:line="360" w:lineRule="auto"/>
      <w:ind w:firstLine="709"/>
      <w:jc w:val="both"/>
    </w:pPr>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79245">
      <w:marLeft w:val="0"/>
      <w:marRight w:val="0"/>
      <w:marTop w:val="0"/>
      <w:marBottom w:val="0"/>
      <w:divBdr>
        <w:top w:val="none" w:sz="0" w:space="0" w:color="auto"/>
        <w:left w:val="none" w:sz="0" w:space="0" w:color="auto"/>
        <w:bottom w:val="none" w:sz="0" w:space="0" w:color="auto"/>
        <w:right w:val="none" w:sz="0" w:space="0" w:color="auto"/>
      </w:divBdr>
    </w:div>
    <w:div w:id="181479246">
      <w:marLeft w:val="0"/>
      <w:marRight w:val="0"/>
      <w:marTop w:val="0"/>
      <w:marBottom w:val="0"/>
      <w:divBdr>
        <w:top w:val="none" w:sz="0" w:space="0" w:color="auto"/>
        <w:left w:val="none" w:sz="0" w:space="0" w:color="auto"/>
        <w:bottom w:val="none" w:sz="0" w:space="0" w:color="auto"/>
        <w:right w:val="none" w:sz="0" w:space="0" w:color="auto"/>
      </w:divBdr>
    </w:div>
    <w:div w:id="181479247">
      <w:marLeft w:val="0"/>
      <w:marRight w:val="0"/>
      <w:marTop w:val="0"/>
      <w:marBottom w:val="0"/>
      <w:divBdr>
        <w:top w:val="none" w:sz="0" w:space="0" w:color="auto"/>
        <w:left w:val="none" w:sz="0" w:space="0" w:color="auto"/>
        <w:bottom w:val="none" w:sz="0" w:space="0" w:color="auto"/>
        <w:right w:val="none" w:sz="0" w:space="0" w:color="auto"/>
      </w:divBdr>
    </w:div>
    <w:div w:id="181479248">
      <w:marLeft w:val="0"/>
      <w:marRight w:val="0"/>
      <w:marTop w:val="0"/>
      <w:marBottom w:val="0"/>
      <w:divBdr>
        <w:top w:val="none" w:sz="0" w:space="0" w:color="auto"/>
        <w:left w:val="none" w:sz="0" w:space="0" w:color="auto"/>
        <w:bottom w:val="none" w:sz="0" w:space="0" w:color="auto"/>
        <w:right w:val="none" w:sz="0" w:space="0" w:color="auto"/>
      </w:divBdr>
    </w:div>
    <w:div w:id="181479249">
      <w:marLeft w:val="0"/>
      <w:marRight w:val="0"/>
      <w:marTop w:val="0"/>
      <w:marBottom w:val="0"/>
      <w:divBdr>
        <w:top w:val="none" w:sz="0" w:space="0" w:color="auto"/>
        <w:left w:val="none" w:sz="0" w:space="0" w:color="auto"/>
        <w:bottom w:val="none" w:sz="0" w:space="0" w:color="auto"/>
        <w:right w:val="none" w:sz="0" w:space="0" w:color="auto"/>
      </w:divBdr>
    </w:div>
    <w:div w:id="181479250">
      <w:marLeft w:val="0"/>
      <w:marRight w:val="0"/>
      <w:marTop w:val="0"/>
      <w:marBottom w:val="0"/>
      <w:divBdr>
        <w:top w:val="none" w:sz="0" w:space="0" w:color="auto"/>
        <w:left w:val="none" w:sz="0" w:space="0" w:color="auto"/>
        <w:bottom w:val="none" w:sz="0" w:space="0" w:color="auto"/>
        <w:right w:val="none" w:sz="0" w:space="0" w:color="auto"/>
      </w:divBdr>
    </w:div>
    <w:div w:id="181479251">
      <w:marLeft w:val="0"/>
      <w:marRight w:val="0"/>
      <w:marTop w:val="0"/>
      <w:marBottom w:val="0"/>
      <w:divBdr>
        <w:top w:val="none" w:sz="0" w:space="0" w:color="auto"/>
        <w:left w:val="none" w:sz="0" w:space="0" w:color="auto"/>
        <w:bottom w:val="none" w:sz="0" w:space="0" w:color="auto"/>
        <w:right w:val="none" w:sz="0" w:space="0" w:color="auto"/>
      </w:divBdr>
    </w:div>
    <w:div w:id="181479253">
      <w:marLeft w:val="0"/>
      <w:marRight w:val="0"/>
      <w:marTop w:val="0"/>
      <w:marBottom w:val="0"/>
      <w:divBdr>
        <w:top w:val="none" w:sz="0" w:space="0" w:color="auto"/>
        <w:left w:val="none" w:sz="0" w:space="0" w:color="auto"/>
        <w:bottom w:val="none" w:sz="0" w:space="0" w:color="auto"/>
        <w:right w:val="none" w:sz="0" w:space="0" w:color="auto"/>
      </w:divBdr>
    </w:div>
    <w:div w:id="181479255">
      <w:marLeft w:val="0"/>
      <w:marRight w:val="0"/>
      <w:marTop w:val="0"/>
      <w:marBottom w:val="0"/>
      <w:divBdr>
        <w:top w:val="none" w:sz="0" w:space="0" w:color="auto"/>
        <w:left w:val="none" w:sz="0" w:space="0" w:color="auto"/>
        <w:bottom w:val="none" w:sz="0" w:space="0" w:color="auto"/>
        <w:right w:val="none" w:sz="0" w:space="0" w:color="auto"/>
      </w:divBdr>
    </w:div>
    <w:div w:id="181479256">
      <w:marLeft w:val="0"/>
      <w:marRight w:val="0"/>
      <w:marTop w:val="0"/>
      <w:marBottom w:val="0"/>
      <w:divBdr>
        <w:top w:val="none" w:sz="0" w:space="0" w:color="auto"/>
        <w:left w:val="none" w:sz="0" w:space="0" w:color="auto"/>
        <w:bottom w:val="none" w:sz="0" w:space="0" w:color="auto"/>
        <w:right w:val="none" w:sz="0" w:space="0" w:color="auto"/>
      </w:divBdr>
    </w:div>
    <w:div w:id="181479259">
      <w:marLeft w:val="0"/>
      <w:marRight w:val="0"/>
      <w:marTop w:val="0"/>
      <w:marBottom w:val="0"/>
      <w:divBdr>
        <w:top w:val="none" w:sz="0" w:space="0" w:color="auto"/>
        <w:left w:val="none" w:sz="0" w:space="0" w:color="auto"/>
        <w:bottom w:val="none" w:sz="0" w:space="0" w:color="auto"/>
        <w:right w:val="none" w:sz="0" w:space="0" w:color="auto"/>
      </w:divBdr>
      <w:divsChild>
        <w:div w:id="181479252">
          <w:marLeft w:val="0"/>
          <w:marRight w:val="0"/>
          <w:marTop w:val="0"/>
          <w:marBottom w:val="0"/>
          <w:divBdr>
            <w:top w:val="none" w:sz="0" w:space="0" w:color="auto"/>
            <w:left w:val="none" w:sz="0" w:space="0" w:color="auto"/>
            <w:bottom w:val="none" w:sz="0" w:space="0" w:color="auto"/>
            <w:right w:val="none" w:sz="0" w:space="0" w:color="auto"/>
          </w:divBdr>
        </w:div>
        <w:div w:id="181479257">
          <w:marLeft w:val="0"/>
          <w:marRight w:val="0"/>
          <w:marTop w:val="0"/>
          <w:marBottom w:val="0"/>
          <w:divBdr>
            <w:top w:val="none" w:sz="0" w:space="0" w:color="auto"/>
            <w:left w:val="none" w:sz="0" w:space="0" w:color="auto"/>
            <w:bottom w:val="none" w:sz="0" w:space="0" w:color="auto"/>
            <w:right w:val="none" w:sz="0" w:space="0" w:color="auto"/>
          </w:divBdr>
        </w:div>
        <w:div w:id="181479258">
          <w:marLeft w:val="0"/>
          <w:marRight w:val="0"/>
          <w:marTop w:val="0"/>
          <w:marBottom w:val="0"/>
          <w:divBdr>
            <w:top w:val="none" w:sz="0" w:space="0" w:color="auto"/>
            <w:left w:val="none" w:sz="0" w:space="0" w:color="auto"/>
            <w:bottom w:val="none" w:sz="0" w:space="0" w:color="auto"/>
            <w:right w:val="none" w:sz="0" w:space="0" w:color="auto"/>
          </w:divBdr>
        </w:div>
        <w:div w:id="181479262">
          <w:marLeft w:val="0"/>
          <w:marRight w:val="0"/>
          <w:marTop w:val="0"/>
          <w:marBottom w:val="0"/>
          <w:divBdr>
            <w:top w:val="none" w:sz="0" w:space="0" w:color="auto"/>
            <w:left w:val="none" w:sz="0" w:space="0" w:color="auto"/>
            <w:bottom w:val="none" w:sz="0" w:space="0" w:color="auto"/>
            <w:right w:val="none" w:sz="0" w:space="0" w:color="auto"/>
          </w:divBdr>
        </w:div>
      </w:divsChild>
    </w:div>
    <w:div w:id="181479260">
      <w:marLeft w:val="0"/>
      <w:marRight w:val="0"/>
      <w:marTop w:val="0"/>
      <w:marBottom w:val="0"/>
      <w:divBdr>
        <w:top w:val="none" w:sz="0" w:space="0" w:color="auto"/>
        <w:left w:val="none" w:sz="0" w:space="0" w:color="auto"/>
        <w:bottom w:val="none" w:sz="0" w:space="0" w:color="auto"/>
        <w:right w:val="none" w:sz="0" w:space="0" w:color="auto"/>
      </w:divBdr>
      <w:divsChild>
        <w:div w:id="181479254">
          <w:marLeft w:val="0"/>
          <w:marRight w:val="0"/>
          <w:marTop w:val="0"/>
          <w:marBottom w:val="0"/>
          <w:divBdr>
            <w:top w:val="none" w:sz="0" w:space="0" w:color="auto"/>
            <w:left w:val="none" w:sz="0" w:space="0" w:color="auto"/>
            <w:bottom w:val="none" w:sz="0" w:space="0" w:color="auto"/>
            <w:right w:val="none" w:sz="0" w:space="0" w:color="auto"/>
          </w:divBdr>
        </w:div>
      </w:divsChild>
    </w:div>
    <w:div w:id="181479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6" Type="http://schemas.openxmlformats.org/officeDocument/2006/relationships/image" Target="media/image68.wmf"/><Relationship Id="rId84" Type="http://schemas.openxmlformats.org/officeDocument/2006/relationships/image" Target="media/image76.wmf"/><Relationship Id="rId89" Type="http://schemas.openxmlformats.org/officeDocument/2006/relationships/image" Target="media/image81.wmf"/><Relationship Id="rId7" Type="http://schemas.openxmlformats.org/officeDocument/2006/relationships/image" Target="media/image1.png"/><Relationship Id="rId71" Type="http://schemas.openxmlformats.org/officeDocument/2006/relationships/image" Target="media/image63.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image" Target="media/image21.wmf"/><Relationship Id="rId11" Type="http://schemas.openxmlformats.org/officeDocument/2006/relationships/image" Target="media/image5.jpe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image" Target="media/image66.wmf"/><Relationship Id="rId79" Type="http://schemas.openxmlformats.org/officeDocument/2006/relationships/image" Target="media/image71.wmf"/><Relationship Id="rId87" Type="http://schemas.openxmlformats.org/officeDocument/2006/relationships/image" Target="media/image79.wmf"/><Relationship Id="rId5" Type="http://schemas.openxmlformats.org/officeDocument/2006/relationships/footnotes" Target="footnotes.xml"/><Relationship Id="rId61" Type="http://schemas.openxmlformats.org/officeDocument/2006/relationships/image" Target="media/image53.wmf"/><Relationship Id="rId82" Type="http://schemas.openxmlformats.org/officeDocument/2006/relationships/image" Target="media/image74.wmf"/><Relationship Id="rId90" Type="http://schemas.openxmlformats.org/officeDocument/2006/relationships/image" Target="media/image82.wmf"/><Relationship Id="rId19" Type="http://schemas.openxmlformats.org/officeDocument/2006/relationships/image" Target="media/image11.wmf"/><Relationship Id="rId14" Type="http://schemas.openxmlformats.org/officeDocument/2006/relationships/image" Target="media/image8.jpe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image" Target="media/image2.png"/><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4.jpe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8206</Words>
  <Characters>46778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x5_main_work</dc:creator>
  <cp:keywords/>
  <dc:description/>
  <cp:lastModifiedBy>admin</cp:lastModifiedBy>
  <cp:revision>2</cp:revision>
  <dcterms:created xsi:type="dcterms:W3CDTF">2014-03-25T03:16:00Z</dcterms:created>
  <dcterms:modified xsi:type="dcterms:W3CDTF">2014-03-25T03:16:00Z</dcterms:modified>
</cp:coreProperties>
</file>