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E5F">
        <w:rPr>
          <w:rFonts w:ascii="Times New Roman" w:hAnsi="Times New Roman" w:cs="Times New Roman"/>
          <w:b/>
          <w:bCs/>
          <w:sz w:val="28"/>
          <w:szCs w:val="28"/>
        </w:rPr>
        <w:t xml:space="preserve">КОКШЕТАУСКИЙ ИНСТИТУТ 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E5E5F">
        <w:rPr>
          <w:rFonts w:ascii="Times New Roman" w:hAnsi="Times New Roman" w:cs="Times New Roman"/>
          <w:b/>
          <w:bCs/>
          <w:sz w:val="28"/>
          <w:szCs w:val="28"/>
        </w:rPr>
        <w:t>ЭКОНОМИКИ И МЕНЕДЖМЕНТА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E5F">
        <w:rPr>
          <w:rFonts w:ascii="Times New Roman" w:hAnsi="Times New Roman" w:cs="Times New Roman"/>
          <w:b/>
          <w:bCs/>
          <w:sz w:val="28"/>
          <w:szCs w:val="28"/>
        </w:rPr>
        <w:t>Кафедра «Экономики и менеджмента»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5F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Pr="00EE5E5F">
        <w:rPr>
          <w:rFonts w:ascii="Times New Roman" w:hAnsi="Times New Roman" w:cs="Times New Roman"/>
          <w:b/>
          <w:sz w:val="28"/>
          <w:szCs w:val="28"/>
        </w:rPr>
        <w:t>»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 «Анализ методов оценки рисков в предпринимательской деятельности»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5E5F">
        <w:rPr>
          <w:rFonts w:ascii="Times New Roman" w:hAnsi="Times New Roman" w:cs="Times New Roman"/>
          <w:b/>
          <w:bCs/>
          <w:sz w:val="28"/>
          <w:szCs w:val="28"/>
        </w:rPr>
        <w:t>№ зачетной книжки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tabs>
          <w:tab w:val="left" w:pos="7360"/>
          <w:tab w:val="right" w:pos="1020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5E5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E5E5F">
        <w:rPr>
          <w:rFonts w:ascii="Times New Roman" w:hAnsi="Times New Roman" w:cs="Times New Roman"/>
          <w:sz w:val="28"/>
          <w:szCs w:val="28"/>
        </w:rPr>
        <w:t xml:space="preserve">Студент_________________     группы 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E5E5F">
        <w:rPr>
          <w:rFonts w:ascii="Times New Roman" w:hAnsi="Times New Roman" w:cs="Times New Roman"/>
          <w:sz w:val="28"/>
          <w:szCs w:val="28"/>
        </w:rPr>
        <w:t xml:space="preserve">              __________________ курса 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EE5E5F">
        <w:rPr>
          <w:rFonts w:ascii="Times New Roman" w:hAnsi="Times New Roman" w:cs="Times New Roman"/>
          <w:sz w:val="28"/>
          <w:szCs w:val="28"/>
        </w:rPr>
        <w:t>Овсянникова В.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E5E5F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E5E5F">
        <w:rPr>
          <w:rFonts w:ascii="Times New Roman" w:hAnsi="Times New Roman" w:cs="Times New Roman"/>
          <w:sz w:val="28"/>
          <w:szCs w:val="28"/>
        </w:rPr>
        <w:t>____________________</w:t>
      </w: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E5F" w:rsidRPr="00EE5E5F" w:rsidRDefault="00EE5E5F" w:rsidP="00EE5E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5B2" w:rsidRPr="00D640F4" w:rsidRDefault="00EE5E5F" w:rsidP="00EE5E5F">
      <w:pPr>
        <w:pStyle w:val="1"/>
        <w:shd w:val="clear" w:color="auto" w:fill="auto"/>
        <w:spacing w:after="0" w:line="360" w:lineRule="auto"/>
        <w:ind w:firstLine="567"/>
        <w:jc w:val="center"/>
        <w:rPr>
          <w:color w:val="000000"/>
          <w:sz w:val="28"/>
        </w:rPr>
      </w:pPr>
      <w:r w:rsidRPr="00EE5E5F">
        <w:rPr>
          <w:b/>
          <w:bCs/>
          <w:color w:val="000000"/>
          <w:sz w:val="28"/>
          <w:szCs w:val="28"/>
        </w:rPr>
        <w:t>Кокшетау - 2011</w:t>
      </w:r>
      <w:r>
        <w:rPr>
          <w:sz w:val="28"/>
        </w:rPr>
        <w:br w:type="page"/>
      </w:r>
      <w:r w:rsidR="00FB55B2">
        <w:rPr>
          <w:sz w:val="28"/>
        </w:rPr>
        <w:t>СОДЕРЖАНИЕ</w:t>
      </w:r>
    </w:p>
    <w:p w:rsidR="00D640F4" w:rsidRDefault="00D640F4" w:rsidP="00EE5E5F">
      <w:pPr>
        <w:pStyle w:val="1"/>
        <w:shd w:val="clear" w:color="auto" w:fill="auto"/>
        <w:tabs>
          <w:tab w:val="right" w:pos="9354"/>
        </w:tabs>
        <w:spacing w:after="0" w:line="360" w:lineRule="auto"/>
        <w:rPr>
          <w:color w:val="000000"/>
          <w:sz w:val="28"/>
        </w:rPr>
      </w:pPr>
      <w:r w:rsidRPr="00D640F4">
        <w:rPr>
          <w:color w:val="000000"/>
          <w:sz w:val="28"/>
        </w:rPr>
        <w:t>ВВЕДЕНИЕ</w:t>
      </w:r>
      <w:r w:rsidRPr="00D640F4">
        <w:rPr>
          <w:color w:val="000000"/>
          <w:sz w:val="28"/>
        </w:rPr>
        <w:tab/>
        <w:t>3</w:t>
      </w:r>
    </w:p>
    <w:p w:rsidR="00D640F4" w:rsidRDefault="00D640F4" w:rsidP="00EE5E5F">
      <w:pPr>
        <w:pStyle w:val="1"/>
        <w:shd w:val="clear" w:color="auto" w:fill="auto"/>
        <w:tabs>
          <w:tab w:val="right" w:pos="9354"/>
        </w:tabs>
        <w:spacing w:after="0" w:line="360" w:lineRule="auto"/>
        <w:rPr>
          <w:color w:val="000000"/>
          <w:sz w:val="28"/>
        </w:rPr>
      </w:pPr>
      <w:r w:rsidRPr="00D640F4">
        <w:rPr>
          <w:sz w:val="28"/>
        </w:rPr>
        <w:t>1. ТЕОРЕТ</w:t>
      </w:r>
      <w:r w:rsidR="00EE5E5F">
        <w:rPr>
          <w:sz w:val="28"/>
        </w:rPr>
        <w:t>ИЧЕСКИЕ ОСНОВЫ УПРАВЛЕНИЯ РИСКА</w:t>
      </w:r>
      <w:r w:rsidRPr="00D640F4">
        <w:rPr>
          <w:sz w:val="28"/>
        </w:rPr>
        <w:t>МИ</w:t>
      </w:r>
      <w:r w:rsidRPr="00D640F4">
        <w:rPr>
          <w:color w:val="000000"/>
          <w:sz w:val="28"/>
        </w:rPr>
        <w:t xml:space="preserve"> ПРЕДПРИНИМАТЕЛЬСКОЙ ДЕЯТЕЛЬНОСТИ</w:t>
      </w:r>
      <w:r w:rsidRPr="00D640F4">
        <w:rPr>
          <w:color w:val="000000"/>
          <w:sz w:val="28"/>
        </w:rPr>
        <w:tab/>
        <w:t>5</w:t>
      </w:r>
    </w:p>
    <w:p w:rsidR="00D640F4" w:rsidRDefault="00D640F4" w:rsidP="00EE5E5F">
      <w:pPr>
        <w:pStyle w:val="1"/>
        <w:shd w:val="clear" w:color="auto" w:fill="auto"/>
        <w:tabs>
          <w:tab w:val="right" w:pos="9354"/>
        </w:tabs>
        <w:spacing w:after="0" w:line="360" w:lineRule="auto"/>
        <w:rPr>
          <w:color w:val="000000"/>
          <w:sz w:val="28"/>
        </w:rPr>
      </w:pPr>
      <w:r w:rsidRPr="00D640F4">
        <w:rPr>
          <w:sz w:val="28"/>
        </w:rPr>
        <w:t>1.1. Исследование сущности риска в предпринимательской деятельности</w:t>
      </w:r>
      <w:r w:rsidRPr="00D640F4">
        <w:rPr>
          <w:color w:val="000000"/>
          <w:sz w:val="28"/>
        </w:rPr>
        <w:t xml:space="preserve"> промышленного предприятия</w:t>
      </w:r>
      <w:r w:rsidRPr="00D640F4">
        <w:rPr>
          <w:color w:val="000000"/>
          <w:sz w:val="28"/>
        </w:rPr>
        <w:tab/>
        <w:t>5</w:t>
      </w:r>
    </w:p>
    <w:p w:rsidR="00D640F4" w:rsidRDefault="00D640F4" w:rsidP="00EE5E5F">
      <w:pPr>
        <w:pStyle w:val="1"/>
        <w:shd w:val="clear" w:color="auto" w:fill="auto"/>
        <w:tabs>
          <w:tab w:val="right" w:pos="9354"/>
        </w:tabs>
        <w:spacing w:after="0" w:line="360" w:lineRule="auto"/>
        <w:rPr>
          <w:color w:val="000000"/>
          <w:sz w:val="28"/>
        </w:rPr>
      </w:pPr>
      <w:r w:rsidRPr="00D640F4">
        <w:rPr>
          <w:sz w:val="28"/>
        </w:rPr>
        <w:t>1.2 Систематизация факторов и видов рисков предпринимательской</w:t>
      </w:r>
      <w:r w:rsidRPr="00D640F4">
        <w:rPr>
          <w:color w:val="000000"/>
          <w:sz w:val="28"/>
        </w:rPr>
        <w:t xml:space="preserve"> деятельности промышленного предприятия</w:t>
      </w:r>
      <w:r w:rsidRPr="00D640F4">
        <w:rPr>
          <w:color w:val="000000"/>
          <w:sz w:val="28"/>
        </w:rPr>
        <w:tab/>
        <w:t>8</w:t>
      </w:r>
    </w:p>
    <w:p w:rsidR="007D337E" w:rsidRPr="007D337E" w:rsidRDefault="007D337E" w:rsidP="00EE5E5F">
      <w:pPr>
        <w:pStyle w:val="1"/>
        <w:shd w:val="clear" w:color="auto" w:fill="auto"/>
        <w:tabs>
          <w:tab w:val="right" w:pos="9354"/>
        </w:tabs>
        <w:spacing w:after="0" w:line="360" w:lineRule="auto"/>
        <w:rPr>
          <w:color w:val="000000"/>
          <w:sz w:val="28"/>
        </w:rPr>
      </w:pPr>
      <w:r w:rsidRPr="007D337E">
        <w:rPr>
          <w:sz w:val="28"/>
        </w:rPr>
        <w:t>2 Систематизация методов выявления рисков предпринимательской</w:t>
      </w:r>
      <w:r w:rsidRPr="007D337E">
        <w:rPr>
          <w:color w:val="000000"/>
          <w:sz w:val="28"/>
        </w:rPr>
        <w:t xml:space="preserve"> деятельности</w:t>
      </w:r>
      <w:r w:rsidRPr="007D337E">
        <w:rPr>
          <w:color w:val="000000"/>
          <w:sz w:val="28"/>
        </w:rPr>
        <w:tab/>
        <w:t>13</w:t>
      </w:r>
    </w:p>
    <w:p w:rsidR="007D337E" w:rsidRPr="007D337E" w:rsidRDefault="007D337E" w:rsidP="00EE5E5F">
      <w:pPr>
        <w:pStyle w:val="1"/>
        <w:shd w:val="clear" w:color="auto" w:fill="auto"/>
        <w:tabs>
          <w:tab w:val="right" w:pos="9354"/>
        </w:tabs>
        <w:spacing w:after="0" w:line="360" w:lineRule="auto"/>
        <w:rPr>
          <w:color w:val="000000"/>
          <w:sz w:val="28"/>
        </w:rPr>
      </w:pPr>
      <w:r w:rsidRPr="007D337E">
        <w:rPr>
          <w:color w:val="000000"/>
          <w:sz w:val="28"/>
        </w:rPr>
        <w:t>ЗАКЛЮЧЕНИЕ</w:t>
      </w:r>
      <w:r w:rsidRPr="007D337E">
        <w:rPr>
          <w:color w:val="000000"/>
          <w:sz w:val="28"/>
        </w:rPr>
        <w:tab/>
        <w:t>25</w:t>
      </w:r>
    </w:p>
    <w:p w:rsidR="007D337E" w:rsidRDefault="007D337E" w:rsidP="00EE5E5F">
      <w:pPr>
        <w:pStyle w:val="1"/>
        <w:shd w:val="clear" w:color="auto" w:fill="auto"/>
        <w:tabs>
          <w:tab w:val="right" w:pos="9354"/>
        </w:tabs>
        <w:spacing w:after="0" w:line="360" w:lineRule="auto"/>
        <w:rPr>
          <w:color w:val="000000"/>
          <w:sz w:val="28"/>
        </w:rPr>
      </w:pPr>
      <w:r w:rsidRPr="007D337E">
        <w:rPr>
          <w:color w:val="000000"/>
          <w:sz w:val="28"/>
        </w:rPr>
        <w:t>СПИСОК ИСПОЛЬЗОВАННОЙ ЛИТЕРАТУРЫ</w:t>
      </w:r>
      <w:r w:rsidRPr="007D337E">
        <w:rPr>
          <w:color w:val="000000"/>
          <w:sz w:val="28"/>
        </w:rPr>
        <w:tab/>
        <w:t>26</w:t>
      </w:r>
    </w:p>
    <w:p w:rsidR="00780DDA" w:rsidRPr="005758A2" w:rsidRDefault="00FA5A2E" w:rsidP="007D337E">
      <w:pPr>
        <w:pStyle w:val="1"/>
        <w:shd w:val="clear" w:color="auto" w:fill="auto"/>
        <w:tabs>
          <w:tab w:val="right" w:pos="9071"/>
        </w:tabs>
        <w:spacing w:after="0" w:line="360" w:lineRule="auto"/>
        <w:jc w:val="center"/>
        <w:rPr>
          <w:sz w:val="28"/>
        </w:rPr>
      </w:pPr>
      <w:r>
        <w:rPr>
          <w:sz w:val="28"/>
        </w:rPr>
        <w:br w:type="page"/>
      </w:r>
      <w:r w:rsidR="00780DDA" w:rsidRPr="005758A2">
        <w:rPr>
          <w:sz w:val="28"/>
        </w:rPr>
        <w:t>ВВЕДЕНИЕ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В современных условиях большинство отечественных предприятий функционирует в условиях действия множества случайных внешних и внут</w:t>
      </w:r>
      <w:r w:rsidRPr="005758A2">
        <w:rPr>
          <w:sz w:val="28"/>
        </w:rPr>
        <w:softHyphen/>
        <w:t>ренних факторов, которые ухудшают экономические показатели работы пред</w:t>
      </w:r>
      <w:r w:rsidRPr="005758A2">
        <w:rPr>
          <w:sz w:val="28"/>
        </w:rPr>
        <w:softHyphen/>
        <w:t>приятия</w:t>
      </w:r>
      <w:r w:rsidR="00FB55B2">
        <w:rPr>
          <w:sz w:val="28"/>
        </w:rPr>
        <w:t>.</w:t>
      </w:r>
      <w:r w:rsidRPr="005758A2">
        <w:rPr>
          <w:sz w:val="28"/>
        </w:rPr>
        <w:t xml:space="preserve"> Внешние факторы влияют на предприятие извне, их изменение не под</w:t>
      </w:r>
      <w:r w:rsidRPr="005758A2">
        <w:rPr>
          <w:sz w:val="28"/>
        </w:rPr>
        <w:softHyphen/>
        <w:t>властно воле предприятия. К подобным факторам можно отнести стихийные бедствия, террористические акты, уровень конкуренции, состояние платеже</w:t>
      </w:r>
      <w:r w:rsidRPr="005758A2">
        <w:rPr>
          <w:sz w:val="28"/>
        </w:rPr>
        <w:softHyphen/>
        <w:t>способного спроса на продукцию предприятия, который, в свою очередь, зави</w:t>
      </w:r>
      <w:r w:rsidRPr="005758A2">
        <w:rPr>
          <w:sz w:val="28"/>
        </w:rPr>
        <w:softHyphen/>
        <w:t>сит от состояния экономики, уровня доходов потребителей, цен на соответст</w:t>
      </w:r>
      <w:r w:rsidRPr="005758A2">
        <w:rPr>
          <w:sz w:val="28"/>
        </w:rPr>
        <w:softHyphen/>
        <w:t>вующую продукцию ненадежность партнеров и т.п.. Внутренние факторы, на</w:t>
      </w:r>
      <w:r w:rsidRPr="005758A2">
        <w:rPr>
          <w:sz w:val="28"/>
        </w:rPr>
        <w:softHyphen/>
        <w:t>против, напрямую связаны с организацией работы самого предприятия: состав и структура выпускаемой продукции, величина и структура издержек, динами</w:t>
      </w:r>
      <w:r w:rsidRPr="005758A2">
        <w:rPr>
          <w:sz w:val="28"/>
        </w:rPr>
        <w:softHyphen/>
        <w:t>ка издержек по сравнению с доходами, профессионализм и компетентность управляющего персонала, состояние оборудование, качество выпускаемой про</w:t>
      </w:r>
      <w:r w:rsidRPr="005758A2">
        <w:rPr>
          <w:sz w:val="28"/>
        </w:rPr>
        <w:softHyphen/>
        <w:t>дукции и другие факторы. Иными словами, осуществляя хозяйственную дея</w:t>
      </w:r>
      <w:r w:rsidRPr="005758A2">
        <w:rPr>
          <w:sz w:val="28"/>
        </w:rPr>
        <w:softHyphen/>
        <w:t>тельность в современных условиях, организации подвержены влиянию значи</w:t>
      </w:r>
      <w:r w:rsidRPr="005758A2">
        <w:rPr>
          <w:sz w:val="28"/>
        </w:rPr>
        <w:softHyphen/>
        <w:t>тельного количества самых разнообразных рисков.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Поэтому в рыночных условиях хозяйствования принципиальную значи</w:t>
      </w:r>
      <w:r w:rsidRPr="005758A2">
        <w:rPr>
          <w:sz w:val="28"/>
        </w:rPr>
        <w:softHyphen/>
        <w:t>мость приобретает проблема учета рисков на уровне предприятия. Именно от практики современного хозяйствования идет потребность в разработке прием</w:t>
      </w:r>
      <w:r w:rsidRPr="005758A2">
        <w:rPr>
          <w:sz w:val="28"/>
        </w:rPr>
        <w:softHyphen/>
        <w:t>лемых рекомендаций по анализу риска.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Главная особенность управления рисками в деятельности предприятия на современном этапе состоит в том, сумеет ли оно вовремя распознать угрозы для своего существования, будет ли устойчиво к изменениям внешних и внутрен</w:t>
      </w:r>
      <w:r w:rsidRPr="005758A2">
        <w:rPr>
          <w:sz w:val="28"/>
        </w:rPr>
        <w:softHyphen/>
        <w:t>них условий деятельности, не упустит ли имеющиеся у него возможности, сможет ли извлечь максимальные выгоды из этих возможностей.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 xml:space="preserve">Целью </w:t>
      </w:r>
      <w:r w:rsidR="00FB55B2">
        <w:rPr>
          <w:sz w:val="28"/>
        </w:rPr>
        <w:t>курсовой</w:t>
      </w:r>
      <w:r w:rsidRPr="005758A2">
        <w:rPr>
          <w:sz w:val="28"/>
        </w:rPr>
        <w:t xml:space="preserve"> работы является исследование теоретических проблем и разработка практических предложений по проведению анализа предпринима</w:t>
      </w:r>
      <w:r w:rsidRPr="005758A2">
        <w:rPr>
          <w:sz w:val="28"/>
        </w:rPr>
        <w:softHyphen/>
        <w:t>тельских рисков промышленного предприятия.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Для реализации данной цели в работе были поставлены следующие задачи:</w:t>
      </w:r>
    </w:p>
    <w:p w:rsidR="00780DDA" w:rsidRPr="005758A2" w:rsidRDefault="00780DDA" w:rsidP="005758A2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исследовать понятие риска предпринимательской деятельности;</w:t>
      </w:r>
    </w:p>
    <w:p w:rsidR="00780DDA" w:rsidRPr="005758A2" w:rsidRDefault="00780DDA" w:rsidP="005758A2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систематизировать факторы риска предпринимательской деятельности;</w:t>
      </w:r>
    </w:p>
    <w:p w:rsidR="00780DDA" w:rsidRPr="005758A2" w:rsidRDefault="00780DDA" w:rsidP="005758A2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раскрыть сущность и содержание анализа рисков предпринимательской деятельности и методов их измерения;</w:t>
      </w:r>
    </w:p>
    <w:p w:rsidR="00780DDA" w:rsidRPr="005758A2" w:rsidRDefault="00780DDA" w:rsidP="005758A2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охарактеризовать основные методы выявления, качественной и количе</w:t>
      </w:r>
      <w:r w:rsidRPr="005758A2">
        <w:rPr>
          <w:sz w:val="28"/>
        </w:rPr>
        <w:softHyphen/>
        <w:t>ственной оц</w:t>
      </w:r>
      <w:r w:rsidR="00FB55B2">
        <w:rPr>
          <w:sz w:val="28"/>
        </w:rPr>
        <w:t>енки предпринимательского риска.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  <w:sectPr w:rsidR="00780DDA" w:rsidRPr="005758A2" w:rsidSect="00EE5E5F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60"/>
        </w:sectPr>
      </w:pPr>
      <w:r w:rsidRPr="005758A2">
        <w:rPr>
          <w:sz w:val="28"/>
        </w:rPr>
        <w:t>Исследование базируются на методах системного и сравнительного анали</w:t>
      </w:r>
      <w:r w:rsidRPr="005758A2">
        <w:rPr>
          <w:sz w:val="28"/>
        </w:rPr>
        <w:softHyphen/>
        <w:t>за, экспертных оценках, экономико-математическом моделировании.</w:t>
      </w:r>
    </w:p>
    <w:p w:rsidR="00780DDA" w:rsidRPr="005758A2" w:rsidRDefault="00780DDA" w:rsidP="00D640F4">
      <w:pPr>
        <w:pStyle w:val="Heading31"/>
        <w:keepNext/>
        <w:keepLines/>
        <w:shd w:val="clear" w:color="auto" w:fill="auto"/>
        <w:spacing w:after="0" w:line="360" w:lineRule="auto"/>
        <w:ind w:firstLine="567"/>
        <w:jc w:val="center"/>
        <w:rPr>
          <w:b w:val="0"/>
          <w:sz w:val="28"/>
        </w:rPr>
      </w:pPr>
      <w:bookmarkStart w:id="0" w:name="bookmark0"/>
      <w:r w:rsidRPr="005758A2">
        <w:rPr>
          <w:b w:val="0"/>
          <w:sz w:val="28"/>
        </w:rPr>
        <w:t>1. ТЕОРЕТИЧЕСКИЕ ОСНОВЫ УПРАВЛЕНИЯ РИСКА</w:t>
      </w:r>
      <w:r w:rsidRPr="005758A2">
        <w:rPr>
          <w:b w:val="0"/>
          <w:sz w:val="28"/>
        </w:rPr>
        <w:softHyphen/>
        <w:t>МИ ПРЕДПРИНИМАТЕЛЬСКОЙ ДЕЯТЕЛЬНОСТИ</w:t>
      </w:r>
      <w:bookmarkEnd w:id="0"/>
    </w:p>
    <w:p w:rsidR="00780DDA" w:rsidRPr="005758A2" w:rsidRDefault="00780DDA" w:rsidP="00D640F4">
      <w:pPr>
        <w:pStyle w:val="Heading31"/>
        <w:keepNext/>
        <w:keepLines/>
        <w:shd w:val="clear" w:color="auto" w:fill="auto"/>
        <w:spacing w:after="0" w:line="360" w:lineRule="auto"/>
        <w:ind w:firstLine="567"/>
        <w:jc w:val="center"/>
        <w:rPr>
          <w:b w:val="0"/>
          <w:sz w:val="28"/>
        </w:rPr>
      </w:pPr>
      <w:bookmarkStart w:id="1" w:name="bookmark1"/>
      <w:r w:rsidRPr="005758A2">
        <w:rPr>
          <w:b w:val="0"/>
          <w:sz w:val="28"/>
        </w:rPr>
        <w:t>1.1. Исследование сущности риска в предпринимательской деятель</w:t>
      </w:r>
      <w:r w:rsidRPr="005758A2">
        <w:rPr>
          <w:b w:val="0"/>
          <w:sz w:val="28"/>
        </w:rPr>
        <w:softHyphen/>
        <w:t>ности промышленного предприятия</w:t>
      </w:r>
      <w:bookmarkEnd w:id="1"/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Риски и связанная с ними неопределенность постоянно окружают человека в реальной действительности. Поэтому он интуитивно понимаем смысл этих понятий без дополнительных о</w:t>
      </w:r>
      <w:r w:rsidR="00FB55B2">
        <w:rPr>
          <w:sz w:val="28"/>
        </w:rPr>
        <w:t>бъяснений со стороны знающих лю</w:t>
      </w:r>
      <w:r w:rsidRPr="005758A2">
        <w:rPr>
          <w:sz w:val="28"/>
        </w:rPr>
        <w:t>дей, толкового словаря или учебников. Достаточно посмотреть новости по телевизору, чтобы осознать, что в мире постоянно происходят природные и техногенные катастрофы. Они несут людям смерть и страдания, приводят к разрушению и уничтожению материальных объектов, вызывают прямые и косвенные финансовые потери.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Даже в повседневной жизни люди подвержены рискам. Среди них можно назвать риски заболеваемости, смертности, увольнения с работы и т.д. При реализации этих событий могут возникать как неэкономические последствия (например, потеря здоровья вследствие заболевания или депрессия в результате потери работы), так и экономический ущерб. Последний можно подразделить на прямой (расходы на лечение и т.п.) и косвенный (в частности, потеря заработка из-за болезни).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Более того, ежедневно принимая решения об обыденных вещах, человек сталкивается с неопределенностью. Так, планируя ежедневную поездку на работу, естественно учесть возможную неопределенность, связанную с отсутствием или нарушениями расписания общественного транспорта или - в случае использования личного автомобиля - с вероятным возникновением пробок на дорогах.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Но этот неизбежный жизненный риск, во-первых, предопределен самой жизнью, судьбой, от которой не спрятаться, не скрыться. С другой стороны, он обычно невелик, особенно если человек осторожен.</w:t>
      </w:r>
      <w:r w:rsidRPr="005758A2">
        <w:rPr>
          <w:sz w:val="28"/>
        </w:rPr>
        <w:br w:type="page"/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Другое дело - риск предпринимателя. На такой риск приходится идти по собственному выбору, сознательно, преднамеренно, ибо предпринимательство, бизнес по своей природе связаны с повышенным риском. Зная источники и причины риска, принимая меры предосторожности, можно уменьшить риск, но избавиться от него целиком не представляется возможным. В особенности обострение рисковой ситуации связано с распространением рыночных отношений, ибо рынок вносит высокий уровень неопределенности, непредсказуемости условий, последствий, результатов бизнес-сделок.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Осваивая предпринимательство, вступая на тропу бизнеса, вращаясь в рыночной среде, человеку приходится иметь дело с повышенным риском, угрозой не выиграть, а потерять в итоге сделки. И задача подлинного предпринимателя состоит не в том, чтобы искать дело с заведомо предвидимым, ясно очерченным, гарантированным результатом. Гарантий никто не дает, даже страховка только ослабляет, но не снимает риск. Более того, стремясь вообще избежать риска, можно оказаться вне дела и без дела. Надо не уходить от риска, а уметь чувствовать его, оценивать, знать допустимые пределы. Нельзя отказываться переходить улицу, чтобы не рисковать попасть под автомобиль. Надо знать и соблюдать правила перехода.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Итак, осуществление предпринимательства в его любом виде связано с риском, который принято называть экономическим, или предпринимательским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Анализ экономической литературы, посвященной проблеме риска, показывает, что понятие «риск» до сих пор окончательно не определено, отсутствует среди отечественных и зарубежных исследователей и однозначное понимание его сущности. Разнообразие мнений о сущности риска объясняется, в частности, многоаспектностью этого явления, практически полным игнорированием его законодательством, недостаточным использованием в реальной экономической практике и управленческой деятельности.</w:t>
      </w:r>
    </w:p>
    <w:p w:rsidR="00FB55B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В общем случае риск - это мера неопределенности, случайности и кон</w:t>
      </w:r>
      <w:r w:rsidRPr="005758A2">
        <w:rPr>
          <w:sz w:val="28"/>
        </w:rPr>
        <w:softHyphen/>
        <w:t xml:space="preserve">фликтности в человеческой деятельности, характеризующаяся возможной опасностью, неудачей, отклонением, убытком. Проведенное нами исследование ряда наиболее известных определений риска (табл. </w:t>
      </w:r>
      <w:smartTag w:uri="urn:schemas-microsoft-com:office:smarttags" w:element="metricconverter">
        <w:smartTagPr>
          <w:attr w:name="ProductID" w:val="1 см"/>
        </w:smartTagPr>
        <w:r w:rsidRPr="005758A2">
          <w:rPr>
            <w:sz w:val="28"/>
          </w:rPr>
          <w:t>1</w:t>
        </w:r>
        <w:r w:rsidR="00FB55B2">
          <w:rPr>
            <w:sz w:val="28"/>
          </w:rPr>
          <w:t xml:space="preserve"> см</w:t>
        </w:r>
      </w:smartTag>
      <w:r w:rsidR="00FB55B2">
        <w:rPr>
          <w:sz w:val="28"/>
        </w:rPr>
        <w:t>. в приложении</w:t>
      </w:r>
      <w:r w:rsidRPr="005758A2">
        <w:rPr>
          <w:sz w:val="28"/>
        </w:rPr>
        <w:t>) позволяет сделать сле</w:t>
      </w:r>
      <w:r w:rsidRPr="005758A2">
        <w:rPr>
          <w:sz w:val="28"/>
        </w:rPr>
        <w:softHyphen/>
        <w:t>дующие выводы.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В ряде литературных источников понятие риска тесно связа</w:t>
      </w:r>
      <w:r w:rsidR="00FB55B2">
        <w:rPr>
          <w:sz w:val="28"/>
        </w:rPr>
        <w:t>но с понятием «ущерб», «убытки»</w:t>
      </w:r>
      <w:r w:rsidRPr="005758A2">
        <w:rPr>
          <w:sz w:val="28"/>
        </w:rPr>
        <w:t>. В этом случае если риском называют только возможное отрицательное отклонение, то ущербом называют действительное фактическое отрицательное отклонение.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Следуя этими определениями, риск должен считаться явлением вредным и нежелательным. Как показывает практика, руководители все же идут на риск, способность к риску, считается необходимым качеством руководителя. Причем, как ни парадоксально, в современной теории риска, считается, что отсутствие риска, вредит экономике, поскольку снижает ее динамичность и, следователь</w:t>
      </w:r>
      <w:r w:rsidRPr="005758A2">
        <w:rPr>
          <w:sz w:val="28"/>
        </w:rPr>
        <w:softHyphen/>
        <w:t>но, эффективность. Без риска невозможно было бы и движение вперед. Следо</w:t>
      </w:r>
      <w:r w:rsidRPr="005758A2">
        <w:rPr>
          <w:sz w:val="28"/>
        </w:rPr>
        <w:softHyphen/>
        <w:t>вательно, риску присущи не только отрицательные, но и положительные по</w:t>
      </w:r>
      <w:r w:rsidRPr="005758A2">
        <w:rPr>
          <w:sz w:val="28"/>
        </w:rPr>
        <w:softHyphen/>
        <w:t>следствия.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Среди различных видов ситуаций особое место занимают ситуации риска. Рискованная ситуация связана с процессами и ей сопутствуют три условия: наличие неопределённости; необходимость выбора альтернативы (при этом следует иметь в виду, что отказ от выбора также является разновидностью выбора); возможность оценить вероятность осуществления выбираемых альтернатив.</w:t>
      </w:r>
    </w:p>
    <w:p w:rsidR="00780DDA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По нашему мнению, именно понятие «ситуация» позволяет дать наиболее полное определение понятию риск предпринимательской деятельности. Одна</w:t>
      </w:r>
      <w:r w:rsidRPr="005758A2">
        <w:rPr>
          <w:sz w:val="28"/>
        </w:rPr>
        <w:softHyphen/>
        <w:t>ко. Чтобы сформулировать определение риска выделим сущностные черты этой категории на основе проведенного выше сравнительного анализа различных определений риска (рис. 1). Выделенные элементы, их взаимосвязь и взаимо</w:t>
      </w:r>
      <w:r w:rsidRPr="005758A2">
        <w:rPr>
          <w:sz w:val="28"/>
        </w:rPr>
        <w:softHyphen/>
        <w:t>действие отражают сущность риска предпринимательской деятельности как экономической категории.</w:t>
      </w:r>
    </w:p>
    <w:p w:rsidR="00FB55B2" w:rsidRDefault="001C5B7D" w:rsidP="00FB55B2">
      <w:pPr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"/>
        </w:rPr>
      </w:pPr>
      <w:r>
        <w:rPr>
          <w:rFonts w:ascii="Times New Roman" w:hAnsi="Times New Roman" w:cs="Times New Roman"/>
          <w:color w:val="auto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244.5pt">
            <v:imagedata r:id="rId9" o:title=""/>
          </v:shape>
        </w:pict>
      </w:r>
      <w:r w:rsidR="00780DDA" w:rsidRPr="005758A2">
        <w:rPr>
          <w:rFonts w:ascii="Times New Roman" w:hAnsi="Times New Roman" w:cs="Times New Roman"/>
          <w:color w:val="auto"/>
          <w:sz w:val="28"/>
          <w:szCs w:val="2"/>
        </w:rPr>
        <w:t xml:space="preserve"> </w:t>
      </w:r>
    </w:p>
    <w:p w:rsidR="00FB55B2" w:rsidRDefault="00780DDA" w:rsidP="00FB55B2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55B2">
        <w:rPr>
          <w:rFonts w:ascii="Times New Roman" w:hAnsi="Times New Roman" w:cs="Times New Roman"/>
          <w:sz w:val="28"/>
          <w:szCs w:val="28"/>
        </w:rPr>
        <w:t>Рис. 1 . Основные сущностные черты категории риск</w:t>
      </w:r>
    </w:p>
    <w:p w:rsidR="00FB55B2" w:rsidRPr="00FB55B2" w:rsidRDefault="00FB55B2" w:rsidP="00FB55B2">
      <w:pPr>
        <w:rPr>
          <w:rFonts w:ascii="Times New Roman" w:hAnsi="Times New Roman" w:cs="Times New Roman"/>
          <w:sz w:val="28"/>
          <w:szCs w:val="28"/>
        </w:rPr>
      </w:pPr>
    </w:p>
    <w:p w:rsidR="00780DDA" w:rsidRPr="00FB55B2" w:rsidRDefault="00780DDA" w:rsidP="00FB55B2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5B2">
        <w:rPr>
          <w:rFonts w:ascii="Times New Roman" w:hAnsi="Times New Roman" w:cs="Times New Roman"/>
          <w:sz w:val="28"/>
          <w:szCs w:val="28"/>
        </w:rPr>
        <w:t>Таким образом, риск в предпринимательской деятельности</w:t>
      </w:r>
      <w:r w:rsidR="00AF584F">
        <w:rPr>
          <w:rFonts w:ascii="Times New Roman" w:hAnsi="Times New Roman" w:cs="Times New Roman"/>
          <w:sz w:val="28"/>
          <w:szCs w:val="28"/>
        </w:rPr>
        <w:t xml:space="preserve"> </w:t>
      </w:r>
      <w:r w:rsidRPr="00FB55B2">
        <w:rPr>
          <w:rFonts w:ascii="Times New Roman" w:hAnsi="Times New Roman" w:cs="Times New Roman"/>
          <w:sz w:val="28"/>
          <w:szCs w:val="28"/>
        </w:rPr>
        <w:t>- это:</w:t>
      </w:r>
    </w:p>
    <w:p w:rsidR="00780DDA" w:rsidRPr="005758A2" w:rsidRDefault="00780DDA" w:rsidP="005758A2">
      <w:pPr>
        <w:pStyle w:val="1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ситуативная характеристика деятельности любого рыночного субъекта;</w:t>
      </w:r>
    </w:p>
    <w:p w:rsidR="00780DDA" w:rsidRPr="005758A2" w:rsidRDefault="00780DDA" w:rsidP="005758A2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является следствием неопределенности в его внутренней и внешней среде;</w:t>
      </w:r>
    </w:p>
    <w:p w:rsidR="00780DDA" w:rsidRPr="005758A2" w:rsidRDefault="00780DDA" w:rsidP="005758A2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при его реализации для данного субъекта возможны как не - благоприятные так и благоприятные последствия.</w:t>
      </w:r>
    </w:p>
    <w:p w:rsidR="00AF584F" w:rsidRDefault="00AF584F" w:rsidP="005758A2">
      <w:pPr>
        <w:pStyle w:val="Heading31"/>
        <w:keepNext/>
        <w:keepLines/>
        <w:shd w:val="clear" w:color="auto" w:fill="auto"/>
        <w:spacing w:after="0" w:line="360" w:lineRule="auto"/>
        <w:ind w:firstLine="567"/>
        <w:rPr>
          <w:b w:val="0"/>
          <w:sz w:val="28"/>
        </w:rPr>
      </w:pPr>
      <w:bookmarkStart w:id="2" w:name="bookmark3"/>
    </w:p>
    <w:p w:rsidR="00780DDA" w:rsidRPr="005758A2" w:rsidRDefault="00780DDA" w:rsidP="00D640F4">
      <w:pPr>
        <w:pStyle w:val="Heading31"/>
        <w:keepNext/>
        <w:keepLines/>
        <w:shd w:val="clear" w:color="auto" w:fill="auto"/>
        <w:spacing w:after="0" w:line="360" w:lineRule="auto"/>
        <w:ind w:firstLine="567"/>
        <w:jc w:val="center"/>
        <w:rPr>
          <w:b w:val="0"/>
          <w:sz w:val="28"/>
        </w:rPr>
      </w:pPr>
      <w:r w:rsidRPr="005758A2">
        <w:rPr>
          <w:b w:val="0"/>
          <w:sz w:val="28"/>
        </w:rPr>
        <w:t>1.2 Систематизация факторов и видов рисков предпринимательской деятельности промышленного предприятия</w:t>
      </w:r>
      <w:bookmarkEnd w:id="2"/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При исследовании рисков предпринимательской деятельности важней</w:t>
      </w:r>
      <w:r w:rsidRPr="005758A2">
        <w:rPr>
          <w:sz w:val="28"/>
        </w:rPr>
        <w:softHyphen/>
        <w:t>шим моментом является определение факторов риска.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В экономической литературе известны различные подходы к классифика</w:t>
      </w:r>
      <w:r w:rsidRPr="005758A2">
        <w:rPr>
          <w:sz w:val="28"/>
        </w:rPr>
        <w:softHyphen/>
        <w:t>ции факторов риска предпринимательской деятельности, однако общепризнан</w:t>
      </w:r>
      <w:r w:rsidRPr="005758A2">
        <w:rPr>
          <w:sz w:val="28"/>
        </w:rPr>
        <w:softHyphen/>
        <w:t>ной и достаточно стройной системы до сих пор не выработано. Систематизиро</w:t>
      </w:r>
      <w:r w:rsidRPr="005758A2">
        <w:rPr>
          <w:sz w:val="28"/>
        </w:rPr>
        <w:softHyphen/>
        <w:t>вать факторы риска предпринимательской деятельности можно по месту воз</w:t>
      </w:r>
      <w:r w:rsidRPr="005758A2">
        <w:rPr>
          <w:sz w:val="28"/>
        </w:rPr>
        <w:softHyphen/>
        <w:t>никновения - различают внешние и внутренние факторы; по важности резуль</w:t>
      </w:r>
      <w:r w:rsidRPr="005758A2">
        <w:rPr>
          <w:sz w:val="28"/>
        </w:rPr>
        <w:softHyphen/>
        <w:t>тата - основные и второстепенные; по структуре - простые и сложные; по времени действия - постоянные и временные.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Любая классификация факторов служит определенным целям. Учитывая, что источники риска предпринимательской деятельности кроются в неопреде</w:t>
      </w:r>
      <w:r w:rsidRPr="005758A2">
        <w:rPr>
          <w:sz w:val="28"/>
        </w:rPr>
        <w:softHyphen/>
        <w:t>ленности элементов внешней и внутренней среды, а также то, что предприятие обладает разными возможностями влиять на динамику разных факторов, наи</w:t>
      </w:r>
      <w:r w:rsidRPr="005758A2">
        <w:rPr>
          <w:sz w:val="28"/>
        </w:rPr>
        <w:softHyphen/>
        <w:t>более важным представляется деление факторов на внутренние и внешние. К внешним для предприятия относятся факторы, обусловленные причинами, не связанными непосредственно с деятельностью самого предприятия. Источники их возникновения кроятся во внешней по отношению к рассматриваемой сис</w:t>
      </w:r>
      <w:r w:rsidRPr="005758A2">
        <w:rPr>
          <w:sz w:val="28"/>
        </w:rPr>
        <w:softHyphen/>
        <w:t>теме среде. Внутренними являются факторы риска, возникновение которых обусловлено или порождается деятельностью самой системы.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Исходя из сказанного, для выявления возможных рисков в предпринима</w:t>
      </w:r>
      <w:r w:rsidRPr="005758A2">
        <w:rPr>
          <w:sz w:val="28"/>
        </w:rPr>
        <w:softHyphen/>
        <w:t>тельской деятельности необходимо исследовать основные структурные состав</w:t>
      </w:r>
      <w:r w:rsidRPr="005758A2">
        <w:rPr>
          <w:sz w:val="28"/>
        </w:rPr>
        <w:softHyphen/>
        <w:t>ляющие внутренней среды и наиболее значимые элементы внешней среды.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В литературе существует достаточно много точек зрения по поводу структуры внешней среды. Но наиболее широко распространен подход, соглас</w:t>
      </w:r>
      <w:r w:rsidRPr="005758A2">
        <w:rPr>
          <w:sz w:val="28"/>
        </w:rPr>
        <w:softHyphen/>
        <w:t>но которому во внешней среде промышленного предприятия выделяют два уровня:</w:t>
      </w:r>
    </w:p>
    <w:p w:rsidR="00780DDA" w:rsidRPr="005758A2" w:rsidRDefault="00780DDA" w:rsidP="005758A2">
      <w:pPr>
        <w:pStyle w:val="1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локальная среда (силы прямого воздействия) - это элементы, которые непосредственно влияют на функционирование и развитие промышленного предприятия;</w:t>
      </w:r>
    </w:p>
    <w:p w:rsidR="00780DDA" w:rsidRPr="005758A2" w:rsidRDefault="00780DDA" w:rsidP="005758A2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глобальная среда (силы косвенного воздействия) - наиболее общие си</w:t>
      </w:r>
      <w:r w:rsidRPr="005758A2">
        <w:rPr>
          <w:sz w:val="28"/>
        </w:rPr>
        <w:softHyphen/>
        <w:t>лы, события и тенденции, непосредственно не связанные с операционной дея</w:t>
      </w:r>
      <w:r w:rsidRPr="005758A2">
        <w:rPr>
          <w:sz w:val="28"/>
        </w:rPr>
        <w:softHyphen/>
        <w:t>тельностью промышленного предприятия, однако в целом, формирующие кон</w:t>
      </w:r>
      <w:r w:rsidRPr="005758A2">
        <w:rPr>
          <w:sz w:val="28"/>
        </w:rPr>
        <w:softHyphen/>
        <w:t>текст его деятельности, оказывающие косвенное воздействие на его функцио</w:t>
      </w:r>
      <w:r w:rsidRPr="005758A2">
        <w:rPr>
          <w:sz w:val="28"/>
        </w:rPr>
        <w:softHyphen/>
        <w:t>нирование и развитие.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Глобальная внешняя среда неравнозначно представлена своими элемен</w:t>
      </w:r>
      <w:r w:rsidRPr="005758A2">
        <w:rPr>
          <w:sz w:val="28"/>
        </w:rPr>
        <w:softHyphen/>
        <w:t xml:space="preserve">тами с точки зрения их воздействия на предприятие как в пространстве, так и во времени. Влияние этих факторов изменчиво на протяжении жизненного цикла предприятия. В глобальной среде целесообразно выделить следующие шесть групп факторов, оказывающих косвенное воздействие на предприятие (рис. </w:t>
      </w:r>
      <w:smartTag w:uri="urn:schemas-microsoft-com:office:smarttags" w:element="metricconverter">
        <w:smartTagPr>
          <w:attr w:name="ProductID" w:val="4 см"/>
        </w:smartTagPr>
        <w:r w:rsidRPr="005758A2">
          <w:rPr>
            <w:sz w:val="28"/>
          </w:rPr>
          <w:t>4</w:t>
        </w:r>
        <w:r w:rsidR="00AF584F">
          <w:rPr>
            <w:sz w:val="28"/>
          </w:rPr>
          <w:t xml:space="preserve"> см</w:t>
        </w:r>
      </w:smartTag>
      <w:r w:rsidR="00AF584F">
        <w:rPr>
          <w:sz w:val="28"/>
        </w:rPr>
        <w:t>. в приложении</w:t>
      </w:r>
      <w:r w:rsidRPr="005758A2">
        <w:rPr>
          <w:sz w:val="28"/>
        </w:rPr>
        <w:t>):</w:t>
      </w:r>
    </w:p>
    <w:p w:rsidR="00780DDA" w:rsidRPr="005758A2" w:rsidRDefault="00780DDA" w:rsidP="005758A2">
      <w:pPr>
        <w:pStyle w:val="1"/>
        <w:numPr>
          <w:ilvl w:val="1"/>
          <w:numId w:val="2"/>
        </w:numPr>
        <w:shd w:val="clear" w:color="auto" w:fill="auto"/>
        <w:tabs>
          <w:tab w:val="left" w:pos="1018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экономическая среда или состояние экономики включает ряд характе</w:t>
      </w:r>
      <w:r w:rsidRPr="005758A2">
        <w:rPr>
          <w:sz w:val="28"/>
        </w:rPr>
        <w:softHyphen/>
        <w:t>ристик экономической системы и анализ условий ее развития.</w:t>
      </w:r>
    </w:p>
    <w:p w:rsidR="00780DDA" w:rsidRPr="005758A2" w:rsidRDefault="00780DDA" w:rsidP="005758A2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политическая среда связана с общей внешней и внутренней политикой правительства, стабильностью политической ситуации на федеральном и ре</w:t>
      </w:r>
      <w:r w:rsidRPr="005758A2">
        <w:rPr>
          <w:sz w:val="28"/>
        </w:rPr>
        <w:softHyphen/>
        <w:t>гиональном уровнях, разграничением полномочий между федеральными и ре</w:t>
      </w:r>
      <w:r w:rsidRPr="005758A2">
        <w:rPr>
          <w:sz w:val="28"/>
        </w:rPr>
        <w:softHyphen/>
        <w:t>гиональными властями, политической поддержкой и политическими гарантия</w:t>
      </w:r>
      <w:r w:rsidRPr="005758A2">
        <w:rPr>
          <w:sz w:val="28"/>
        </w:rPr>
        <w:softHyphen/>
        <w:t>ми.</w:t>
      </w:r>
    </w:p>
    <w:p w:rsidR="00780DDA" w:rsidRDefault="00780DDA" w:rsidP="005758A2">
      <w:pPr>
        <w:pStyle w:val="1"/>
        <w:numPr>
          <w:ilvl w:val="1"/>
          <w:numId w:val="2"/>
        </w:numPr>
        <w:shd w:val="clear" w:color="auto" w:fill="auto"/>
        <w:tabs>
          <w:tab w:val="left" w:pos="1042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правовая среда определяется федеральными, региональными и мест</w:t>
      </w:r>
      <w:r w:rsidRPr="005758A2">
        <w:rPr>
          <w:sz w:val="28"/>
        </w:rPr>
        <w:softHyphen/>
        <w:t>ными законодательными актами и ограничениями и формирует правовое поле деятельности.</w:t>
      </w:r>
    </w:p>
    <w:p w:rsidR="00780DDA" w:rsidRPr="005758A2" w:rsidRDefault="00780DDA" w:rsidP="005758A2">
      <w:pPr>
        <w:pStyle w:val="1"/>
        <w:numPr>
          <w:ilvl w:val="1"/>
          <w:numId w:val="2"/>
        </w:numPr>
        <w:shd w:val="clear" w:color="auto" w:fill="auto"/>
        <w:tabs>
          <w:tab w:val="left" w:pos="1038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окружающая среда характеризуется наличием пригодных для исполь</w:t>
      </w:r>
      <w:r w:rsidRPr="005758A2">
        <w:rPr>
          <w:sz w:val="28"/>
        </w:rPr>
        <w:softHyphen/>
        <w:t>зования природных ресурсов, природными и климатическими условиями функционирования промышленного предприятия в зависимости от ее гео</w:t>
      </w:r>
      <w:r w:rsidRPr="005758A2">
        <w:rPr>
          <w:sz w:val="28"/>
        </w:rPr>
        <w:softHyphen/>
        <w:t>графического положения.</w:t>
      </w:r>
    </w:p>
    <w:p w:rsidR="00780DDA" w:rsidRPr="005758A2" w:rsidRDefault="00C63795" w:rsidP="00C63795">
      <w:pPr>
        <w:pStyle w:val="1"/>
        <w:numPr>
          <w:ilvl w:val="1"/>
          <w:numId w:val="2"/>
        </w:numPr>
        <w:shd w:val="clear" w:color="auto" w:fill="auto"/>
        <w:tabs>
          <w:tab w:val="left" w:pos="1080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Т</w:t>
      </w:r>
      <w:r w:rsidR="00780DDA" w:rsidRPr="005758A2">
        <w:rPr>
          <w:sz w:val="28"/>
        </w:rPr>
        <w:t>ехнологическая</w:t>
      </w:r>
      <w:r>
        <w:rPr>
          <w:sz w:val="28"/>
        </w:rPr>
        <w:t xml:space="preserve"> </w:t>
      </w:r>
      <w:r w:rsidR="00780DDA" w:rsidRPr="005758A2">
        <w:rPr>
          <w:sz w:val="28"/>
        </w:rPr>
        <w:t>среда - характеризуется общим уровнем развития про</w:t>
      </w:r>
      <w:r w:rsidR="00780DDA" w:rsidRPr="005758A2">
        <w:rPr>
          <w:sz w:val="28"/>
        </w:rPr>
        <w:softHyphen/>
        <w:t>изводительных сил общества, изменения в научно-технической сфере под влиянием научно-технического прогресса.</w:t>
      </w:r>
    </w:p>
    <w:p w:rsidR="00780DDA" w:rsidRPr="005758A2" w:rsidRDefault="00780DDA" w:rsidP="005758A2">
      <w:pPr>
        <w:pStyle w:val="1"/>
        <w:numPr>
          <w:ilvl w:val="1"/>
          <w:numId w:val="2"/>
        </w:numPr>
        <w:shd w:val="clear" w:color="auto" w:fill="auto"/>
        <w:tabs>
          <w:tab w:val="left" w:pos="1023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социальная среда представляет собой комплекс социальных явлений и процессов.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Перечисленные факторы как создают общий фон, оказывая косвенное влияние на предприятие через факторы прямого воздействия (например, соци</w:t>
      </w:r>
      <w:r w:rsidRPr="005758A2">
        <w:rPr>
          <w:sz w:val="28"/>
        </w:rPr>
        <w:softHyphen/>
        <w:t>альные волнения могут привести к невозможности поставки сырья и материа</w:t>
      </w:r>
      <w:r w:rsidRPr="005758A2">
        <w:rPr>
          <w:sz w:val="28"/>
        </w:rPr>
        <w:softHyphen/>
        <w:t>лов от поставщиков), так и сами непосредственно влияют на потоки (те же волнения могут препятствовать производству в данной системе).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К объектам локальной внешней среды традиционно относят потребите</w:t>
      </w:r>
      <w:r w:rsidRPr="005758A2">
        <w:rPr>
          <w:sz w:val="28"/>
        </w:rPr>
        <w:softHyphen/>
        <w:t>лей, поставщиков, конкурентов, законы и государственные органы, инфра</w:t>
      </w:r>
      <w:r w:rsidRPr="005758A2">
        <w:rPr>
          <w:sz w:val="28"/>
        </w:rPr>
        <w:softHyphen/>
        <w:t>структуру рынка. Выделенные объекты являются составными элементами трех сфер: ресурсной, рыночной и государственной.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Ресурсная среда - обеспечивают удовлетворение потребностей предпри</w:t>
      </w:r>
      <w:r w:rsidRPr="005758A2">
        <w:rPr>
          <w:sz w:val="28"/>
        </w:rPr>
        <w:softHyphen/>
        <w:t>ятия в различных ресурсах, необходимых для его деятельности. Можно выде</w:t>
      </w:r>
      <w:r w:rsidRPr="005758A2">
        <w:rPr>
          <w:sz w:val="28"/>
        </w:rPr>
        <w:softHyphen/>
        <w:t>лить следующие группы поставщиков, которые работают на рынке ресурсов:</w:t>
      </w:r>
    </w:p>
    <w:p w:rsidR="00780DDA" w:rsidRPr="005758A2" w:rsidRDefault="00780DDA" w:rsidP="00C63795">
      <w:pPr>
        <w:pStyle w:val="1"/>
        <w:numPr>
          <w:ilvl w:val="2"/>
          <w:numId w:val="2"/>
        </w:numPr>
        <w:shd w:val="clear" w:color="auto" w:fill="auto"/>
        <w:tabs>
          <w:tab w:val="left" w:pos="812"/>
        </w:tabs>
        <w:spacing w:after="0" w:line="360" w:lineRule="auto"/>
        <w:jc w:val="both"/>
        <w:rPr>
          <w:sz w:val="28"/>
        </w:rPr>
      </w:pPr>
      <w:r w:rsidRPr="005758A2">
        <w:rPr>
          <w:sz w:val="28"/>
        </w:rPr>
        <w:t>поставщики производственных ресурсов объединяют источники трудо</w:t>
      </w:r>
      <w:r w:rsidRPr="005758A2">
        <w:rPr>
          <w:sz w:val="28"/>
        </w:rPr>
        <w:softHyphen/>
        <w:t>вых и материально-сырьевых ресурсов, а также поставщиков средств произ</w:t>
      </w:r>
      <w:r w:rsidRPr="005758A2">
        <w:rPr>
          <w:sz w:val="28"/>
        </w:rPr>
        <w:softHyphen/>
        <w:t>водства;</w:t>
      </w:r>
    </w:p>
    <w:p w:rsidR="00780DDA" w:rsidRPr="005758A2" w:rsidRDefault="00780DDA" w:rsidP="00C63795">
      <w:pPr>
        <w:pStyle w:val="1"/>
        <w:numPr>
          <w:ilvl w:val="2"/>
          <w:numId w:val="2"/>
        </w:numPr>
        <w:shd w:val="clear" w:color="auto" w:fill="auto"/>
        <w:tabs>
          <w:tab w:val="left" w:pos="812"/>
        </w:tabs>
        <w:spacing w:after="0" w:line="360" w:lineRule="auto"/>
        <w:jc w:val="both"/>
        <w:rPr>
          <w:sz w:val="28"/>
        </w:rPr>
      </w:pPr>
      <w:r w:rsidRPr="005758A2">
        <w:rPr>
          <w:sz w:val="28"/>
        </w:rPr>
        <w:t>поставщики различных сервисных услуг на принципах аутсорсинга (экс</w:t>
      </w:r>
      <w:r w:rsidRPr="005758A2">
        <w:rPr>
          <w:sz w:val="28"/>
        </w:rPr>
        <w:softHyphen/>
        <w:t>педиторы, перевозчики, склады, терминалы, таможенные брокеры, страховые компании, консультанты, агенты и т.п.);</w:t>
      </w:r>
    </w:p>
    <w:p w:rsidR="00780DDA" w:rsidRPr="005758A2" w:rsidRDefault="00780DDA" w:rsidP="00C63795">
      <w:pPr>
        <w:pStyle w:val="1"/>
        <w:numPr>
          <w:ilvl w:val="2"/>
          <w:numId w:val="2"/>
        </w:numPr>
        <w:shd w:val="clear" w:color="auto" w:fill="auto"/>
        <w:tabs>
          <w:tab w:val="left" w:pos="817"/>
        </w:tabs>
        <w:spacing w:after="0" w:line="360" w:lineRule="auto"/>
        <w:jc w:val="both"/>
        <w:rPr>
          <w:sz w:val="28"/>
        </w:rPr>
      </w:pPr>
      <w:r w:rsidRPr="005758A2">
        <w:rPr>
          <w:sz w:val="28"/>
        </w:rPr>
        <w:t>поставщики технологии и информации формируют уровень функциони</w:t>
      </w:r>
      <w:r w:rsidRPr="005758A2">
        <w:rPr>
          <w:sz w:val="28"/>
        </w:rPr>
        <w:softHyphen/>
        <w:t>рования предприятия соответственно уровню научно-технического прогресса;</w:t>
      </w:r>
    </w:p>
    <w:p w:rsidR="00780DDA" w:rsidRPr="005758A2" w:rsidRDefault="00780DDA" w:rsidP="00C63795">
      <w:pPr>
        <w:pStyle w:val="1"/>
        <w:numPr>
          <w:ilvl w:val="2"/>
          <w:numId w:val="2"/>
        </w:numPr>
        <w:shd w:val="clear" w:color="auto" w:fill="auto"/>
        <w:tabs>
          <w:tab w:val="left" w:pos="817"/>
        </w:tabs>
        <w:spacing w:after="0" w:line="360" w:lineRule="auto"/>
        <w:jc w:val="both"/>
        <w:rPr>
          <w:sz w:val="28"/>
        </w:rPr>
      </w:pPr>
      <w:r w:rsidRPr="005758A2">
        <w:rPr>
          <w:sz w:val="28"/>
        </w:rPr>
        <w:t>поставщики финансовых ресурсов (инвесторы, финансовые и коммер</w:t>
      </w:r>
      <w:r w:rsidRPr="005758A2">
        <w:rPr>
          <w:sz w:val="28"/>
        </w:rPr>
        <w:softHyphen/>
        <w:t>ческие структуры, частные лица).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Рыночная среда или рынок сбыта - сфера продажи продукта промышлен</w:t>
      </w:r>
      <w:r w:rsidRPr="005758A2">
        <w:rPr>
          <w:sz w:val="28"/>
        </w:rPr>
        <w:softHyphen/>
        <w:t>ного предприятия. Участниками рынка сбыта являются конечные по</w:t>
      </w:r>
      <w:r w:rsidRPr="005758A2">
        <w:rPr>
          <w:sz w:val="28"/>
        </w:rPr>
        <w:softHyphen/>
        <w:t>требители продукции (существующие и потенциальные), посредники, а также конкуренты с аналогичной продукцией или товарами-заменителями. В совре</w:t>
      </w:r>
      <w:r w:rsidRPr="005758A2">
        <w:rPr>
          <w:sz w:val="28"/>
        </w:rPr>
        <w:softHyphen/>
        <w:t>менных условиях глобализации и интернационализации хозяйственной дея</w:t>
      </w:r>
      <w:r w:rsidRPr="005758A2">
        <w:rPr>
          <w:sz w:val="28"/>
        </w:rPr>
        <w:softHyphen/>
        <w:t>тельности взаимоотношения между предприятием, его поставщиками и потре</w:t>
      </w:r>
      <w:r w:rsidRPr="005758A2">
        <w:rPr>
          <w:sz w:val="28"/>
        </w:rPr>
        <w:softHyphen/>
        <w:t>бителями строится на основе их включения в единую логистическую цепь, что повышает скорость прохождения потоков по цепи, снижает суммарные затра</w:t>
      </w:r>
      <w:r w:rsidRPr="005758A2">
        <w:rPr>
          <w:sz w:val="28"/>
        </w:rPr>
        <w:softHyphen/>
        <w:t>ты, но предъявляет повышенные требования к надежности участников цепи.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Институционально-организационная среда - любая группа, которая про</w:t>
      </w:r>
      <w:r w:rsidRPr="005758A2">
        <w:rPr>
          <w:sz w:val="28"/>
        </w:rPr>
        <w:softHyphen/>
        <w:t>являет реальный или потенциальный интерес к предприятию или оказывает влияние на его способность достигать поставленных целей. Сюда следует отне</w:t>
      </w:r>
      <w:r w:rsidRPr="005758A2">
        <w:rPr>
          <w:sz w:val="28"/>
        </w:rPr>
        <w:softHyphen/>
        <w:t>сти:</w:t>
      </w:r>
    </w:p>
    <w:p w:rsidR="00780DDA" w:rsidRPr="005758A2" w:rsidRDefault="00780DDA" w:rsidP="005758A2">
      <w:pPr>
        <w:pStyle w:val="1"/>
        <w:numPr>
          <w:ilvl w:val="3"/>
          <w:numId w:val="2"/>
        </w:numPr>
        <w:shd w:val="clear" w:color="auto" w:fill="auto"/>
        <w:tabs>
          <w:tab w:val="left" w:pos="994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Органы государственной власти, которые осуществляют контроль за за</w:t>
      </w:r>
      <w:r w:rsidRPr="005758A2">
        <w:rPr>
          <w:sz w:val="28"/>
        </w:rPr>
        <w:softHyphen/>
        <w:t>конностью действий промышленного предприятия: органы исполнительной власти; районные прокуратуры; природоохранные прокуратуры; экологические инспекции и пр. В условиях рыночных отношений государственное регулиро</w:t>
      </w:r>
      <w:r w:rsidRPr="005758A2">
        <w:rPr>
          <w:sz w:val="28"/>
        </w:rPr>
        <w:softHyphen/>
        <w:t>вание социально-экономических отношений носит ограниченный характер и, как свидетельствует опыт развитых стран, должно касаться вопросов трудового законодательства, занятости, оценки уровня жизни;</w:t>
      </w:r>
    </w:p>
    <w:p w:rsidR="00780DDA" w:rsidRPr="005758A2" w:rsidRDefault="00780DDA" w:rsidP="005758A2">
      <w:pPr>
        <w:pStyle w:val="1"/>
        <w:numPr>
          <w:ilvl w:val="3"/>
          <w:numId w:val="2"/>
        </w:numPr>
        <w:shd w:val="clear" w:color="auto" w:fill="auto"/>
        <w:tabs>
          <w:tab w:val="left" w:pos="1014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 xml:space="preserve">Различные общественные организации (разнообразные фонды, </w:t>
      </w:r>
      <w:r w:rsidRPr="005758A2">
        <w:rPr>
          <w:sz w:val="28"/>
          <w:lang w:val="en-US" w:eastAsia="en-US"/>
        </w:rPr>
        <w:t>Grunpis</w:t>
      </w:r>
      <w:r w:rsidRPr="005758A2">
        <w:rPr>
          <w:sz w:val="28"/>
          <w:lang w:eastAsia="en-US"/>
        </w:rPr>
        <w:t xml:space="preserve"> </w:t>
      </w:r>
      <w:r w:rsidRPr="005758A2">
        <w:rPr>
          <w:sz w:val="28"/>
        </w:rPr>
        <w:t>и пр.);</w:t>
      </w:r>
    </w:p>
    <w:p w:rsidR="00780DDA" w:rsidRPr="005758A2" w:rsidRDefault="00780DDA" w:rsidP="005758A2">
      <w:pPr>
        <w:pStyle w:val="1"/>
        <w:numPr>
          <w:ilvl w:val="3"/>
          <w:numId w:val="2"/>
        </w:numPr>
        <w:shd w:val="clear" w:color="auto" w:fill="auto"/>
        <w:tabs>
          <w:tab w:val="left" w:pos="1023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Средства массовой информации (газеты, телевидение, радио);</w:t>
      </w:r>
    </w:p>
    <w:p w:rsidR="00780DDA" w:rsidRPr="005758A2" w:rsidRDefault="00780DDA" w:rsidP="005758A2">
      <w:pPr>
        <w:pStyle w:val="1"/>
        <w:numPr>
          <w:ilvl w:val="3"/>
          <w:numId w:val="2"/>
        </w:numPr>
        <w:shd w:val="clear" w:color="auto" w:fill="auto"/>
        <w:tabs>
          <w:tab w:val="left" w:pos="1124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Государственный бюджет и внебюджетные фонды, осуществляющие сбор налогов и обязательных платежей через территориальные налоговые ин</w:t>
      </w:r>
      <w:r w:rsidRPr="005758A2">
        <w:rPr>
          <w:sz w:val="28"/>
        </w:rPr>
        <w:softHyphen/>
        <w:t>спекции.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Элементы внешней среды проявляют свое влияние через воздействие на внутреннюю среду предприятия. Это влияние имеет различный характер (по</w:t>
      </w:r>
      <w:r w:rsidRPr="005758A2">
        <w:rPr>
          <w:sz w:val="28"/>
        </w:rPr>
        <w:softHyphen/>
        <w:t>ложительный и отрицательный), экономическую природу, условия и формы проявления. В тоже время предприятие значительно ограничены в своих воз</w:t>
      </w:r>
      <w:r w:rsidRPr="005758A2">
        <w:rPr>
          <w:sz w:val="28"/>
        </w:rPr>
        <w:softHyphen/>
        <w:t>можностях воздействия на факторы внешней, поэтому вынуждены адаптиро</w:t>
      </w:r>
      <w:r w:rsidRPr="005758A2">
        <w:rPr>
          <w:sz w:val="28"/>
        </w:rPr>
        <w:softHyphen/>
        <w:t>ваться к формируемым ими условиям.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Исследуя внутреннюю среду нужно выделить те факторы, которые в наи</w:t>
      </w:r>
      <w:r w:rsidRPr="005758A2">
        <w:rPr>
          <w:sz w:val="28"/>
        </w:rPr>
        <w:softHyphen/>
        <w:t>большей степени влияют на эффективность работы предприятия. По характеру воздействия на потоки факторы внутренней среды следует разделить на субъ</w:t>
      </w:r>
      <w:r w:rsidRPr="005758A2">
        <w:rPr>
          <w:sz w:val="28"/>
        </w:rPr>
        <w:softHyphen/>
        <w:t>ективные, связанные с субъектом управления и принимаемыми им решениями и объективные, связанные с состоянием объекта управления.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Субъективные факторы внутренней среды, как правило, связаны с воз</w:t>
      </w:r>
      <w:r w:rsidRPr="005758A2">
        <w:rPr>
          <w:sz w:val="28"/>
        </w:rPr>
        <w:softHyphen/>
        <w:t>можностью ошибки субъекта управления, как при подготовке, так и на стадии принятия и реализации управленческого решения. При постановке задачи управления негативное влияние субъективных факторов проявляется на стадии задания начальных условий деятельности, поскольку у субъекта управления может не хватать времени, чтобы установить состояние системы и внешней среды (в частности, конкурентов) с достаточной степенью точности. Ошибки возможны и при прогнозировании состояния внешней среды, при планирова</w:t>
      </w:r>
      <w:r w:rsidRPr="005758A2">
        <w:rPr>
          <w:sz w:val="28"/>
        </w:rPr>
        <w:softHyphen/>
        <w:t>нии, особенно при постановке стратегических целей и составлении стратегиче</w:t>
      </w:r>
      <w:r w:rsidRPr="005758A2">
        <w:rPr>
          <w:sz w:val="28"/>
        </w:rPr>
        <w:softHyphen/>
        <w:t>ских планов. На стадии принятия управленческого решения ошибки вносятся самим субъектом управления, что связано с его особенностями восприятия ок</w:t>
      </w:r>
      <w:r w:rsidRPr="005758A2">
        <w:rPr>
          <w:sz w:val="28"/>
        </w:rPr>
        <w:softHyphen/>
        <w:t>ружающей действительности и аналитическими способностями.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При реализации управленческого решения также возможны ошибки. Во- первых, искажение и запаздывание управляющей информации при доведении решения до исполнителей (влияние помех и задержек в коммуникационных ка</w:t>
      </w:r>
      <w:r w:rsidRPr="005758A2">
        <w:rPr>
          <w:sz w:val="28"/>
        </w:rPr>
        <w:softHyphen/>
        <w:t>налах). Во-вторых, неверное восприятие информации непосредственными ис</w:t>
      </w:r>
      <w:r w:rsidRPr="005758A2">
        <w:rPr>
          <w:sz w:val="28"/>
        </w:rPr>
        <w:softHyphen/>
        <w:t>полнителями. В-третьих, неосознанное искажение решения за счет неквали</w:t>
      </w:r>
      <w:r w:rsidRPr="005758A2">
        <w:rPr>
          <w:sz w:val="28"/>
        </w:rPr>
        <w:softHyphen/>
        <w:t>фицированного или нерадивого исполнения, или психологических перегрузок исполнителя. В-четвертых, сознательное искажение плана при его реализации, связанное с проявлением борьбы групп влияния в управлении предприятием. Результат этих ошибок эквивалентен неточному управлению, которое не обес</w:t>
      </w:r>
      <w:r w:rsidRPr="005758A2">
        <w:rPr>
          <w:sz w:val="28"/>
        </w:rPr>
        <w:softHyphen/>
        <w:t>печивает достижения цели в назначенные сроки.</w:t>
      </w:r>
    </w:p>
    <w:p w:rsidR="00C63795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Субъективные факторы риска обусловлены сложившейся на предприятии системой управления и включают такие элементы, влияющие на движение по</w:t>
      </w:r>
      <w:r w:rsidRPr="005758A2">
        <w:rPr>
          <w:sz w:val="28"/>
        </w:rPr>
        <w:softHyphen/>
        <w:t>токов, как применяемые концепция и стратегии управления, методы и порядок принятия основных видов решений, организация контроля за исполнением ре</w:t>
      </w:r>
      <w:r w:rsidRPr="005758A2">
        <w:rPr>
          <w:sz w:val="28"/>
        </w:rPr>
        <w:softHyphen/>
        <w:t xml:space="preserve">шений, система коммуникаций, стиль управления, квалификация и способности высшего менеджмента и др. 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Объективные факторы - это накопленные ресурсы, которые воздейству</w:t>
      </w:r>
      <w:r w:rsidRPr="005758A2">
        <w:rPr>
          <w:sz w:val="28"/>
        </w:rPr>
        <w:softHyphen/>
        <w:t>ют на предприятие: технология, техника, персонал, организация деятельности.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Техническая система определяется имеющейся производственной мощ</w:t>
      </w:r>
      <w:r w:rsidRPr="005758A2">
        <w:rPr>
          <w:sz w:val="28"/>
        </w:rPr>
        <w:softHyphen/>
        <w:t>ностью предприятия и уровнем ее использования, состоянием основных фон</w:t>
      </w:r>
      <w:r w:rsidRPr="005758A2">
        <w:rPr>
          <w:sz w:val="28"/>
        </w:rPr>
        <w:softHyphen/>
        <w:t>дов, возможностью применения научных разработок по производству новых товаров, эффективностью и качеством проектных решений, уровнем адаптив</w:t>
      </w:r>
      <w:r w:rsidRPr="005758A2">
        <w:rPr>
          <w:sz w:val="28"/>
        </w:rPr>
        <w:softHyphen/>
        <w:t>ности оборудования к изменениям спроса потребителей на тот или иной про</w:t>
      </w:r>
      <w:r w:rsidRPr="005758A2">
        <w:rPr>
          <w:sz w:val="28"/>
        </w:rPr>
        <w:softHyphen/>
        <w:t>дукт. Повышение технического уровня создает объективные предпосылки для производства конкурентоспособной продукции, а, значит, непосредственно влияет на повышение эффективности функционирования предприятия.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Технология - это сочетание квалифицированных навыков, оборудования, инфраструктуры, инструментов и соответствующих технических знаний, необ</w:t>
      </w:r>
      <w:r w:rsidRPr="005758A2">
        <w:rPr>
          <w:sz w:val="28"/>
        </w:rPr>
        <w:softHyphen/>
        <w:t>ходимых для осуществления желаемых преобразований в материалах, инфор</w:t>
      </w:r>
      <w:r w:rsidRPr="005758A2">
        <w:rPr>
          <w:sz w:val="28"/>
        </w:rPr>
        <w:softHyphen/>
        <w:t>мации, людях. Первоосновой, конечно же, является технология производства продукции. Она связана с характером протекания производственного процесса, системой технического контроля и управления качеством, соответствием каче</w:t>
      </w:r>
      <w:r w:rsidRPr="005758A2">
        <w:rPr>
          <w:sz w:val="28"/>
        </w:rPr>
        <w:softHyphen/>
        <w:t>ства материальных ресурсов требованиям технологии - все, что оказывает пря</w:t>
      </w:r>
      <w:r w:rsidRPr="005758A2">
        <w:rPr>
          <w:sz w:val="28"/>
        </w:rPr>
        <w:softHyphen/>
        <w:t>мое влияние на качество продукции.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Организацию деятельности следует рассматривать как систему, позво</w:t>
      </w:r>
      <w:r w:rsidRPr="005758A2">
        <w:rPr>
          <w:sz w:val="28"/>
        </w:rPr>
        <w:softHyphen/>
        <w:t>ляющую рационально использовать людей, оборудование, предметы труда, имеющиеся площади и создавать условия для того, чтобы деятельность осуще</w:t>
      </w:r>
      <w:r w:rsidRPr="005758A2">
        <w:rPr>
          <w:sz w:val="28"/>
        </w:rPr>
        <w:softHyphen/>
        <w:t>ствлялась с помощью наиболее прогрессивных приемов и методов с наимень</w:t>
      </w:r>
      <w:r w:rsidRPr="005758A2">
        <w:rPr>
          <w:sz w:val="28"/>
        </w:rPr>
        <w:softHyphen/>
        <w:t>шими затратами. Одним из важнейших элементов процесса организации дея</w:t>
      </w:r>
      <w:r w:rsidRPr="005758A2">
        <w:rPr>
          <w:sz w:val="28"/>
        </w:rPr>
        <w:softHyphen/>
        <w:t>тельности является формирование организационной структуры управления, в рамках которой будет осуществляться вся хозяйственная деятельность пред</w:t>
      </w:r>
      <w:r w:rsidRPr="005758A2">
        <w:rPr>
          <w:sz w:val="28"/>
        </w:rPr>
        <w:softHyphen/>
        <w:t>приятия. К факторам данной группы относится и коммуникационная политика, которая занимает промежуточное, связующее положение между внутренней и внешней средой.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Кадры оказывают непосредственное воздействие на деятельность пред</w:t>
      </w:r>
      <w:r w:rsidRPr="005758A2">
        <w:rPr>
          <w:sz w:val="28"/>
        </w:rPr>
        <w:softHyphen/>
        <w:t>приятия, начиная с производства продукции и заканчивая межличностными от</w:t>
      </w:r>
      <w:r w:rsidRPr="005758A2">
        <w:rPr>
          <w:sz w:val="28"/>
        </w:rPr>
        <w:softHyphen/>
        <w:t>ношениями в коллективе, поэтому необходимо учитывать влияние профессио</w:t>
      </w:r>
      <w:r w:rsidRPr="005758A2">
        <w:rPr>
          <w:sz w:val="28"/>
        </w:rPr>
        <w:softHyphen/>
        <w:t>нально-квалификационного состава кадров, системы воспроизводства кадров, системы мотивации труда, социально-психологическую устойчивость в кол</w:t>
      </w:r>
      <w:r w:rsidRPr="005758A2">
        <w:rPr>
          <w:sz w:val="28"/>
        </w:rPr>
        <w:softHyphen/>
        <w:t>лективе и многое другое на эффективность управления потоками.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Вследствие многообразия факторов, порождающих большое число раз</w:t>
      </w:r>
      <w:r w:rsidRPr="005758A2">
        <w:rPr>
          <w:sz w:val="28"/>
        </w:rPr>
        <w:softHyphen/>
        <w:t>личных рисков, следует говорить о множестве рисков, возникающих в пред</w:t>
      </w:r>
      <w:r w:rsidRPr="005758A2">
        <w:rPr>
          <w:sz w:val="28"/>
        </w:rPr>
        <w:softHyphen/>
        <w:t>принимательской деятельности. Проведенное исследование отечественной ли</w:t>
      </w:r>
      <w:r w:rsidRPr="005758A2">
        <w:rPr>
          <w:sz w:val="28"/>
        </w:rPr>
        <w:softHyphen/>
        <w:t>тературы по проблемам управления рисками показывает, что в настоящее время существует множество различных классификационных группировок риска. Од</w:t>
      </w:r>
      <w:r w:rsidRPr="005758A2">
        <w:rPr>
          <w:sz w:val="28"/>
        </w:rPr>
        <w:softHyphen/>
        <w:t>нако общепризнанной, четкой и единой классификации возможных видов риска в современной экономической теории не существует. Как отмечает Рогов М. Е. классифицировать риски трудно вследствие их тесной взаимосвязи и замеще</w:t>
      </w:r>
      <w:r w:rsidRPr="005758A2">
        <w:rPr>
          <w:sz w:val="28"/>
        </w:rPr>
        <w:softHyphen/>
        <w:t>ния. Классификация рисков напрямую зависит от используемой точки зре</w:t>
      </w:r>
      <w:r w:rsidRPr="005758A2">
        <w:rPr>
          <w:sz w:val="28"/>
        </w:rPr>
        <w:softHyphen/>
        <w:t>ния, и в той или иной степени отражает сложившееся в обществе восприятие риска, что может привести к переходу риска из одного вида в другой.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  <w:sectPr w:rsidR="00780DDA" w:rsidRPr="005758A2" w:rsidSect="00D640F4">
          <w:pgSz w:w="11906" w:h="16838"/>
          <w:pgMar w:top="1134" w:right="850" w:bottom="1134" w:left="1701" w:header="709" w:footer="709" w:gutter="0"/>
          <w:pgNumType w:start="2"/>
          <w:cols w:space="720"/>
          <w:titlePg/>
          <w:docGrid w:linePitch="360"/>
        </w:sectPr>
      </w:pPr>
    </w:p>
    <w:p w:rsidR="00780DDA" w:rsidRPr="005758A2" w:rsidRDefault="00C63795" w:rsidP="007D337E">
      <w:pPr>
        <w:pStyle w:val="Heading31"/>
        <w:keepNext/>
        <w:keepLines/>
        <w:shd w:val="clear" w:color="auto" w:fill="auto"/>
        <w:spacing w:after="0" w:line="360" w:lineRule="auto"/>
        <w:ind w:firstLine="567"/>
        <w:jc w:val="center"/>
        <w:rPr>
          <w:b w:val="0"/>
          <w:sz w:val="28"/>
        </w:rPr>
      </w:pPr>
      <w:bookmarkStart w:id="3" w:name="bookmark6"/>
      <w:r>
        <w:rPr>
          <w:b w:val="0"/>
          <w:sz w:val="28"/>
        </w:rPr>
        <w:t>2</w:t>
      </w:r>
      <w:r w:rsidR="00780DDA" w:rsidRPr="005758A2">
        <w:rPr>
          <w:b w:val="0"/>
          <w:sz w:val="28"/>
        </w:rPr>
        <w:t xml:space="preserve"> Систематизация методов выявления рисков предприниматель</w:t>
      </w:r>
      <w:r w:rsidR="00780DDA" w:rsidRPr="005758A2">
        <w:rPr>
          <w:b w:val="0"/>
          <w:sz w:val="28"/>
        </w:rPr>
        <w:softHyphen/>
        <w:t>ской деятельности</w:t>
      </w:r>
      <w:bookmarkEnd w:id="3"/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Как было установлено выше риски в предпринимательской деятельности возникают вследствие воздействия факторов внешней и внутренней среды. Для выявления этих факторов используется множество различных методов иденти</w:t>
      </w:r>
      <w:r w:rsidRPr="005758A2">
        <w:rPr>
          <w:sz w:val="28"/>
        </w:rPr>
        <w:softHyphen/>
        <w:t>фикации, которые систематизированы в таблице 2. Основываясь на этих методах и системном подходе можно предложить следующую структуру системы иден</w:t>
      </w:r>
      <w:r w:rsidRPr="005758A2">
        <w:rPr>
          <w:sz w:val="28"/>
        </w:rPr>
        <w:softHyphen/>
        <w:t>тификации рисков, которая обеспечит качественное исследование рисков пред</w:t>
      </w:r>
      <w:r w:rsidRPr="005758A2">
        <w:rPr>
          <w:sz w:val="28"/>
        </w:rPr>
        <w:softHyphen/>
        <w:t>принимательской деятельности промышленного предприятия (рис. 3).</w:t>
      </w:r>
    </w:p>
    <w:p w:rsidR="00780DDA" w:rsidRPr="005758A2" w:rsidRDefault="001C5B7D" w:rsidP="005758A2">
      <w:pPr>
        <w:framePr w:wrap="notBeside" w:vAnchor="text" w:hAnchor="text" w:xAlign="center" w:y="1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"/>
        </w:rPr>
      </w:pPr>
      <w:r>
        <w:rPr>
          <w:rFonts w:ascii="Times New Roman" w:hAnsi="Times New Roman" w:cs="Times New Roman"/>
          <w:color w:val="auto"/>
          <w:sz w:val="28"/>
          <w:szCs w:val="2"/>
        </w:rPr>
        <w:pict>
          <v:shape id="_x0000_i1026" type="#_x0000_t75" style="width:495pt;height:165pt">
            <v:imagedata r:id="rId10" o:title=""/>
          </v:shape>
        </w:pict>
      </w:r>
    </w:p>
    <w:p w:rsidR="00780DDA" w:rsidRPr="005758A2" w:rsidRDefault="00780DDA" w:rsidP="00C63795">
      <w:pPr>
        <w:pStyle w:val="Picturecaption0"/>
        <w:framePr w:wrap="notBeside" w:vAnchor="text" w:hAnchor="text" w:xAlign="center" w:y="1"/>
        <w:shd w:val="clear" w:color="auto" w:fill="auto"/>
        <w:spacing w:line="360" w:lineRule="auto"/>
        <w:ind w:firstLine="567"/>
        <w:jc w:val="center"/>
        <w:rPr>
          <w:sz w:val="28"/>
        </w:rPr>
      </w:pPr>
      <w:r w:rsidRPr="005758A2">
        <w:rPr>
          <w:sz w:val="28"/>
        </w:rPr>
        <w:t>Рис. 3. Система идентификации рисков предпринимательской деятельности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Рассмотрим особенности применения каждой группы методов.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К</w:t>
      </w:r>
      <w:r w:rsidRPr="005758A2">
        <w:rPr>
          <w:rStyle w:val="BodytextBold"/>
          <w:b w:val="0"/>
          <w:noProof w:val="0"/>
          <w:sz w:val="28"/>
        </w:rPr>
        <w:t xml:space="preserve"> </w:t>
      </w:r>
      <w:r w:rsidRPr="005758A2">
        <w:rPr>
          <w:rStyle w:val="BodytextBold3"/>
          <w:b w:val="0"/>
          <w:sz w:val="28"/>
          <w:u w:val="none"/>
        </w:rPr>
        <w:t>методам сбора новой информации</w:t>
      </w:r>
      <w:r w:rsidRPr="005758A2">
        <w:rPr>
          <w:sz w:val="28"/>
        </w:rPr>
        <w:t xml:space="preserve"> о возможных рисках в деятельно</w:t>
      </w:r>
      <w:r w:rsidRPr="005758A2">
        <w:rPr>
          <w:sz w:val="28"/>
        </w:rPr>
        <w:softHyphen/>
        <w:t>сти предприятия относятся методы анкетирования, собеседования с ключевыми специалистами и инспекционные посещения.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"/>
          <w:i w:val="0"/>
          <w:sz w:val="28"/>
        </w:rPr>
        <w:t>Анкетирование</w:t>
      </w:r>
      <w:r w:rsidRPr="005758A2">
        <w:rPr>
          <w:sz w:val="28"/>
        </w:rPr>
        <w:t xml:space="preserve"> - это сбор письменной информации с помощью разрабо</w:t>
      </w:r>
      <w:r w:rsidRPr="005758A2">
        <w:rPr>
          <w:sz w:val="28"/>
        </w:rPr>
        <w:softHyphen/>
        <w:t>танных анкет - опросных листов. Опросные листы - это подробный перечень вопросов, касающихся различных сфер деятельности предприятия, анализ отве</w:t>
      </w:r>
      <w:r w:rsidRPr="005758A2">
        <w:rPr>
          <w:sz w:val="28"/>
        </w:rPr>
        <w:softHyphen/>
        <w:t>тов на которые позволяет составить полное представление структуре и количе</w:t>
      </w:r>
      <w:r w:rsidRPr="005758A2">
        <w:rPr>
          <w:sz w:val="28"/>
        </w:rPr>
        <w:softHyphen/>
        <w:t>ственных показателях исследуемого объекта. На вопросы отвечают работники подразделений 7предприятия, которые непосредственно в своей повседневной работе сталкиваются с рисками.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Существуют два типа опросных листов: универсальный и специализиро</w:t>
      </w:r>
      <w:r w:rsidRPr="005758A2">
        <w:rPr>
          <w:sz w:val="28"/>
        </w:rPr>
        <w:softHyphen/>
        <w:t>ванный.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Универсальный (стандартизованный) опросный лист содержит в себе по</w:t>
      </w:r>
      <w:r w:rsidRPr="005758A2">
        <w:rPr>
          <w:sz w:val="28"/>
        </w:rPr>
        <w:softHyphen/>
        <w:t>зиции общего характера и годится для большинства типов производства.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Каждый раздел опросного листа должен включать подробный перечень вопросов, позволяющий составить полное представление структуре и количест</w:t>
      </w:r>
      <w:r w:rsidRPr="005758A2">
        <w:rPr>
          <w:sz w:val="28"/>
        </w:rPr>
        <w:softHyphen/>
        <w:t>венных показателях объекта.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К преимуществам такого способа сбора сведений относится то, что:</w:t>
      </w:r>
    </w:p>
    <w:p w:rsidR="00780DDA" w:rsidRPr="005758A2" w:rsidRDefault="00780DDA" w:rsidP="005758A2">
      <w:pPr>
        <w:pStyle w:val="1"/>
        <w:numPr>
          <w:ilvl w:val="0"/>
          <w:numId w:val="6"/>
        </w:numPr>
        <w:shd w:val="clear" w:color="auto" w:fill="auto"/>
        <w:tabs>
          <w:tab w:val="left" w:pos="710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при грамотном составлении вопросов на них может ответить даже слу</w:t>
      </w:r>
      <w:r w:rsidRPr="005758A2">
        <w:rPr>
          <w:sz w:val="28"/>
        </w:rPr>
        <w:softHyphen/>
        <w:t>жащий, не имеющий достаточного опыта в области выявления рисков. Отдел или подразделение по управлению риском должно обеспечить рассылку таких опросных листов во все подразделения и территориальные единицы предпри</w:t>
      </w:r>
      <w:r w:rsidRPr="005758A2">
        <w:rPr>
          <w:sz w:val="28"/>
        </w:rPr>
        <w:softHyphen/>
        <w:t>ятия (филиалы, отделения) с дальнейшим их анализом и обработкой.</w:t>
      </w:r>
    </w:p>
    <w:p w:rsidR="00780DDA" w:rsidRPr="005758A2" w:rsidRDefault="00780DDA" w:rsidP="005758A2">
      <w:pPr>
        <w:pStyle w:val="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предлагается некая универсальная форма, которая охватывает все сторо</w:t>
      </w:r>
      <w:r w:rsidRPr="005758A2">
        <w:rPr>
          <w:sz w:val="28"/>
        </w:rPr>
        <w:softHyphen/>
        <w:t>ны деятельности предприятия.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Недостатком универсальных опросных листов является то, что:</w:t>
      </w:r>
    </w:p>
    <w:p w:rsidR="00780DDA" w:rsidRPr="005758A2" w:rsidRDefault="00780DDA" w:rsidP="005758A2">
      <w:pPr>
        <w:pStyle w:val="1"/>
        <w:numPr>
          <w:ilvl w:val="0"/>
          <w:numId w:val="6"/>
        </w:numPr>
        <w:shd w:val="clear" w:color="auto" w:fill="auto"/>
        <w:tabs>
          <w:tab w:val="left" w:pos="710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они не стимулируют респондентов выявлять характерные для их подраз</w:t>
      </w:r>
      <w:r w:rsidRPr="005758A2">
        <w:rPr>
          <w:sz w:val="28"/>
        </w:rPr>
        <w:softHyphen/>
        <w:t>деления особенности рисков, выходящие за рамки поставленных вопросов;</w:t>
      </w:r>
    </w:p>
    <w:p w:rsidR="00780DDA" w:rsidRPr="005758A2" w:rsidRDefault="00780DDA" w:rsidP="005758A2">
      <w:pPr>
        <w:pStyle w:val="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ни какой универсальный вопросник не в состоянии предусмотреть все возможные виды ущерба для конкретной отрасли или предприятия.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Мировая практика показывает, что стандартизованные опросные листы чаще всего разрабатываются и используются международными ассоциациями консультантов или страховщиков для унификации статистических данных, ко</w:t>
      </w:r>
      <w:r w:rsidRPr="005758A2">
        <w:rPr>
          <w:sz w:val="28"/>
        </w:rPr>
        <w:softHyphen/>
        <w:t>торые после этого становятся доступны для всех членов такой ассоциации. В частности, в США широко распространены опросные листы, разрабатываемые Американской ассоциацией менеджеров и публикуемые с одобрения Общества управления риском и страхованием. В таком листе обычно содержится более 500 вопросов. Перечень основных разделов опросного листа представлен в таб</w:t>
      </w:r>
      <w:r w:rsidRPr="005758A2">
        <w:rPr>
          <w:sz w:val="28"/>
        </w:rPr>
        <w:softHyphen/>
        <w:t>лице 4.</w:t>
      </w:r>
    </w:p>
    <w:p w:rsidR="00780DDA" w:rsidRPr="005758A2" w:rsidRDefault="00780DDA" w:rsidP="007D337E">
      <w:pPr>
        <w:pStyle w:val="Tablecaption0"/>
        <w:framePr w:w="9832" w:wrap="notBeside" w:vAnchor="text" w:hAnchor="text" w:xAlign="center" w:y="7"/>
        <w:shd w:val="clear" w:color="auto" w:fill="auto"/>
        <w:spacing w:line="360" w:lineRule="auto"/>
        <w:ind w:firstLine="567"/>
        <w:jc w:val="right"/>
        <w:rPr>
          <w:sz w:val="28"/>
        </w:rPr>
      </w:pPr>
      <w:r w:rsidRPr="005758A2">
        <w:rPr>
          <w:sz w:val="28"/>
        </w:rPr>
        <w:t>Таблица 4</w:t>
      </w:r>
    </w:p>
    <w:p w:rsidR="00780DDA" w:rsidRPr="005758A2" w:rsidRDefault="00780DDA" w:rsidP="00C63795">
      <w:pPr>
        <w:pStyle w:val="Tablecaption0"/>
        <w:framePr w:w="9832" w:wrap="notBeside" w:vAnchor="text" w:hAnchor="text" w:xAlign="center" w:y="7"/>
        <w:shd w:val="clear" w:color="auto" w:fill="auto"/>
        <w:spacing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Разделы опросного листа Американской ассоциации менеджеров</w:t>
      </w:r>
    </w:p>
    <w:tbl>
      <w:tblPr>
        <w:tblW w:w="9499" w:type="dxa"/>
        <w:tblInd w:w="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8534"/>
      </w:tblGrid>
      <w:tr w:rsidR="00780DDA" w:rsidRPr="00C63795" w:rsidTr="00C63795">
        <w:trPr>
          <w:trHeight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№ 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Название раздела</w:t>
            </w:r>
          </w:p>
        </w:tc>
      </w:tr>
      <w:tr w:rsidR="00780DDA" w:rsidRPr="00C63795" w:rsidTr="00C63795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Общая информация о предприятии и его филиалах</w:t>
            </w:r>
          </w:p>
        </w:tc>
      </w:tr>
      <w:tr w:rsidR="00780DDA" w:rsidRPr="00C63795" w:rsidTr="00C63795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Административно-финансовые сведения (реквизиты)</w:t>
            </w:r>
          </w:p>
        </w:tc>
      </w:tr>
      <w:tr w:rsidR="00780DDA" w:rsidRPr="00C63795" w:rsidTr="00C63795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Данные о системе управления предприятием</w:t>
            </w:r>
          </w:p>
        </w:tc>
      </w:tr>
      <w:tr w:rsidR="00780DDA" w:rsidRPr="00C63795" w:rsidTr="00C63795">
        <w:trPr>
          <w:trHeight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Сведения о территориальной структуре и расположении производственных объектов предприятия</w:t>
            </w:r>
          </w:p>
        </w:tc>
      </w:tr>
      <w:tr w:rsidR="00780DDA" w:rsidRPr="00C63795" w:rsidTr="00C63795">
        <w:trPr>
          <w:trHeight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Сведения о персонале (численность, квалификация, возрастная и гендерная структура персонала; текучесть кадров) и социальная инфраструктура предпри</w:t>
            </w:r>
            <w:r w:rsidRPr="00C63795">
              <w:rPr>
                <w:sz w:val="24"/>
                <w:szCs w:val="24"/>
              </w:rPr>
              <w:softHyphen/>
              <w:t>ятия</w:t>
            </w:r>
          </w:p>
        </w:tc>
      </w:tr>
      <w:tr w:rsidR="00780DDA" w:rsidRPr="00C63795" w:rsidTr="00C63795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Описание основных технологических процессов предприятия</w:t>
            </w:r>
          </w:p>
        </w:tc>
      </w:tr>
      <w:tr w:rsidR="00780DDA" w:rsidRPr="00C63795" w:rsidTr="00C63795">
        <w:trPr>
          <w:trHeight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Перечень и характеристика основных производственных фондов и имущества предприятия</w:t>
            </w:r>
          </w:p>
        </w:tc>
      </w:tr>
      <w:tr w:rsidR="00780DDA" w:rsidRPr="00C63795" w:rsidTr="00C63795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Данные о страховании объектов</w:t>
            </w:r>
          </w:p>
        </w:tc>
      </w:tr>
      <w:tr w:rsidR="00780DDA" w:rsidRPr="00C63795" w:rsidTr="00C63795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Информация об убытках в результате аварий и отказов оборудования</w:t>
            </w:r>
          </w:p>
        </w:tc>
      </w:tr>
      <w:tr w:rsidR="00780DDA" w:rsidRPr="00C63795" w:rsidTr="00C63795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10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Данные о заявленных исках и выплаченных компенсациях</w:t>
            </w:r>
          </w:p>
        </w:tc>
      </w:tr>
      <w:tr w:rsidR="00780DDA" w:rsidRPr="00C63795" w:rsidTr="00C63795">
        <w:trPr>
          <w:trHeight w:val="5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11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="9832" w:wrap="notBeside" w:vAnchor="text" w:hAnchor="text" w:xAlign="center" w:y="7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Дополнительные сведения об имевших место финансовых, производственных, юридических и т. п. инцидентах.</w:t>
            </w:r>
          </w:p>
        </w:tc>
      </w:tr>
    </w:tbl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Специализированные опросные листы разрабатываются обычно для кон</w:t>
      </w:r>
      <w:r w:rsidRPr="005758A2">
        <w:rPr>
          <w:sz w:val="28"/>
        </w:rPr>
        <w:softHyphen/>
        <w:t>кретных видов деятельности с учетом их особенностей и детализации от</w:t>
      </w:r>
      <w:r w:rsidRPr="005758A2">
        <w:rPr>
          <w:sz w:val="28"/>
        </w:rPr>
        <w:softHyphen/>
        <w:t>дельных положений. Так, если анализируются риски и убытки связанные с пер</w:t>
      </w:r>
      <w:r w:rsidRPr="005758A2">
        <w:rPr>
          <w:sz w:val="28"/>
        </w:rPr>
        <w:softHyphen/>
        <w:t>соналом, то соответствующие листы должны содержать перечень вопросов, от</w:t>
      </w:r>
      <w:r w:rsidRPr="005758A2">
        <w:rPr>
          <w:sz w:val="28"/>
        </w:rPr>
        <w:softHyphen/>
        <w:t>веты на которые будут характеризовать подверженность риску и убытку тех ас</w:t>
      </w:r>
      <w:r w:rsidRPr="005758A2">
        <w:rPr>
          <w:sz w:val="28"/>
        </w:rPr>
        <w:softHyphen/>
        <w:t>пектов деятельности предприятия, которые связаны с персоналом, например, с возможной нетрудоспособностью или смертью работника, с увольнением клю</w:t>
      </w:r>
      <w:r w:rsidRPr="005758A2">
        <w:rPr>
          <w:sz w:val="28"/>
        </w:rPr>
        <w:softHyphen/>
        <w:t>чевого специалиста, нарушением трудовой дисциплины и т. п.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Качество и объем информации, получаемой с помощью этого метода, во многом определяется точностью формулировки вопросов и знаниями респон</w:t>
      </w:r>
      <w:r w:rsidRPr="005758A2">
        <w:rPr>
          <w:sz w:val="28"/>
        </w:rPr>
        <w:softHyphen/>
        <w:t>дентов.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8"/>
          <w:i w:val="0"/>
          <w:sz w:val="28"/>
        </w:rPr>
        <w:t>Собеседование с ключевым персоналом</w:t>
      </w:r>
      <w:r w:rsidRPr="005758A2">
        <w:rPr>
          <w:sz w:val="28"/>
        </w:rPr>
        <w:t xml:space="preserve"> позволяет в прямой беседе вы</w:t>
      </w:r>
      <w:r w:rsidRPr="005758A2">
        <w:rPr>
          <w:sz w:val="28"/>
        </w:rPr>
        <w:softHyphen/>
        <w:t>явить риски, связанные с материально -техническим обеспечение производства, производственным процессом и сбытом продукции Сотрудники предприятия на практике знают сложившиеся правила деятельности предприятия и имеют представление о возникающих в работе трудностях.. Этот метод позволяет оце</w:t>
      </w:r>
      <w:r w:rsidRPr="005758A2">
        <w:rPr>
          <w:sz w:val="28"/>
        </w:rPr>
        <w:softHyphen/>
        <w:t>нить риски в динамике, включая прогноз на перспективу. Однако следует пом</w:t>
      </w:r>
      <w:r w:rsidRPr="005758A2">
        <w:rPr>
          <w:sz w:val="28"/>
        </w:rPr>
        <w:softHyphen/>
        <w:t>нить, что данный способ сбора информации не лишен субъективности. Это яв</w:t>
      </w:r>
      <w:r w:rsidRPr="005758A2">
        <w:rPr>
          <w:sz w:val="28"/>
        </w:rPr>
        <w:softHyphen/>
        <w:t>ляется не только отрицательным моментом, так как сотрудники предприятия, чувствуя проявленный к их работе интерес, начинают смотреть на свою работу с новой точки зрения - со стороны специалиста, проводящего обследование. Это помогает как в выявлении факторов хозяйственного риска, так и в ориента</w:t>
      </w:r>
      <w:r w:rsidRPr="005758A2">
        <w:rPr>
          <w:sz w:val="28"/>
        </w:rPr>
        <w:softHyphen/>
        <w:t>ции сотрудника на поиск методов их нейтрализации.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Основные цели</w:t>
      </w:r>
      <w:r w:rsidRPr="005758A2">
        <w:rPr>
          <w:rStyle w:val="BodytextItalic7"/>
          <w:i w:val="0"/>
          <w:sz w:val="28"/>
        </w:rPr>
        <w:t xml:space="preserve"> инспекционных посещений</w:t>
      </w:r>
      <w:r w:rsidRPr="005758A2">
        <w:rPr>
          <w:sz w:val="28"/>
        </w:rPr>
        <w:t xml:space="preserve"> подразделения предприятия - это сбор дополнительной информации и проверка на местах ее достоверности и полноты. Инспекция позволяет также выявить и уточнить отдельные аспекты разрабатываемой программы управления риском, оценить возможные затраты на управление риском в данном подразделении и дать рекомендации по регу</w:t>
      </w:r>
      <w:r w:rsidRPr="005758A2">
        <w:rPr>
          <w:sz w:val="28"/>
        </w:rPr>
        <w:softHyphen/>
        <w:t>лированию уровня риска.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Инспекция может быть: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-неожиданной - появление риск-менеджера в подразделении предприятия позволяет зафиксировать такие стороны организации бизнеса, которые были бы скрыты, если бы руководство было извещено заранее. Например, при не</w:t>
      </w:r>
      <w:r w:rsidRPr="005758A2">
        <w:rPr>
          <w:sz w:val="28"/>
        </w:rPr>
        <w:softHyphen/>
        <w:t>ожиданной инспекции можно отметить реальные отклонения от планового те</w:t>
      </w:r>
      <w:r w:rsidRPr="005758A2">
        <w:rPr>
          <w:sz w:val="28"/>
        </w:rPr>
        <w:softHyphen/>
        <w:t>чения технологического процесса или имеющие место нарушения правил безо</w:t>
      </w:r>
      <w:r w:rsidRPr="005758A2">
        <w:rPr>
          <w:sz w:val="28"/>
        </w:rPr>
        <w:softHyphen/>
        <w:t>пасности.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-с заблаговременным извещением сотрудников об инспекции - целесо</w:t>
      </w:r>
      <w:r w:rsidRPr="005758A2">
        <w:rPr>
          <w:sz w:val="28"/>
        </w:rPr>
        <w:softHyphen/>
        <w:t>образно использовать при необходимости получить материалы и данные, для нахождения которых требуется время. В этом случае на предприятие за не</w:t>
      </w:r>
      <w:r w:rsidRPr="005758A2">
        <w:rPr>
          <w:sz w:val="28"/>
        </w:rPr>
        <w:softHyphen/>
        <w:t>сколько дней до начала посещения высылается запрос или формы для запол</w:t>
      </w:r>
      <w:r w:rsidRPr="005758A2">
        <w:rPr>
          <w:sz w:val="28"/>
        </w:rPr>
        <w:softHyphen/>
        <w:t>нения, и к моменту начала инспекции сотрудники подразделения уже имеют на руках требуемые материалы, что сущест</w:t>
      </w:r>
      <w:r w:rsidR="00C63795">
        <w:rPr>
          <w:sz w:val="28"/>
        </w:rPr>
        <w:t>венно сокращает затраты времени</w:t>
      </w:r>
      <w:r w:rsidRPr="005758A2">
        <w:rPr>
          <w:sz w:val="28"/>
        </w:rPr>
        <w:t>.</w:t>
      </w:r>
    </w:p>
    <w:p w:rsidR="00C63795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Эффективность инспекции напрямую зависит от квалификации сотруд</w:t>
      </w:r>
      <w:r w:rsidRPr="005758A2">
        <w:rPr>
          <w:sz w:val="28"/>
        </w:rPr>
        <w:softHyphen/>
        <w:t>ников, ее осуществляющих. Если риск-менеджеры обладают достаточно высо</w:t>
      </w:r>
      <w:r w:rsidRPr="005758A2">
        <w:rPr>
          <w:sz w:val="28"/>
        </w:rPr>
        <w:softHyphen/>
        <w:t>кой квалификацией и имеют большой опыт работы, то они отметят те важные нюансы, которые могут быть упущены респондентами опросных листов и дру</w:t>
      </w:r>
      <w:r w:rsidRPr="005758A2">
        <w:rPr>
          <w:sz w:val="28"/>
        </w:rPr>
        <w:softHyphen/>
        <w:t>гими специалистами, работающими на соответствующих объектах или осуще</w:t>
      </w:r>
      <w:r w:rsidRPr="005758A2">
        <w:rPr>
          <w:sz w:val="28"/>
        </w:rPr>
        <w:softHyphen/>
        <w:t>ствляющими определенные технологические операции.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Bold2"/>
          <w:b w:val="0"/>
          <w:sz w:val="28"/>
          <w:u w:val="none"/>
        </w:rPr>
        <w:t>Методы моделирования</w:t>
      </w:r>
      <w:r w:rsidRPr="005758A2">
        <w:rPr>
          <w:sz w:val="28"/>
        </w:rPr>
        <w:t xml:space="preserve"> предполагают моделирование развития риско</w:t>
      </w:r>
      <w:r w:rsidRPr="005758A2">
        <w:rPr>
          <w:sz w:val="28"/>
        </w:rPr>
        <w:softHyphen/>
        <w:t>вых ситуаций, моделирование развития организации и определения рисков в соотвествии с этапом жизненного цикла предприятия, моделирование взаимо</w:t>
      </w:r>
      <w:r w:rsidRPr="005758A2">
        <w:rPr>
          <w:sz w:val="28"/>
        </w:rPr>
        <w:softHyphen/>
        <w:t>действия подразделений и анализ структурных и потоковых карт и диаграмм, моделирование текущих операций с помощью логистической цепи и моделиро</w:t>
      </w:r>
      <w:r w:rsidRPr="005758A2">
        <w:rPr>
          <w:sz w:val="28"/>
        </w:rPr>
        <w:softHyphen/>
        <w:t>вание элементов внешней среды.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6"/>
          <w:i w:val="0"/>
          <w:sz w:val="28"/>
        </w:rPr>
        <w:t>Моделирование развития рисковой ситуации.</w:t>
      </w:r>
      <w:r w:rsidRPr="005758A2">
        <w:rPr>
          <w:sz w:val="28"/>
        </w:rPr>
        <w:t xml:space="preserve"> Весь спектр процедур по идентификации риска можно определить, рассмотрев схему развития рисковой ситуации (рис. 4).</w:t>
      </w:r>
    </w:p>
    <w:p w:rsidR="00DF0D75" w:rsidRPr="005758A2" w:rsidRDefault="001C5B7D" w:rsidP="00C63795">
      <w:pPr>
        <w:pStyle w:val="1"/>
        <w:shd w:val="clear" w:color="auto" w:fill="auto"/>
        <w:spacing w:after="0" w:line="360" w:lineRule="auto"/>
        <w:jc w:val="center"/>
        <w:rPr>
          <w:sz w:val="28"/>
        </w:rPr>
      </w:pPr>
      <w:r>
        <w:rPr>
          <w:sz w:val="28"/>
        </w:rPr>
        <w:pict>
          <v:shape id="_x0000_i1027" type="#_x0000_t75" style="width:495pt;height:247.5pt">
            <v:imagedata r:id="rId11" o:title=""/>
          </v:shape>
        </w:pict>
      </w:r>
    </w:p>
    <w:p w:rsidR="00DF0D75" w:rsidRPr="005758A2" w:rsidRDefault="00DF0D75" w:rsidP="00C63795">
      <w:pPr>
        <w:pStyle w:val="Picturecaption0"/>
        <w:shd w:val="clear" w:color="auto" w:fill="auto"/>
        <w:spacing w:line="360" w:lineRule="auto"/>
        <w:ind w:firstLine="567"/>
        <w:jc w:val="center"/>
        <w:rPr>
          <w:sz w:val="28"/>
        </w:rPr>
      </w:pPr>
      <w:r w:rsidRPr="005758A2">
        <w:rPr>
          <w:sz w:val="28"/>
        </w:rPr>
        <w:t>Рис. 4. Схема развития рисковой ситуации в ЛС 1111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Таким образом, в ситуации риска можно выделить три основные состав</w:t>
      </w:r>
      <w:r w:rsidRPr="005758A2">
        <w:rPr>
          <w:sz w:val="28"/>
        </w:rPr>
        <w:softHyphen/>
        <w:t>ляющие, подлежащие исследованию - факторы риска, отдельные группы или виды риска и последствия риска. Факторы риска могут выявляться различными способами: от сложного вероятностного анализа в моделях исследования опе</w:t>
      </w:r>
      <w:r w:rsidRPr="005758A2">
        <w:rPr>
          <w:sz w:val="28"/>
        </w:rPr>
        <w:softHyphen/>
        <w:t>раций до чисто интуитивных догадок. Важно только своевременно и как можно</w:t>
      </w:r>
      <w:r w:rsidR="00DF0D75" w:rsidRPr="005758A2">
        <w:rPr>
          <w:sz w:val="28"/>
        </w:rPr>
        <w:t xml:space="preserve"> </w:t>
      </w:r>
      <w:r w:rsidRPr="005758A2">
        <w:rPr>
          <w:sz w:val="28"/>
        </w:rPr>
        <w:t>более точно установить, какая информация, какого качества и к какому сроку нужна, а затем выбрать один из доступных источников информации и принять решение о наилучшем способе се получения из этого источника. В настоящее время системно рассматривают только три источника информации: накоплен</w:t>
      </w:r>
      <w:r w:rsidRPr="005758A2">
        <w:rPr>
          <w:sz w:val="28"/>
        </w:rPr>
        <w:softHyphen/>
        <w:t>ный практический опыт, личное мнение риск-менеджера и мнения специали</w:t>
      </w:r>
      <w:r w:rsidRPr="005758A2">
        <w:rPr>
          <w:sz w:val="28"/>
        </w:rPr>
        <w:softHyphen/>
        <w:t>стов (экспертов). Информацию из этих источников можно получить разными способами, различающимися по частоте и оперативности обращения к источ</w:t>
      </w:r>
      <w:r w:rsidRPr="005758A2">
        <w:rPr>
          <w:sz w:val="28"/>
        </w:rPr>
        <w:softHyphen/>
        <w:t>нику, по затратам на получение информации и другим важным характеристи</w:t>
      </w:r>
      <w:r w:rsidRPr="005758A2">
        <w:rPr>
          <w:sz w:val="28"/>
        </w:rPr>
        <w:softHyphen/>
        <w:t>ками.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5"/>
          <w:i w:val="0"/>
          <w:sz w:val="28"/>
        </w:rPr>
        <w:t>Моделирование развития организации</w:t>
      </w:r>
      <w:r w:rsidRPr="005758A2">
        <w:rPr>
          <w:sz w:val="28"/>
        </w:rPr>
        <w:t xml:space="preserve"> позволяет определить этап жиз</w:t>
      </w:r>
      <w:r w:rsidRPr="005758A2">
        <w:rPr>
          <w:sz w:val="28"/>
        </w:rPr>
        <w:softHyphen/>
        <w:t>ненного цикла предприятия. Предприятие имеет определенный жизненный цикл, поскольку всякая система обладает предельными возможностями, огра</w:t>
      </w:r>
      <w:r w:rsidRPr="005758A2">
        <w:rPr>
          <w:sz w:val="28"/>
        </w:rPr>
        <w:softHyphen/>
        <w:t>ничивающими ее дальнейшее существование в первоначальном виде опреде</w:t>
      </w:r>
      <w:r w:rsidRPr="005758A2">
        <w:rPr>
          <w:sz w:val="28"/>
        </w:rPr>
        <w:softHyphen/>
        <w:t>ленным периодом времени. Знание того этапа жизненного цикла, на котором находится предприятие, а также прогнозирование направлений дальнейшего развития системы в процессе управления рисками дает возможность с высокой степенью вероятности предвидеть дальнейший ход развития системы, заранее прогнозировать и оценивать риски, свойственные следующему этапу и с учетом организационно-экономических особенностей этапа жизненного цикла разра</w:t>
      </w:r>
      <w:r w:rsidRPr="005758A2">
        <w:rPr>
          <w:sz w:val="28"/>
        </w:rPr>
        <w:softHyphen/>
        <w:t>ботать комплекс мероприятий по воздействию на риски. Сравнительный анализ организационно-экономических особенностей работы предприятия на различ</w:t>
      </w:r>
      <w:r w:rsidRPr="005758A2">
        <w:rPr>
          <w:sz w:val="28"/>
        </w:rPr>
        <w:softHyphen/>
        <w:t>ных этапах жизненного цикла приведен в таблице 5</w:t>
      </w:r>
      <w:r w:rsidR="00C63795">
        <w:rPr>
          <w:sz w:val="28"/>
        </w:rPr>
        <w:t xml:space="preserve"> (таблицу </w:t>
      </w:r>
      <w:smartTag w:uri="urn:schemas-microsoft-com:office:smarttags" w:element="metricconverter">
        <w:smartTagPr>
          <w:attr w:name="ProductID" w:val="5 см"/>
        </w:smartTagPr>
        <w:r w:rsidR="00C63795">
          <w:rPr>
            <w:sz w:val="28"/>
          </w:rPr>
          <w:t>5 см</w:t>
        </w:r>
      </w:smartTag>
      <w:r w:rsidR="00C63795">
        <w:rPr>
          <w:sz w:val="28"/>
        </w:rPr>
        <w:t>. в приложении)</w:t>
      </w:r>
      <w:r w:rsidRPr="005758A2">
        <w:rPr>
          <w:sz w:val="28"/>
        </w:rPr>
        <w:t>.</w:t>
      </w:r>
    </w:p>
    <w:p w:rsidR="00780DDA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Характер действия рисков на разных стадиях жизненного цикла предпри</w:t>
      </w:r>
      <w:r w:rsidRPr="005758A2">
        <w:rPr>
          <w:sz w:val="28"/>
        </w:rPr>
        <w:softHyphen/>
        <w:t>ятия представлен на рисунке 5. Как правило, ранние стадии жизненного цикла, являются менее устойчивыми и более рискованными. Кроме того, циклы жизни не переходят один в другой просто с течение времени. Их продолжительности зависит от маркетинговых и других усилий фирм (стратегия, организационная структура, кадровая политика и т. п.).</w:t>
      </w:r>
    </w:p>
    <w:p w:rsidR="00780DDA" w:rsidRPr="005758A2" w:rsidRDefault="001C5B7D" w:rsidP="00C63795">
      <w:pPr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"/>
        </w:rPr>
      </w:pPr>
      <w:r>
        <w:rPr>
          <w:rFonts w:ascii="Times New Roman" w:hAnsi="Times New Roman" w:cs="Times New Roman"/>
          <w:color w:val="auto"/>
          <w:sz w:val="28"/>
          <w:szCs w:val="2"/>
        </w:rPr>
        <w:pict>
          <v:shape id="_x0000_i1028" type="#_x0000_t75" style="width:344.25pt;height:156.75pt">
            <v:imagedata r:id="rId12" o:title=""/>
          </v:shape>
        </w:pict>
      </w:r>
    </w:p>
    <w:p w:rsidR="00EB203E" w:rsidRPr="005758A2" w:rsidRDefault="00EB203E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rStyle w:val="BodytextItalic4"/>
          <w:i w:val="0"/>
          <w:sz w:val="28"/>
        </w:rPr>
      </w:pPr>
      <w:r w:rsidRPr="005758A2">
        <w:rPr>
          <w:rStyle w:val="BodytextItalic4"/>
          <w:i w:val="0"/>
          <w:sz w:val="28"/>
        </w:rPr>
        <w:t>Рис. 5 Уровень риска на разных этапах жизнедеятельности предприятия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4"/>
          <w:i w:val="0"/>
          <w:sz w:val="28"/>
        </w:rPr>
        <w:t>Моделирование взаимодействия подразделений</w:t>
      </w:r>
      <w:r w:rsidRPr="005758A2">
        <w:rPr>
          <w:sz w:val="28"/>
        </w:rPr>
        <w:t xml:space="preserve"> - это постоянный и систе</w:t>
      </w:r>
      <w:r w:rsidRPr="005758A2">
        <w:rPr>
          <w:sz w:val="28"/>
        </w:rPr>
        <w:softHyphen/>
        <w:t>матический анализ взаимодействия подразделений организации друг с другом. Взаимодействие подразделений внутри организации может проверяться в виде административных инспекций движения средств и операций, отражающих взаимоотношения подразделений друг с другом; проведения совещаний - планерок с руководством подразделений; длительных бесед руководства с ме</w:t>
      </w:r>
      <w:r w:rsidRPr="005758A2">
        <w:rPr>
          <w:sz w:val="28"/>
        </w:rPr>
        <w:softHyphen/>
        <w:t>неджерами и персоналом разных подразделений фирмы с целью целостного понимания деятельности каждого подразделения и связанных с нею возможных потерь; устных или письменных рапортов подразделений, возникших в них из</w:t>
      </w:r>
      <w:r w:rsidRPr="005758A2">
        <w:rPr>
          <w:sz w:val="28"/>
        </w:rPr>
        <w:softHyphen/>
        <w:t>менениях и колебаниях.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4"/>
          <w:i w:val="0"/>
          <w:sz w:val="28"/>
        </w:rPr>
        <w:t>Анализ структурных и потоковых карт и диаграмм.</w:t>
      </w:r>
      <w:r w:rsidRPr="005758A2">
        <w:rPr>
          <w:sz w:val="28"/>
        </w:rPr>
        <w:t xml:space="preserve"> Для выявления внут</w:t>
      </w:r>
      <w:r w:rsidRPr="005758A2">
        <w:rPr>
          <w:sz w:val="28"/>
        </w:rPr>
        <w:softHyphen/>
        <w:t>ренних факторов хозяйственного риска, обусловленных качеством менеджмен</w:t>
      </w:r>
      <w:r w:rsidRPr="005758A2">
        <w:rPr>
          <w:sz w:val="28"/>
        </w:rPr>
        <w:softHyphen/>
        <w:t>та, организацией основного производства, вспомогательных и обслуживающих подразделений, а также организацией работы служб сбыта и материально- технического снабжения, могут оказаться полезными структурные диаграммы, визуализирующие различные стороны деятельности и взаимосвязи структур</w:t>
      </w:r>
      <w:r w:rsidRPr="005758A2">
        <w:rPr>
          <w:sz w:val="28"/>
        </w:rPr>
        <w:softHyphen/>
        <w:t>ных и технологических единиц предприятия.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Анализ структурных диаграмм позволяет выявить зоны возможного обра</w:t>
      </w:r>
      <w:r w:rsidRPr="005758A2">
        <w:rPr>
          <w:sz w:val="28"/>
        </w:rPr>
        <w:softHyphen/>
        <w:t>зования внутренних факторов риска, связанных с дублированием или чрезмер</w:t>
      </w:r>
      <w:r w:rsidRPr="005758A2">
        <w:rPr>
          <w:sz w:val="28"/>
        </w:rPr>
        <w:softHyphen/>
        <w:t>ной концентрацией функций, излишней или недостаточной административной</w:t>
      </w:r>
      <w:r w:rsidR="00C63795">
        <w:rPr>
          <w:sz w:val="28"/>
        </w:rPr>
        <w:t xml:space="preserve"> </w:t>
      </w:r>
      <w:r w:rsidRPr="005758A2">
        <w:rPr>
          <w:sz w:val="28"/>
        </w:rPr>
        <w:t>зависимостью подразделений и т. п. Построение функциональных и организа</w:t>
      </w:r>
      <w:r w:rsidRPr="005758A2">
        <w:rPr>
          <w:sz w:val="28"/>
        </w:rPr>
        <w:softHyphen/>
        <w:t>ционных структурных диаграмм способствует выяснению степени согласован</w:t>
      </w:r>
      <w:r w:rsidRPr="005758A2">
        <w:rPr>
          <w:sz w:val="28"/>
        </w:rPr>
        <w:softHyphen/>
        <w:t>ности работы дублирующих отделов и возможностей координации и контроля за всеми отделами предприятия.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Избыточная концентрация некоторой функции, так же как и недостаточная четкость ее закрепления за определенным исполнителем, что наглядно прояв</w:t>
      </w:r>
      <w:r w:rsidRPr="005758A2">
        <w:rPr>
          <w:sz w:val="28"/>
        </w:rPr>
        <w:softHyphen/>
        <w:t>ляется на структурных диаграммах, могут явиться фактором риска. На струк</w:t>
      </w:r>
      <w:r w:rsidRPr="005758A2">
        <w:rPr>
          <w:sz w:val="28"/>
        </w:rPr>
        <w:softHyphen/>
        <w:t>турных диаграммах могут быть отражены данные о доходах филиалов, что по</w:t>
      </w:r>
      <w:r w:rsidRPr="005758A2">
        <w:rPr>
          <w:sz w:val="28"/>
        </w:rPr>
        <w:softHyphen/>
        <w:t>зволит, сопоставив результаты их деятельности, выявить те из них, которые приносят наибольший доход, ритмичность поступлений доходов, наличие или отсутствие фактора риска несвоевременной оплаты потребителями отгружен</w:t>
      </w:r>
      <w:r w:rsidRPr="005758A2">
        <w:rPr>
          <w:sz w:val="28"/>
        </w:rPr>
        <w:softHyphen/>
        <w:t>ной продукции.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Полезным средством, дополняющим возможности структурных диаграмм, являются карты потоков или потоковые диаграммы или схемы бизнес- процессов, которые изображают графически отдельные технологические про</w:t>
      </w:r>
      <w:r w:rsidRPr="005758A2">
        <w:rPr>
          <w:sz w:val="28"/>
        </w:rPr>
        <w:softHyphen/>
        <w:t>цессы производства и их взаимосвязь, либо направления передачи служебной информации в системе управления предприятием. Эти карты полезны для вы</w:t>
      </w:r>
      <w:r w:rsidRPr="005758A2">
        <w:rPr>
          <w:sz w:val="28"/>
        </w:rPr>
        <w:softHyphen/>
        <w:t>явления основных элементов производственного процесса, от которых зависит его надежность и устойчивость.</w:t>
      </w:r>
    </w:p>
    <w:p w:rsidR="00780DDA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Различные виды карт потоков можно разделить на несколько больших групп представленных в таблице 6.</w:t>
      </w:r>
    </w:p>
    <w:p w:rsidR="00780DDA" w:rsidRPr="00C63795" w:rsidRDefault="00780DDA" w:rsidP="00C63795">
      <w:pPr>
        <w:pStyle w:val="Tablecaption0"/>
        <w:framePr w:wrap="notBeside" w:vAnchor="text" w:hAnchor="text" w:xAlign="center" w:y="1"/>
        <w:shd w:val="clear" w:color="auto" w:fill="auto"/>
        <w:spacing w:line="360" w:lineRule="auto"/>
        <w:jc w:val="right"/>
        <w:rPr>
          <w:sz w:val="28"/>
          <w:szCs w:val="28"/>
        </w:rPr>
      </w:pPr>
      <w:r w:rsidRPr="00C63795">
        <w:rPr>
          <w:sz w:val="28"/>
          <w:szCs w:val="28"/>
        </w:rPr>
        <w:t>Таблица 6</w:t>
      </w:r>
    </w:p>
    <w:p w:rsidR="00C63795" w:rsidRPr="005758A2" w:rsidRDefault="00C63795" w:rsidP="00C63795">
      <w:pPr>
        <w:pStyle w:val="1"/>
        <w:framePr w:wrap="notBeside" w:vAnchor="text" w:hAnchor="text" w:xAlign="center" w:y="1"/>
        <w:shd w:val="clear" w:color="auto" w:fill="auto"/>
        <w:spacing w:after="0" w:line="360" w:lineRule="auto"/>
        <w:jc w:val="center"/>
        <w:rPr>
          <w:sz w:val="28"/>
        </w:rPr>
      </w:pPr>
      <w:r w:rsidRPr="005758A2">
        <w:rPr>
          <w:sz w:val="28"/>
        </w:rPr>
        <w:t>Группы видов потоковых диаграмм</w:t>
      </w:r>
    </w:p>
    <w:tbl>
      <w:tblPr>
        <w:tblW w:w="92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8539"/>
      </w:tblGrid>
      <w:tr w:rsidR="00780DDA" w:rsidRPr="00C63795" w:rsidTr="00C63795">
        <w:trPr>
          <w:trHeight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№ п/п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Название группы диаграмм</w:t>
            </w:r>
          </w:p>
        </w:tc>
      </w:tr>
      <w:tr w:rsidR="00780DDA" w:rsidRPr="00C63795" w:rsidTr="00C63795">
        <w:trPr>
          <w:trHeight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Карты технологических цепочек, в которой предприятие составляет одну из его частей</w:t>
            </w:r>
          </w:p>
        </w:tc>
      </w:tr>
      <w:tr w:rsidR="00780DDA" w:rsidRPr="00C63795" w:rsidTr="00C63795">
        <w:trPr>
          <w:trHeight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Карты структурных единиц предприятия как элементов системы управления</w:t>
            </w:r>
          </w:p>
        </w:tc>
      </w:tr>
      <w:tr w:rsidR="00780DDA" w:rsidRPr="00C63795" w:rsidTr="00C63795">
        <w:trPr>
          <w:trHeight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Карты производственных процессов предприятия</w:t>
            </w:r>
          </w:p>
        </w:tc>
      </w:tr>
      <w:tr w:rsidR="00780DDA" w:rsidRPr="00C63795" w:rsidTr="00C63795">
        <w:trPr>
          <w:trHeight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Карты отдельных технологических процессов внутри предприятия</w:t>
            </w:r>
          </w:p>
        </w:tc>
      </w:tr>
      <w:tr w:rsidR="00780DDA" w:rsidRPr="00C63795" w:rsidTr="00C63795">
        <w:trPr>
          <w:trHeight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DDA" w:rsidRPr="00C63795" w:rsidRDefault="00780DDA" w:rsidP="00C63795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Карты совокупных процессов предприятия</w:t>
            </w:r>
          </w:p>
        </w:tc>
      </w:tr>
    </w:tbl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Анализ карт потоков позволяет выявить "узкие" места производственно - технологической цепочки. Если какой-нибудь инцидент приводит к выходу из</w:t>
      </w:r>
      <w:r w:rsidR="00C63795">
        <w:rPr>
          <w:sz w:val="28"/>
        </w:rPr>
        <w:t xml:space="preserve"> </w:t>
      </w:r>
      <w:r w:rsidRPr="005758A2">
        <w:rPr>
          <w:sz w:val="28"/>
        </w:rPr>
        <w:t>строя элемента этой цепочки, то по карте потоков можно легко проследить, на</w:t>
      </w:r>
      <w:r w:rsidRPr="005758A2">
        <w:rPr>
          <w:sz w:val="28"/>
        </w:rPr>
        <w:softHyphen/>
        <w:t>сколько серьезны будут последствия происшествия и какие убытки в связи с этим грозят предприятию.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Ограниченность применения карт потоков как метода выявления факторов риска связана с тем, что они ориентированы на процессы. Поэтому одновре</w:t>
      </w:r>
      <w:r w:rsidRPr="005758A2">
        <w:rPr>
          <w:sz w:val="28"/>
        </w:rPr>
        <w:softHyphen/>
        <w:t>менно следует использовать иные методы получения исходной информации о факторах риска. Карты потоков должны дополняться сведениями о возможной частоте и тяжести прошлых убытков, почерпнутых, например, из опросных листов или данных очного интервьюирования.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Карты информационных потоков являются удобным инструментом для выявления рискогенных зон в системе управления предприятием. Использова</w:t>
      </w:r>
      <w:r w:rsidRPr="005758A2">
        <w:rPr>
          <w:sz w:val="28"/>
        </w:rPr>
        <w:softHyphen/>
        <w:t>ние карт информационных потоков для выявления узких мест в системе управ</w:t>
      </w:r>
      <w:r w:rsidRPr="005758A2">
        <w:rPr>
          <w:sz w:val="28"/>
        </w:rPr>
        <w:softHyphen/>
        <w:t>ления предприятием целесообразно сочетать с анализом диаграмм организаци</w:t>
      </w:r>
      <w:r w:rsidRPr="005758A2">
        <w:rPr>
          <w:sz w:val="28"/>
        </w:rPr>
        <w:softHyphen/>
        <w:t>онной структуры.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3"/>
          <w:i w:val="0"/>
          <w:sz w:val="28"/>
        </w:rPr>
        <w:t>Моделирование текущих операций организации</w:t>
      </w:r>
      <w:r w:rsidRPr="005758A2">
        <w:rPr>
          <w:sz w:val="28"/>
        </w:rPr>
        <w:t xml:space="preserve"> осуществляется путем по</w:t>
      </w:r>
      <w:r w:rsidRPr="005758A2">
        <w:rPr>
          <w:sz w:val="28"/>
        </w:rPr>
        <w:softHyphen/>
        <w:t>строения логистической цепочки предприятия, отражающей все операции орга</w:t>
      </w:r>
      <w:r w:rsidRPr="005758A2">
        <w:rPr>
          <w:sz w:val="28"/>
        </w:rPr>
        <w:softHyphen/>
        <w:t>низации, начиная со снабжения предприятия сырьем, материалами, топливом, энергией и заканчивая доставкой готовой продукции потребителю. Анализируя движение материальных, информационных, финансовых потоков можно вы</w:t>
      </w:r>
      <w:r w:rsidRPr="005758A2">
        <w:rPr>
          <w:sz w:val="28"/>
        </w:rPr>
        <w:softHyphen/>
        <w:t>явить все риски, связанные и этими потоками (производственные, торговые, финансовые, сбытовые, транспортные, информационные); установить возмож</w:t>
      </w:r>
      <w:r w:rsidRPr="005758A2">
        <w:rPr>
          <w:sz w:val="28"/>
        </w:rPr>
        <w:softHyphen/>
        <w:t>ные узкие места на стыке различных стадий технологического процесса произ</w:t>
      </w:r>
      <w:r w:rsidRPr="005758A2">
        <w:rPr>
          <w:sz w:val="28"/>
        </w:rPr>
        <w:softHyphen/>
        <w:t>водства или в отношении с поставщиками и покупателями.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3"/>
          <w:i w:val="0"/>
          <w:sz w:val="28"/>
        </w:rPr>
        <w:t>Моделирование внешней среды.</w:t>
      </w:r>
      <w:r w:rsidRPr="005758A2">
        <w:rPr>
          <w:sz w:val="28"/>
        </w:rPr>
        <w:t xml:space="preserve"> Для выявления рисков исходящих из внешней среды предприятия, необходимо собирать, обрабатывать и анализиро</w:t>
      </w:r>
      <w:r w:rsidRPr="005758A2">
        <w:rPr>
          <w:sz w:val="28"/>
        </w:rPr>
        <w:softHyphen/>
        <w:t>вать соответствующую информацию. Основными источниками информации о состоянии внешней среды являются СМИ, данные партнеров и контрагентов, предшествующий опыт работы с контрагентами, собственные банки данных. При рассмотрении каждого компонента необходимо тщательно проанализиро</w:t>
      </w:r>
      <w:r w:rsidRPr="005758A2">
        <w:rPr>
          <w:sz w:val="28"/>
        </w:rPr>
        <w:softHyphen/>
        <w:t>вать взаимоотношения организации с сегментами внешнего окружения; выяс</w:t>
      </w:r>
      <w:r w:rsidRPr="005758A2">
        <w:rPr>
          <w:sz w:val="28"/>
        </w:rPr>
        <w:softHyphen/>
        <w:t>нить степень их однородности и стабильности. Однако с учетом со стояния российской экономики целесообразно проводить то кой анализ, объединив уси</w:t>
      </w:r>
      <w:r w:rsidRPr="005758A2">
        <w:rPr>
          <w:sz w:val="28"/>
        </w:rPr>
        <w:softHyphen/>
        <w:t>лия руководства организации и привлеченного специалиста по стратегическому планированию. Это позволит получить информацию в равной степени прием</w:t>
      </w:r>
      <w:r w:rsidRPr="005758A2">
        <w:rPr>
          <w:sz w:val="28"/>
        </w:rPr>
        <w:softHyphen/>
        <w:t>лемую и для стратегического планирования, и для управления рисками фирмы.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Bold1"/>
          <w:b w:val="0"/>
          <w:sz w:val="28"/>
          <w:u w:val="none"/>
        </w:rPr>
        <w:t>Методы анализа имеющейся информации</w:t>
      </w:r>
      <w:r w:rsidRPr="005758A2">
        <w:rPr>
          <w:sz w:val="28"/>
        </w:rPr>
        <w:t xml:space="preserve"> предполагают анализ доку</w:t>
      </w:r>
      <w:r w:rsidRPr="005758A2">
        <w:rPr>
          <w:sz w:val="28"/>
        </w:rPr>
        <w:softHyphen/>
        <w:t>ментации формы, анализ индикаторов риска, анализ произошедших на пред</w:t>
      </w:r>
      <w:r w:rsidRPr="005758A2">
        <w:rPr>
          <w:sz w:val="28"/>
        </w:rPr>
        <w:softHyphen/>
        <w:t>приятии аварий.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2"/>
          <w:i w:val="0"/>
          <w:sz w:val="28"/>
        </w:rPr>
        <w:t>Анализ документации.</w:t>
      </w:r>
      <w:r w:rsidRPr="005758A2">
        <w:rPr>
          <w:sz w:val="28"/>
        </w:rPr>
        <w:t xml:space="preserve"> Для выявления рисков используется информация о различных аспектах деятельности организации, что позволяет выявлять разно</w:t>
      </w:r>
      <w:r w:rsidRPr="005758A2">
        <w:rPr>
          <w:sz w:val="28"/>
        </w:rPr>
        <w:softHyphen/>
        <w:t>родные риски: финансовая, статистическая, управленческая, техническая и т. д. К документам финансовой отчетности предприятия относятся:</w:t>
      </w:r>
    </w:p>
    <w:p w:rsidR="00780DDA" w:rsidRPr="005758A2" w:rsidRDefault="00780DDA" w:rsidP="005758A2">
      <w:pPr>
        <w:pStyle w:val="1"/>
        <w:numPr>
          <w:ilvl w:val="0"/>
          <w:numId w:val="7"/>
        </w:numPr>
        <w:shd w:val="clear" w:color="auto" w:fill="auto"/>
        <w:tabs>
          <w:tab w:val="left" w:pos="899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бухгалтерский баланс;</w:t>
      </w:r>
    </w:p>
    <w:p w:rsidR="00780DDA" w:rsidRPr="005758A2" w:rsidRDefault="00780DDA" w:rsidP="005758A2">
      <w:pPr>
        <w:pStyle w:val="1"/>
        <w:numPr>
          <w:ilvl w:val="0"/>
          <w:numId w:val="7"/>
        </w:numPr>
        <w:shd w:val="clear" w:color="auto" w:fill="auto"/>
        <w:tabs>
          <w:tab w:val="left" w:pos="894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отчет о финансовых результатах (прибылях и убытках);</w:t>
      </w:r>
    </w:p>
    <w:p w:rsidR="00780DDA" w:rsidRPr="005758A2" w:rsidRDefault="00780DDA" w:rsidP="005758A2">
      <w:pPr>
        <w:pStyle w:val="1"/>
        <w:numPr>
          <w:ilvl w:val="0"/>
          <w:numId w:val="7"/>
        </w:numPr>
        <w:shd w:val="clear" w:color="auto" w:fill="auto"/>
        <w:tabs>
          <w:tab w:val="left" w:pos="890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пояснения к бухгалтерскому балансу и отчету о прибылях и убытках;</w:t>
      </w:r>
    </w:p>
    <w:p w:rsidR="00780DDA" w:rsidRPr="005758A2" w:rsidRDefault="00780DDA" w:rsidP="005758A2">
      <w:pPr>
        <w:pStyle w:val="1"/>
        <w:numPr>
          <w:ilvl w:val="0"/>
          <w:numId w:val="7"/>
        </w:numPr>
        <w:shd w:val="clear" w:color="auto" w:fill="auto"/>
        <w:tabs>
          <w:tab w:val="left" w:pos="890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данные об учете основных средств;</w:t>
      </w:r>
    </w:p>
    <w:p w:rsidR="00780DDA" w:rsidRPr="005758A2" w:rsidRDefault="00780DDA" w:rsidP="005758A2">
      <w:pPr>
        <w:pStyle w:val="1"/>
        <w:numPr>
          <w:ilvl w:val="0"/>
          <w:numId w:val="7"/>
        </w:numPr>
        <w:shd w:val="clear" w:color="auto" w:fill="auto"/>
        <w:tabs>
          <w:tab w:val="left" w:pos="890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данные бухгалтерского учёта: синтетические и аналитические счета;</w:t>
      </w:r>
    </w:p>
    <w:p w:rsidR="00780DDA" w:rsidRPr="005758A2" w:rsidRDefault="00780DDA" w:rsidP="005758A2">
      <w:pPr>
        <w:pStyle w:val="1"/>
        <w:numPr>
          <w:ilvl w:val="0"/>
          <w:numId w:val="7"/>
        </w:numPr>
        <w:shd w:val="clear" w:color="auto" w:fill="auto"/>
        <w:tabs>
          <w:tab w:val="left" w:pos="890"/>
        </w:tabs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данные других форм бухгалтерской отчетности.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Анализируя эти документы, можно выявить всю существующую собст</w:t>
      </w:r>
      <w:r w:rsidRPr="005758A2">
        <w:rPr>
          <w:sz w:val="28"/>
        </w:rPr>
        <w:softHyphen/>
        <w:t>венность организации, ее обязательства и долги, их подверженность рискам. Дополняя эти характеристики прогнозом финансового положения организации и плановым бюджетом, можно достаточно достоверно прогнозировать возмож</w:t>
      </w:r>
      <w:r w:rsidRPr="005758A2">
        <w:rPr>
          <w:sz w:val="28"/>
        </w:rPr>
        <w:softHyphen/>
        <w:t>ные риски предприятия, степень вероятности их проявления и возможные убытки от каждого риска.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Особый интерес представляют данные о претензиях и штрафах и компен</w:t>
      </w:r>
      <w:r w:rsidRPr="005758A2">
        <w:rPr>
          <w:sz w:val="28"/>
        </w:rPr>
        <w:softHyphen/>
        <w:t>сациях, выплаченных предприятием по решению судебных или иных органов, потребителям, государственным налоговым и другим органам, общественным организациям.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Осуществляется также анализ состояния дебиторской и кредиторской за</w:t>
      </w:r>
      <w:r w:rsidRPr="005758A2">
        <w:rPr>
          <w:sz w:val="28"/>
        </w:rPr>
        <w:softHyphen/>
        <w:t>долженностей; структура затрат на хозяйственную деятельность; состояние и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условия договорных отношений и т. д. Целью анализа является поиск риско- генных факторов и пути их нейтрализации.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1"/>
          <w:i w:val="0"/>
          <w:sz w:val="28"/>
        </w:rPr>
        <w:t>Анализ произошедших на предприятии аварий</w:t>
      </w:r>
      <w:r w:rsidRPr="005758A2">
        <w:rPr>
          <w:sz w:val="28"/>
        </w:rPr>
        <w:t xml:space="preserve"> необходим для формирова</w:t>
      </w:r>
      <w:r w:rsidRPr="005758A2">
        <w:rPr>
          <w:sz w:val="28"/>
        </w:rPr>
        <w:softHyphen/>
        <w:t>ния стандартных процедур поведения подобных ситуациях и принятия реше</w:t>
      </w:r>
      <w:r w:rsidRPr="005758A2">
        <w:rPr>
          <w:sz w:val="28"/>
        </w:rPr>
        <w:softHyphen/>
        <w:t>ний для их быстрого устранения неблагоприятных последствий аварий.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rStyle w:val="BodytextItalic1"/>
          <w:i w:val="0"/>
          <w:sz w:val="28"/>
        </w:rPr>
        <w:t>Анализ индикаторов риска деятельности</w:t>
      </w:r>
      <w:r w:rsidRPr="005758A2">
        <w:rPr>
          <w:sz w:val="28"/>
        </w:rPr>
        <w:t xml:space="preserve"> промышленных предприятий. Промышленное предприятие представляет собой сложную динамическую сис</w:t>
      </w:r>
      <w:r w:rsidRPr="005758A2">
        <w:rPr>
          <w:sz w:val="28"/>
        </w:rPr>
        <w:softHyphen/>
        <w:t>тему, включающее множество функциональных подсистем. Вся сложность, многообразие и разнонаправленность экономических и социальных процессов протекающих на предприятии может быть охарактеризована сотнями показате</w:t>
      </w:r>
      <w:r w:rsidRPr="005758A2">
        <w:rPr>
          <w:sz w:val="28"/>
        </w:rPr>
        <w:softHyphen/>
        <w:t>лей.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 xml:space="preserve">Наиболее распространенными индикаторами для анализа, вследствие их доступности, разработанности методик анализа и интерпретации результатов, являются финансовые показатели деятельности предприятия (табл. </w:t>
      </w:r>
      <w:smartTag w:uri="urn:schemas-microsoft-com:office:smarttags" w:element="metricconverter">
        <w:smartTagPr>
          <w:attr w:name="ProductID" w:val="7 см"/>
        </w:smartTagPr>
        <w:r w:rsidRPr="005758A2">
          <w:rPr>
            <w:sz w:val="28"/>
          </w:rPr>
          <w:t>7</w:t>
        </w:r>
        <w:r w:rsidR="00C63795">
          <w:rPr>
            <w:sz w:val="28"/>
          </w:rPr>
          <w:t xml:space="preserve"> см</w:t>
        </w:r>
      </w:smartTag>
      <w:r w:rsidR="00C63795">
        <w:rPr>
          <w:sz w:val="28"/>
        </w:rPr>
        <w:t>. в приложении</w:t>
      </w:r>
      <w:r w:rsidRPr="005758A2">
        <w:rPr>
          <w:sz w:val="28"/>
        </w:rPr>
        <w:t>).</w:t>
      </w:r>
    </w:p>
    <w:p w:rsidR="00780DDA" w:rsidRPr="005758A2" w:rsidRDefault="00780DDA" w:rsidP="00987A6E">
      <w:pPr>
        <w:pStyle w:val="Heading31"/>
        <w:keepNext/>
        <w:keepLines/>
        <w:shd w:val="clear" w:color="auto" w:fill="auto"/>
        <w:spacing w:after="0" w:line="360" w:lineRule="auto"/>
        <w:ind w:firstLine="567"/>
        <w:jc w:val="left"/>
        <w:rPr>
          <w:b w:val="0"/>
          <w:sz w:val="28"/>
        </w:rPr>
      </w:pPr>
      <w:bookmarkStart w:id="4" w:name="bookmark7"/>
      <w:r w:rsidRPr="005758A2">
        <w:rPr>
          <w:rStyle w:val="Heading30"/>
          <w:bCs/>
          <w:sz w:val="28"/>
          <w:u w:val="none"/>
        </w:rPr>
        <w:t>Эвристические методы идентификации рисков</w:t>
      </w:r>
      <w:bookmarkEnd w:id="4"/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 xml:space="preserve">Эвристика (от греч. </w:t>
      </w:r>
      <w:r w:rsidRPr="005758A2">
        <w:rPr>
          <w:sz w:val="28"/>
          <w:lang w:val="en-US" w:eastAsia="en-US"/>
        </w:rPr>
        <w:t>heuresko</w:t>
      </w:r>
      <w:r w:rsidRPr="005758A2">
        <w:rPr>
          <w:sz w:val="28"/>
          <w:lang w:eastAsia="en-US"/>
        </w:rPr>
        <w:t xml:space="preserve"> </w:t>
      </w:r>
      <w:r w:rsidRPr="005758A2">
        <w:rPr>
          <w:sz w:val="28"/>
        </w:rPr>
        <w:t>- отыскиваю, открываю) - это совокупность логических приемов и методических правил теоретического исследования и отыскание истины.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Эвристические методы обычно противопоставляются формальным мето</w:t>
      </w:r>
      <w:r w:rsidRPr="005758A2">
        <w:rPr>
          <w:sz w:val="28"/>
        </w:rPr>
        <w:softHyphen/>
        <w:t>дам решения, опирающимся на точные математические модели. Использование эвристических методов (эвристик) сокращает время решения задачи по сравне</w:t>
      </w:r>
      <w:r w:rsidRPr="005758A2">
        <w:rPr>
          <w:sz w:val="28"/>
        </w:rPr>
        <w:softHyphen/>
        <w:t>нию с методом полного ненаправленного перебора возможных альтернатив; получаемые решения не являются, как правило, наилучшими, а относятся лишь к множеству допустимых решений; применение эвристических методов не все</w:t>
      </w:r>
      <w:r w:rsidRPr="005758A2">
        <w:rPr>
          <w:sz w:val="28"/>
        </w:rPr>
        <w:softHyphen/>
        <w:t>гда обеспечивает достижение поставленной цели.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 xml:space="preserve">В </w:t>
      </w:r>
      <w:r w:rsidR="00987A6E">
        <w:rPr>
          <w:sz w:val="28"/>
        </w:rPr>
        <w:t>Казахстане</w:t>
      </w:r>
      <w:r w:rsidRPr="005758A2">
        <w:rPr>
          <w:sz w:val="28"/>
        </w:rPr>
        <w:t xml:space="preserve"> и за рубежом разработано большое число методов (методик) эв</w:t>
      </w:r>
      <w:r w:rsidRPr="005758A2">
        <w:rPr>
          <w:sz w:val="28"/>
        </w:rPr>
        <w:softHyphen/>
        <w:t>ристического поиска. Их научный уровень и практическая результативность постоянно повышаются. Если первоначально разрабатываемые методы опира</w:t>
      </w:r>
      <w:r w:rsidRPr="005758A2">
        <w:rPr>
          <w:sz w:val="28"/>
        </w:rPr>
        <w:softHyphen/>
        <w:t>лись только на простейшие приемы ассоциативного мышления, то для совре</w:t>
      </w:r>
      <w:r w:rsidRPr="005758A2">
        <w:rPr>
          <w:sz w:val="28"/>
        </w:rPr>
        <w:softHyphen/>
        <w:t>менных методов поиска решений характерны комплексный подход, системный анализ проблемы и алгоритмизация творческого процесса, помогающие за ко</w:t>
      </w:r>
      <w:r w:rsidRPr="005758A2">
        <w:rPr>
          <w:sz w:val="28"/>
        </w:rPr>
        <w:softHyphen/>
        <w:t>роткое время найти самое эффективное решение. Современные методы преду</w:t>
      </w:r>
      <w:r w:rsidRPr="005758A2">
        <w:rPr>
          <w:sz w:val="28"/>
        </w:rPr>
        <w:softHyphen/>
        <w:t>сматривают применение ЭВМ, что значительно расширяет творческие возмож</w:t>
      </w:r>
      <w:r w:rsidRPr="005758A2">
        <w:rPr>
          <w:sz w:val="28"/>
        </w:rPr>
        <w:softHyphen/>
        <w:t>ности человека.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Таким образом, для выявления внутренних факторов риска используются следующие источники информации: опросные листы, структурные и потоковые карты и диаграммы, результаты интервьюирования специалистов предприятия и внешних экспертов, внутренняя документации (статистическая, финансовая, техническая, технологическая, управленческая и др.).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  <w:sectPr w:rsidR="00780DDA" w:rsidRPr="005758A2" w:rsidSect="005758A2">
          <w:headerReference w:type="default" r:id="rId13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  <w:r w:rsidRPr="005758A2">
        <w:rPr>
          <w:sz w:val="28"/>
        </w:rPr>
        <w:t>Источниками информации о внешней среде предприятия могут быть: аналитические исследования; журналы и газеты; деловые отчеты; книги; про</w:t>
      </w:r>
      <w:r w:rsidRPr="005758A2">
        <w:rPr>
          <w:sz w:val="28"/>
        </w:rPr>
        <w:softHyphen/>
        <w:t>фессиональные совещания; отраслевые конференции; работники предприятия; поставщики; клиенты; информационные агентства; компьютерные информаци</w:t>
      </w:r>
      <w:r w:rsidRPr="005758A2">
        <w:rPr>
          <w:sz w:val="28"/>
        </w:rPr>
        <w:softHyphen/>
        <w:t>онные сети и т. д.</w:t>
      </w:r>
    </w:p>
    <w:p w:rsidR="00780DDA" w:rsidRPr="005758A2" w:rsidRDefault="00780DDA" w:rsidP="007D337E">
      <w:pPr>
        <w:pStyle w:val="Heading20"/>
        <w:keepNext/>
        <w:keepLines/>
        <w:shd w:val="clear" w:color="auto" w:fill="auto"/>
        <w:spacing w:after="0" w:line="360" w:lineRule="auto"/>
        <w:ind w:firstLine="567"/>
        <w:jc w:val="center"/>
        <w:rPr>
          <w:b w:val="0"/>
          <w:sz w:val="28"/>
        </w:rPr>
      </w:pPr>
      <w:bookmarkStart w:id="5" w:name="bookmark8"/>
      <w:r w:rsidRPr="005758A2">
        <w:rPr>
          <w:b w:val="0"/>
          <w:sz w:val="28"/>
        </w:rPr>
        <w:t>ЗАКЛЮЧЕНИЕ</w:t>
      </w:r>
      <w:bookmarkEnd w:id="5"/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Рассмотренная в данной работе проблема анализа рисков предпринима</w:t>
      </w:r>
      <w:r w:rsidRPr="005758A2">
        <w:rPr>
          <w:sz w:val="28"/>
        </w:rPr>
        <w:softHyphen/>
        <w:t>тельской деятельности предприятия, достаточно сложна и многоаспектна.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На основе анализа множества литературных источников в работе выделе</w:t>
      </w:r>
      <w:r w:rsidRPr="005758A2">
        <w:rPr>
          <w:sz w:val="28"/>
        </w:rPr>
        <w:softHyphen/>
        <w:t>ны сущностные характеристики категории риск и дано его определение. Риск определен как ситуативная характеристика деятельности любого субъекта ры</w:t>
      </w:r>
      <w:r w:rsidRPr="005758A2">
        <w:rPr>
          <w:sz w:val="28"/>
        </w:rPr>
        <w:softHyphen/>
        <w:t>ночных отношений, отображающая неопределенность ее исхода и возможные неблагоприятные (или, напротив, благоприятные) последствия в случае неуспе</w:t>
      </w:r>
      <w:r w:rsidRPr="005758A2">
        <w:rPr>
          <w:sz w:val="28"/>
        </w:rPr>
        <w:softHyphen/>
        <w:t>ха (или успеха).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Источниками риска следует считать возмущающие воздействия факторов внешней и внутренней среды, которые, не входя в круг планируемых, потенци</w:t>
      </w:r>
      <w:r w:rsidRPr="005758A2">
        <w:rPr>
          <w:sz w:val="28"/>
        </w:rPr>
        <w:softHyphen/>
        <w:t>ально могут осуществляться и в этом случае привести к разнообразным сбоям в движении потоков ресурсов, и, как следствие, оказать отклоняющее воздейст</w:t>
      </w:r>
      <w:r w:rsidRPr="005758A2">
        <w:rPr>
          <w:sz w:val="28"/>
        </w:rPr>
        <w:softHyphen/>
        <w:t>вие на параметры деятельности предприятия.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Систематизация факторов риска предприятия, осуществленная по крите</w:t>
      </w:r>
      <w:r w:rsidRPr="005758A2">
        <w:rPr>
          <w:sz w:val="28"/>
        </w:rPr>
        <w:softHyphen/>
        <w:t>рию место возникновения рисков, позволила выявить факторы внешние и внутренние. К внешним относятся факторы риска, обусловленные причинами, не связанными непосредственно с деятельностью самого предприятия. Источ</w:t>
      </w:r>
      <w:r w:rsidRPr="005758A2">
        <w:rPr>
          <w:sz w:val="28"/>
        </w:rPr>
        <w:softHyphen/>
        <w:t>ники их возникновения кроятся во внешней по отношению к рассматриваемой системе среде. Внутренними являются факторы риска, возникновение которых обусловлено или порождается деятельностью самой системы.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Цель анализа рисков предпринимательской деятельности - получение не</w:t>
      </w:r>
      <w:r w:rsidRPr="005758A2">
        <w:rPr>
          <w:sz w:val="28"/>
        </w:rPr>
        <w:softHyphen/>
        <w:t>обходимой информации о структуре, свойствах объекта и имеющихся рисках.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Анализ риска предпринимательской деятельности предполагает выполне</w:t>
      </w:r>
      <w:r w:rsidRPr="005758A2">
        <w:rPr>
          <w:sz w:val="28"/>
        </w:rPr>
        <w:softHyphen/>
        <w:t>ние двух этапов: идентификации рисков, т.е. определения рисков, влияющих на деятельность организации, и документирование их характеристик и оценку рисков (определение его серьезности с позиций вероятности и величины воз</w:t>
      </w:r>
      <w:r w:rsidRPr="005758A2">
        <w:rPr>
          <w:sz w:val="28"/>
        </w:rPr>
        <w:softHyphen/>
        <w:t>можного ущерба).</w:t>
      </w:r>
    </w:p>
    <w:p w:rsidR="00780DDA" w:rsidRPr="005758A2" w:rsidRDefault="00780DDA" w:rsidP="005758A2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</w:rPr>
        <w:sectPr w:rsidR="00780DDA" w:rsidRPr="005758A2" w:rsidSect="005758A2"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780DDA" w:rsidRPr="005758A2" w:rsidRDefault="00780DDA" w:rsidP="007D337E">
      <w:pPr>
        <w:pStyle w:val="1"/>
        <w:shd w:val="clear" w:color="auto" w:fill="auto"/>
        <w:spacing w:after="0" w:line="360" w:lineRule="auto"/>
        <w:ind w:firstLine="567"/>
        <w:jc w:val="center"/>
        <w:rPr>
          <w:sz w:val="28"/>
        </w:rPr>
      </w:pPr>
      <w:r w:rsidRPr="005758A2">
        <w:rPr>
          <w:sz w:val="28"/>
        </w:rPr>
        <w:t>СПИСОК ИСПОЛЬЗОВАННОЙ ЛИТЕРАТУРЫ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Абчук, В.А. Риски в бизнесе, менеджменте и</w:t>
      </w:r>
      <w:r>
        <w:rPr>
          <w:rFonts w:ascii="Times New Roman" w:hAnsi="Times New Roman" w:cs="Times New Roman"/>
          <w:sz w:val="28"/>
          <w:szCs w:val="28"/>
        </w:rPr>
        <w:t xml:space="preserve"> маркетинге / В. А. Абчук. - М.</w:t>
      </w:r>
      <w:r w:rsidRPr="002D05E9">
        <w:rPr>
          <w:rFonts w:ascii="Times New Roman" w:hAnsi="Times New Roman" w:cs="Times New Roman"/>
          <w:sz w:val="28"/>
          <w:szCs w:val="28"/>
        </w:rPr>
        <w:t>: Издательство Михайлова В.А., 2006. - 480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Альгин, А. П. Риск и его роль в общественной жизни / А. П. Альгин. - М. : Мысль, 1989. - 187с.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Балабанов, И. Т. Риск-менеджмент / И. Т. Балабанов. - М. : Финансы и статистика, 1996 - 192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Буренина, Г. А. Стратегический анализ и анализ рисков предприятия / Г. А. Буренина, Е. В. Николаева; под ред. д-ра э. н., проф. Петрова. - СПб. : Изд-во СПбГУЭФ, 2002. - 93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Воробьев, С. Н. Управление рисками в предпринимательстве / С. Н. Во</w:t>
      </w:r>
      <w:r w:rsidRPr="002D05E9">
        <w:rPr>
          <w:rFonts w:ascii="Times New Roman" w:hAnsi="Times New Roman" w:cs="Times New Roman"/>
          <w:sz w:val="28"/>
          <w:szCs w:val="28"/>
        </w:rPr>
        <w:softHyphen/>
        <w:t>робьев, К. В. Балдин. - М. : Дашков и Ко, 2005. - 772.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Гранатуров, В. М. Экономический риск : сущность, методы измерения, пути снижения / В. М. Гранатуров. - М. : Издательство "Дело и Сервис", 1999. - 112с.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Даль, В. И. Толковый словарь живого великорусского языка / В. И. Даль. — М : Терра, 1995. — С. 960.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Егорова, Е. Е. Еще раз о сущности риска и системном подходе... / Е. Е. Егорова //Управление риском. - 2002. - №2. - с. 9-13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Каменская, Ю. Ю. Финансовая среда предпринимательства и предприни</w:t>
      </w:r>
      <w:r w:rsidRPr="002D05E9">
        <w:rPr>
          <w:rFonts w:ascii="Times New Roman" w:hAnsi="Times New Roman" w:cs="Times New Roman"/>
          <w:sz w:val="28"/>
          <w:szCs w:val="28"/>
        </w:rPr>
        <w:softHyphen/>
        <w:t>мательские риски : учеб пособие / Ю. Ю. Каменская. - Новосибирск : СибАГС, 2003 - 135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Качалов Р. М. Управление хозяйственным риском / Р. М. Качалов. - М. : Наука, 2002. - 192с.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Клейнер, Г. Б. Предприятие в нестабильной экономической среде : риски, стратегия, безопасность / Г. Б. Клейнер, В. Л. Тамбовцев, Р. М. Качалов. М. : Эко</w:t>
      </w:r>
      <w:r w:rsidRPr="002D05E9">
        <w:rPr>
          <w:rFonts w:ascii="Times New Roman" w:hAnsi="Times New Roman" w:cs="Times New Roman"/>
          <w:sz w:val="28"/>
          <w:szCs w:val="28"/>
        </w:rPr>
        <w:softHyphen/>
        <w:t>номика, 1997. - 392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Лапуста, М. Г. Риски в предпринимательской деятельности / М. Г. Лапус- та, Л. Г. Шаршукова. - М. : ИНФРА-М, 1996. - 224с.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Лобанов, А. Риск - менеджмент / А. Лобанов, С. Филин, А. Чугунов.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5E9">
        <w:rPr>
          <w:rFonts w:ascii="Times New Roman" w:hAnsi="Times New Roman" w:cs="Times New Roman"/>
          <w:sz w:val="28"/>
          <w:szCs w:val="28"/>
        </w:rPr>
        <w:t>РИСК. -1999. - № 4. - с. 43 - 52.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Ожегов, С. И. Словарь русского языка / С. И. Ожегов. - М. : «Русский язык», 1978. - 626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Риск - менеджмент : учебник / В. Н. Вяткин, И. В. Вяткин, В. А. Гамза, Ю. Ю. Екатиринославский, Дж. Дж. Хэмптон; Под ред. И. Юргенса. - М. : ИТК «Дашков и Ко», 2003. - 512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Риски в современном бизнесе / П. Г. Грабовый, С. Н. Петрова, С. И. Пол</w:t>
      </w:r>
      <w:r w:rsidRPr="002D05E9">
        <w:rPr>
          <w:rFonts w:ascii="Times New Roman" w:hAnsi="Times New Roman" w:cs="Times New Roman"/>
          <w:sz w:val="28"/>
          <w:szCs w:val="28"/>
        </w:rPr>
        <w:softHyphen/>
        <w:t>тавцев и др. - М. : Издательство "Атланс", 1994. - 200с.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Рогов, М. А. Риск-менеджмент / М. А. Рогов. - М. : Финансы и статистика, 2001. - 120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Смирнова, Е. В. Производственный риск : сущность и управление/ Е. В. Смирнова // Управление риском, - 2001. - №1. -с. 3-6.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Смирнова, Е.В. Производственный риск : сущность и управление/ Е. В. Смирнова // Управление риском, - 2001. - №2. - с. 20-23.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Тэпман, Л. Н. Риски в экономике : учеб. пособие для вузов / Л. Н Тэпман; под ред. проф. Швандара. - М. : ЮНИТИ-ДАНА, 2002. - 380с.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Хохлов, Н. В. Управление риском : учеб. пособие для вузов / Н. В. Хохлов. - М. : ЮНИТИ-ДАНА, 1999. - 239с.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Цай, Т. Н.. Конкуренция и управление рисками на предприятиях в услови</w:t>
      </w:r>
      <w:r w:rsidRPr="002D05E9">
        <w:rPr>
          <w:rFonts w:ascii="Times New Roman" w:hAnsi="Times New Roman" w:cs="Times New Roman"/>
          <w:sz w:val="28"/>
          <w:szCs w:val="28"/>
        </w:rPr>
        <w:softHyphen/>
        <w:t>ях рынка / Т. Н. Цай, П. Г. Грабовый, Бассам Сайел Марашда. - М. : Изд-во «Аланс», 1997. - 288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Черкасов, В. В. Проблемы риска в управленческой деятельности : моно</w:t>
      </w:r>
      <w:r w:rsidRPr="002D05E9">
        <w:rPr>
          <w:rFonts w:ascii="Times New Roman" w:hAnsi="Times New Roman" w:cs="Times New Roman"/>
          <w:sz w:val="28"/>
          <w:szCs w:val="28"/>
        </w:rPr>
        <w:softHyphen/>
        <w:t>графия / В. В.Черкасов. - М. : «Рефл-бук», К. : «Ваклер», 1999. - 288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Чернова, Г. В. Управление рисками :учебное пособие / Г. В.Чернова, А. А. Кудрявцев. - М. : ТК Велби, Изд-во Проспект, 2003. - 160 с.</w:t>
      </w:r>
    </w:p>
    <w:p w:rsidR="002D05E9" w:rsidRPr="002D05E9" w:rsidRDefault="002D05E9" w:rsidP="002D05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E9">
        <w:rPr>
          <w:rFonts w:ascii="Times New Roman" w:hAnsi="Times New Roman" w:cs="Times New Roman"/>
          <w:sz w:val="28"/>
          <w:szCs w:val="28"/>
        </w:rPr>
        <w:t>Черезов А. В., Карпов Э. А., Чурикова М. В. Теория экономических рис</w:t>
      </w:r>
      <w:r w:rsidRPr="002D05E9">
        <w:rPr>
          <w:rFonts w:ascii="Times New Roman" w:hAnsi="Times New Roman" w:cs="Times New Roman"/>
          <w:sz w:val="28"/>
          <w:szCs w:val="28"/>
        </w:rPr>
        <w:softHyphen/>
        <w:t>ков/ Под ред. проф. Э. А. Карпова. - Старый Оскол: ТНТ, 2003. - 560 с.</w:t>
      </w:r>
    </w:p>
    <w:p w:rsidR="002D05E9" w:rsidRDefault="002D05E9" w:rsidP="00987A6E">
      <w:pPr>
        <w:pStyle w:val="1"/>
        <w:shd w:val="clear" w:color="auto" w:fill="auto"/>
        <w:tabs>
          <w:tab w:val="left" w:pos="961"/>
        </w:tabs>
        <w:spacing w:after="0" w:line="360" w:lineRule="auto"/>
        <w:jc w:val="both"/>
        <w:rPr>
          <w:sz w:val="28"/>
        </w:rPr>
        <w:sectPr w:rsidR="002D05E9" w:rsidSect="005758A2">
          <w:pgSz w:w="11906" w:h="16838" w:orient="landscape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987A6E" w:rsidRDefault="00987A6E" w:rsidP="00987A6E">
      <w:pPr>
        <w:pStyle w:val="1"/>
        <w:shd w:val="clear" w:color="auto" w:fill="auto"/>
        <w:tabs>
          <w:tab w:val="left" w:pos="961"/>
        </w:tabs>
        <w:spacing w:after="0" w:line="360" w:lineRule="auto"/>
        <w:jc w:val="right"/>
        <w:rPr>
          <w:sz w:val="28"/>
        </w:rPr>
      </w:pPr>
      <w:r>
        <w:rPr>
          <w:sz w:val="28"/>
        </w:rPr>
        <w:t>ПРИЛОЖЕНИЕ</w:t>
      </w:r>
    </w:p>
    <w:p w:rsidR="00987A6E" w:rsidRDefault="00987A6E" w:rsidP="00987A6E">
      <w:pPr>
        <w:pStyle w:val="1"/>
        <w:shd w:val="clear" w:color="auto" w:fill="auto"/>
        <w:tabs>
          <w:tab w:val="left" w:pos="961"/>
        </w:tabs>
        <w:spacing w:after="0" w:line="360" w:lineRule="auto"/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W w:w="15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760"/>
        <w:gridCol w:w="11760"/>
      </w:tblGrid>
      <w:tr w:rsidR="00987A6E" w:rsidRPr="00987A6E" w:rsidTr="00987A6E">
        <w:trPr>
          <w:trHeight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ind w:firstLine="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Автор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Трактовка термина</w:t>
            </w:r>
          </w:p>
        </w:tc>
      </w:tr>
      <w:tr w:rsidR="00987A6E" w:rsidRPr="00987A6E" w:rsidTr="00987A6E">
        <w:trPr>
          <w:trHeight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Даль В. [6]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Рисковать означает «идти на авось, делать без верного расчета»</w:t>
            </w:r>
          </w:p>
        </w:tc>
      </w:tr>
      <w:tr w:rsidR="00987A6E" w:rsidRPr="00987A6E" w:rsidTr="00987A6E">
        <w:trPr>
          <w:trHeight w:val="3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Ожегов С. И. [14]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 - возможность опасности или действие наудачу в надежде на счастливый исход.</w:t>
            </w:r>
          </w:p>
        </w:tc>
      </w:tr>
      <w:tr w:rsidR="00987A6E" w:rsidRPr="00987A6E" w:rsidTr="00987A6E">
        <w:trPr>
          <w:trHeight w:val="8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Альгин А. П. [2]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 - это деятельность, связанная с преодолением неопределен</w:t>
            </w:r>
            <w:r w:rsidRPr="00987A6E">
              <w:rPr>
                <w:sz w:val="20"/>
                <w:szCs w:val="20"/>
              </w:rPr>
              <w:softHyphen/>
              <w:t>ности в ситуации с неизбежным выбором, в процессе которой имеется возможность оценить вероятности достижения предпола</w:t>
            </w:r>
            <w:r w:rsidRPr="00987A6E">
              <w:rPr>
                <w:sz w:val="20"/>
                <w:szCs w:val="20"/>
              </w:rPr>
              <w:softHyphen/>
              <w:t>гаемого результата, неудач и отклонения от поставленной цели</w:t>
            </w:r>
          </w:p>
        </w:tc>
      </w:tr>
      <w:tr w:rsidR="00987A6E" w:rsidRPr="00987A6E" w:rsidTr="00987A6E">
        <w:trPr>
          <w:trHeight w:val="9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П. Г. Грабовый, С. Н. Петрова, С. И. Полтавцев [16]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24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 - это вероятность (угроза) потери предприятием части сво</w:t>
            </w:r>
            <w:r w:rsidRPr="00987A6E">
              <w:rPr>
                <w:sz w:val="20"/>
                <w:szCs w:val="20"/>
              </w:rPr>
              <w:softHyphen/>
              <w:t>их ресурсов, недополучения доходов или появления дополнитель</w:t>
            </w:r>
            <w:r w:rsidRPr="00987A6E">
              <w:rPr>
                <w:sz w:val="20"/>
                <w:szCs w:val="20"/>
              </w:rPr>
              <w:softHyphen/>
              <w:t>ных расходов в результате осуществления определенной произ</w:t>
            </w:r>
            <w:r w:rsidRPr="00987A6E">
              <w:rPr>
                <w:sz w:val="20"/>
                <w:szCs w:val="20"/>
              </w:rPr>
              <w:softHyphen/>
              <w:t>водственной и финансовой деятельности</w:t>
            </w:r>
          </w:p>
        </w:tc>
      </w:tr>
      <w:tr w:rsidR="00987A6E" w:rsidRPr="00987A6E" w:rsidTr="00987A6E">
        <w:trPr>
          <w:trHeight w:val="9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Клейнер Г. Б., Там- бовцев В. Л., Кача</w:t>
            </w:r>
            <w:r w:rsidRPr="00987A6E">
              <w:rPr>
                <w:sz w:val="20"/>
                <w:szCs w:val="20"/>
              </w:rPr>
              <w:softHyphen/>
              <w:t>лов Р. М. [11]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Хозяйственный риск - это обобщенная характеристика процесса подготовки, принятия и реализации хозяйственного решения на предприятии, которая отражает меру реальности нежелательного развития хозяйственной деятельности предприятия при данной си</w:t>
            </w:r>
            <w:r w:rsidRPr="00987A6E">
              <w:rPr>
                <w:sz w:val="20"/>
                <w:szCs w:val="20"/>
              </w:rPr>
              <w:softHyphen/>
              <w:t>туации принятия решения</w:t>
            </w:r>
          </w:p>
        </w:tc>
      </w:tr>
      <w:tr w:rsidR="00987A6E" w:rsidRPr="00987A6E" w:rsidTr="00987A6E">
        <w:trPr>
          <w:trHeight w:val="7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Лапуста М.Г., Шаршукова Л.Г. [12]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 - опасность потенциально возможной потери ресурсов или недополучения доходов по сравнению с вариантом, который рас</w:t>
            </w:r>
            <w:r w:rsidRPr="00987A6E">
              <w:rPr>
                <w:sz w:val="20"/>
                <w:szCs w:val="20"/>
              </w:rPr>
              <w:softHyphen/>
              <w:t>считан на рациональное использование ресурсов</w:t>
            </w:r>
          </w:p>
        </w:tc>
      </w:tr>
      <w:tr w:rsidR="00987A6E" w:rsidRPr="00987A6E" w:rsidTr="00987A6E">
        <w:trPr>
          <w:trHeight w:val="3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Хохлов Н. В. [21]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 - это событие или группа событий, наносящих ущерб объ</w:t>
            </w:r>
            <w:r w:rsidRPr="00987A6E">
              <w:rPr>
                <w:sz w:val="20"/>
                <w:szCs w:val="20"/>
              </w:rPr>
              <w:softHyphen/>
              <w:t>екту, обладающему данным риском</w:t>
            </w:r>
          </w:p>
        </w:tc>
      </w:tr>
      <w:tr w:rsidR="00987A6E" w:rsidRPr="00987A6E" w:rsidTr="00987A6E">
        <w:trPr>
          <w:trHeight w:val="8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Вяткин В.Н., Гамза В. А., Екатирино- славский Ю. Ю. [15]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 — это возможность события, неожиданного для активного субъекта, которое может произойти, в период перехода субъекта из данной исходной ситуации к заранее определенной этим субъ</w:t>
            </w:r>
            <w:r w:rsidRPr="00987A6E">
              <w:rPr>
                <w:sz w:val="20"/>
                <w:szCs w:val="20"/>
              </w:rPr>
              <w:softHyphen/>
              <w:t>ектом конечной ситуации.</w:t>
            </w:r>
          </w:p>
        </w:tc>
      </w:tr>
      <w:tr w:rsidR="00987A6E" w:rsidRPr="00987A6E" w:rsidTr="00987A6E">
        <w:trPr>
          <w:trHeight w:val="5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Черкасов В. В. [23]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Управленческий риск - это осуществление деятельности в усло</w:t>
            </w:r>
            <w:r w:rsidRPr="00987A6E">
              <w:rPr>
                <w:sz w:val="20"/>
                <w:szCs w:val="20"/>
              </w:rPr>
              <w:softHyphen/>
              <w:t>виях неопределенности, когда причинно-следственный результат не позволяет принятии оптимальное решение по достижению по</w:t>
            </w:r>
            <w:r w:rsidRPr="00987A6E">
              <w:rPr>
                <w:sz w:val="20"/>
                <w:szCs w:val="20"/>
              </w:rPr>
              <w:softHyphen/>
              <w:t>ставленной цели.</w:t>
            </w:r>
          </w:p>
        </w:tc>
      </w:tr>
      <w:tr w:rsidR="00987A6E" w:rsidRPr="00987A6E" w:rsidTr="00987A6E">
        <w:trPr>
          <w:trHeight w:val="7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Егорова Е. Е. [8]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 — ситуация, связанная с наличием выбора из предпо</w:t>
            </w:r>
            <w:r w:rsidRPr="00987A6E">
              <w:rPr>
                <w:sz w:val="20"/>
                <w:szCs w:val="20"/>
              </w:rPr>
              <w:softHyphen/>
              <w:t>лагаемых альтернатив путем оценки вероятности наступления рискосодержащего события, влекущего как положительные, так и отрицательные последствия.</w:t>
            </w:r>
          </w:p>
        </w:tc>
      </w:tr>
      <w:tr w:rsidR="00987A6E" w:rsidRPr="00987A6E" w:rsidTr="00987A6E">
        <w:trPr>
          <w:trHeight w:val="9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Смирнова Е. [18]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 - риск это производственная ситуация с неопределенным результатом развития, который определяется возможностью от</w:t>
            </w:r>
            <w:r w:rsidRPr="00987A6E">
              <w:rPr>
                <w:sz w:val="20"/>
                <w:szCs w:val="20"/>
              </w:rPr>
              <w:softHyphen/>
              <w:t>клонения параметров производственной ситуации от заданного уровня, что приводит к необходимости предвидения развития си</w:t>
            </w:r>
            <w:r w:rsidRPr="00987A6E">
              <w:rPr>
                <w:sz w:val="20"/>
                <w:szCs w:val="20"/>
              </w:rPr>
              <w:softHyphen/>
              <w:t>туации и поиска нетрадиционных решений возникших осложне</w:t>
            </w:r>
            <w:r w:rsidRPr="00987A6E">
              <w:rPr>
                <w:sz w:val="20"/>
                <w:szCs w:val="20"/>
              </w:rPr>
              <w:softHyphen/>
              <w:t>ний.</w:t>
            </w:r>
          </w:p>
        </w:tc>
      </w:tr>
      <w:tr w:rsidR="00987A6E" w:rsidRPr="00987A6E" w:rsidTr="00987A6E"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12.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Тэпман Л. Н. [20]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 - это возможность возникновения неблагоприятных ситуа</w:t>
            </w:r>
            <w:r w:rsidRPr="00987A6E">
              <w:rPr>
                <w:sz w:val="20"/>
                <w:szCs w:val="20"/>
              </w:rPr>
              <w:softHyphen/>
              <w:t>ций в ходе реализации планов и исполнения бюджетов предпри</w:t>
            </w:r>
            <w:r w:rsidRPr="00987A6E">
              <w:rPr>
                <w:sz w:val="20"/>
                <w:szCs w:val="20"/>
              </w:rPr>
              <w:softHyphen/>
              <w:t>ятия.</w:t>
            </w:r>
          </w:p>
        </w:tc>
      </w:tr>
      <w:tr w:rsidR="00987A6E" w:rsidRPr="00987A6E" w:rsidTr="00987A6E">
        <w:trPr>
          <w:trHeight w:val="1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Чернова Г. В. [24]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6E" w:rsidRPr="00987A6E" w:rsidRDefault="00987A6E" w:rsidP="00987A6E">
            <w:pPr>
              <w:pStyle w:val="Bodytext21"/>
              <w:shd w:val="clear" w:color="auto" w:fill="auto"/>
              <w:spacing w:line="240" w:lineRule="auto"/>
              <w:ind w:firstLine="5"/>
              <w:jc w:val="both"/>
              <w:rPr>
                <w:sz w:val="20"/>
                <w:szCs w:val="20"/>
              </w:rPr>
            </w:pPr>
            <w:r w:rsidRPr="00987A6E">
              <w:rPr>
                <w:sz w:val="20"/>
                <w:szCs w:val="20"/>
              </w:rPr>
              <w:t>Риск - возможность случайного возникновения нежелательного убытка, измеряемого в денежном выражении</w:t>
            </w:r>
          </w:p>
        </w:tc>
      </w:tr>
    </w:tbl>
    <w:p w:rsidR="00987A6E" w:rsidRDefault="001C5B7D" w:rsidP="00987A6E">
      <w:pPr>
        <w:pStyle w:val="1"/>
        <w:shd w:val="clear" w:color="auto" w:fill="auto"/>
        <w:tabs>
          <w:tab w:val="left" w:pos="936"/>
        </w:tabs>
        <w:spacing w:after="0" w:line="360" w:lineRule="auto"/>
        <w:jc w:val="center"/>
        <w:rPr>
          <w:sz w:val="28"/>
          <w:szCs w:val="2"/>
        </w:rPr>
      </w:pPr>
      <w:r>
        <w:rPr>
          <w:sz w:val="28"/>
          <w:szCs w:val="2"/>
        </w:rPr>
        <w:pict>
          <v:shape id="_x0000_i1029" type="#_x0000_t75" style="width:684pt;height:439.5pt">
            <v:imagedata r:id="rId14" o:title=""/>
          </v:shape>
        </w:pict>
      </w:r>
    </w:p>
    <w:p w:rsidR="00987A6E" w:rsidRPr="005758A2" w:rsidRDefault="00987A6E" w:rsidP="00987A6E">
      <w:pPr>
        <w:pStyle w:val="Picturecaption0"/>
        <w:shd w:val="clear" w:color="auto" w:fill="auto"/>
        <w:spacing w:line="360" w:lineRule="auto"/>
        <w:ind w:firstLine="567"/>
        <w:jc w:val="center"/>
        <w:rPr>
          <w:sz w:val="28"/>
        </w:rPr>
      </w:pPr>
      <w:r w:rsidRPr="005758A2">
        <w:rPr>
          <w:sz w:val="28"/>
        </w:rPr>
        <w:t>Рис. 2. Структура внутренней и внешней среды предприятия</w:t>
      </w:r>
    </w:p>
    <w:p w:rsidR="00C63795" w:rsidRPr="005758A2" w:rsidRDefault="00C63795" w:rsidP="00987A6E">
      <w:pPr>
        <w:pStyle w:val="Tablecaption0"/>
        <w:framePr w:wrap="notBeside" w:vAnchor="text" w:hAnchor="text" w:xAlign="center" w:y="1"/>
        <w:shd w:val="clear" w:color="auto" w:fill="auto"/>
        <w:spacing w:line="360" w:lineRule="auto"/>
        <w:ind w:firstLine="567"/>
        <w:jc w:val="right"/>
        <w:rPr>
          <w:sz w:val="28"/>
        </w:rPr>
      </w:pPr>
      <w:r w:rsidRPr="005758A2">
        <w:rPr>
          <w:sz w:val="28"/>
        </w:rPr>
        <w:t>Таблица 5</w:t>
      </w:r>
    </w:p>
    <w:p w:rsidR="00C63795" w:rsidRPr="005758A2" w:rsidRDefault="00C63795" w:rsidP="00987A6E">
      <w:pPr>
        <w:pStyle w:val="Tablecaption0"/>
        <w:framePr w:wrap="notBeside" w:vAnchor="text" w:hAnchor="text" w:xAlign="center" w:y="1"/>
        <w:shd w:val="clear" w:color="auto" w:fill="auto"/>
        <w:spacing w:line="360" w:lineRule="auto"/>
        <w:ind w:firstLine="567"/>
        <w:jc w:val="center"/>
        <w:rPr>
          <w:sz w:val="28"/>
        </w:rPr>
      </w:pPr>
      <w:r w:rsidRPr="005758A2">
        <w:rPr>
          <w:sz w:val="28"/>
        </w:rPr>
        <w:t>Организационно-экономические особенности функционирования предприятия на различных этапах его жизненного</w:t>
      </w:r>
    </w:p>
    <w:p w:rsidR="00C63795" w:rsidRPr="005758A2" w:rsidRDefault="00C63795" w:rsidP="00C63795">
      <w:pPr>
        <w:pStyle w:val="Tablecaption0"/>
        <w:framePr w:wrap="notBeside" w:vAnchor="text" w:hAnchor="text" w:xAlign="center" w:y="1"/>
        <w:shd w:val="clear" w:color="auto" w:fill="auto"/>
        <w:spacing w:line="360" w:lineRule="auto"/>
        <w:ind w:firstLine="567"/>
        <w:jc w:val="both"/>
        <w:rPr>
          <w:sz w:val="28"/>
        </w:rPr>
      </w:pPr>
      <w:r w:rsidRPr="005758A2">
        <w:rPr>
          <w:sz w:val="28"/>
        </w:rPr>
        <w:t>цикла</w:t>
      </w:r>
    </w:p>
    <w:tbl>
      <w:tblPr>
        <w:tblW w:w="144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5352"/>
        <w:gridCol w:w="4229"/>
        <w:gridCol w:w="1594"/>
        <w:gridCol w:w="1608"/>
      </w:tblGrid>
      <w:tr w:rsidR="00C63795" w:rsidRPr="005758A2" w:rsidTr="00987A6E">
        <w:trPr>
          <w:trHeight w:val="131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center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Этапы жиз</w:t>
            </w:r>
            <w:r w:rsidRPr="00987A6E">
              <w:rPr>
                <w:sz w:val="24"/>
                <w:szCs w:val="24"/>
              </w:rPr>
              <w:softHyphen/>
              <w:t>ненного цик</w:t>
            </w:r>
            <w:r w:rsidRPr="00987A6E">
              <w:rPr>
                <w:sz w:val="24"/>
                <w:szCs w:val="24"/>
              </w:rPr>
              <w:softHyphen/>
              <w:t>ла предпри</w:t>
            </w:r>
            <w:r w:rsidRPr="00987A6E">
              <w:rPr>
                <w:sz w:val="24"/>
                <w:szCs w:val="24"/>
              </w:rPr>
              <w:softHyphen/>
              <w:t>ятия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center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Экономические особенности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center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Организационные особенности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center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Зависимость от внешних факторов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center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Зависимость от внутрен</w:t>
            </w:r>
            <w:r w:rsidRPr="00987A6E">
              <w:rPr>
                <w:sz w:val="24"/>
                <w:szCs w:val="24"/>
              </w:rPr>
              <w:softHyphen/>
              <w:t>них факто</w:t>
            </w:r>
            <w:r w:rsidRPr="00987A6E">
              <w:rPr>
                <w:sz w:val="24"/>
                <w:szCs w:val="24"/>
              </w:rPr>
              <w:softHyphen/>
              <w:t>ров</w:t>
            </w:r>
          </w:p>
        </w:tc>
      </w:tr>
      <w:tr w:rsidR="00C63795" w:rsidRPr="005758A2" w:rsidTr="00987A6E">
        <w:trPr>
          <w:trHeight w:val="162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Зарождение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Большая доля заемных средств, высокий финансовый риск, низкие показатели рен</w:t>
            </w:r>
            <w:r w:rsidRPr="00987A6E">
              <w:rPr>
                <w:sz w:val="24"/>
                <w:szCs w:val="24"/>
              </w:rPr>
              <w:softHyphen/>
              <w:t>табельности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Постепенное внедрение на рынок, усиленный маркетинг, налаживание связей с поставщиками и кредитора</w:t>
            </w:r>
            <w:r w:rsidRPr="00987A6E">
              <w:rPr>
                <w:sz w:val="24"/>
                <w:szCs w:val="24"/>
              </w:rPr>
              <w:softHyphen/>
              <w:t>ми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Сильная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Слабая</w:t>
            </w:r>
          </w:p>
        </w:tc>
      </w:tr>
      <w:tr w:rsidR="00C63795" w:rsidRPr="005758A2" w:rsidTr="00987A6E">
        <w:trPr>
          <w:trHeight w:val="98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Рост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Оптимальный финансовый риск, высокий производственный риск, высокие показате</w:t>
            </w:r>
            <w:r w:rsidRPr="00987A6E">
              <w:rPr>
                <w:sz w:val="24"/>
                <w:szCs w:val="24"/>
              </w:rPr>
              <w:softHyphen/>
              <w:t>ли рентабельности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Интенсивная модернизация, рост ка</w:t>
            </w:r>
            <w:r w:rsidRPr="00987A6E">
              <w:rPr>
                <w:sz w:val="24"/>
                <w:szCs w:val="24"/>
              </w:rPr>
              <w:softHyphen/>
              <w:t>чества продукции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Умеренная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Умеренная</w:t>
            </w:r>
          </w:p>
        </w:tc>
      </w:tr>
      <w:tr w:rsidR="00C63795" w:rsidRPr="005758A2" w:rsidTr="00987A6E">
        <w:trPr>
          <w:trHeight w:val="130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Зрелость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Оптимальный совокупный риск, высокие показатели рентабельности, снижение обо</w:t>
            </w:r>
            <w:r w:rsidRPr="00987A6E">
              <w:rPr>
                <w:sz w:val="24"/>
                <w:szCs w:val="24"/>
              </w:rPr>
              <w:softHyphen/>
              <w:t>рачиваемости оборотных активов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Полная занятость всех ресурсов, по</w:t>
            </w:r>
            <w:r w:rsidRPr="00987A6E">
              <w:rPr>
                <w:sz w:val="24"/>
                <w:szCs w:val="24"/>
              </w:rPr>
              <w:softHyphen/>
              <w:t>степенное омертвение оборотного капитала, изношенность основных фондов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Слабая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Сильная</w:t>
            </w:r>
          </w:p>
        </w:tc>
      </w:tr>
      <w:tr w:rsidR="00C63795" w:rsidRPr="005758A2" w:rsidTr="00987A6E">
        <w:trPr>
          <w:trHeight w:val="130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Спад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Высокий совокупный риск, низкие показа</w:t>
            </w:r>
            <w:r w:rsidRPr="00987A6E">
              <w:rPr>
                <w:sz w:val="24"/>
                <w:szCs w:val="24"/>
              </w:rPr>
              <w:softHyphen/>
              <w:t>тели рентабельности оборачиваемости и платежеспособности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Слабый маркетинг, потеря доверия поставщиков и кредиторов, изношен</w:t>
            </w:r>
            <w:r w:rsidRPr="00987A6E">
              <w:rPr>
                <w:sz w:val="24"/>
                <w:szCs w:val="24"/>
              </w:rPr>
              <w:softHyphen/>
              <w:t>ность ресурсов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Сильная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987A6E" w:rsidRDefault="00C63795" w:rsidP="00987A6E">
            <w:pPr>
              <w:pStyle w:val="1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both"/>
              <w:rPr>
                <w:sz w:val="24"/>
                <w:szCs w:val="24"/>
              </w:rPr>
            </w:pPr>
            <w:r w:rsidRPr="00987A6E">
              <w:rPr>
                <w:sz w:val="24"/>
                <w:szCs w:val="24"/>
              </w:rPr>
              <w:t>Сильная</w:t>
            </w:r>
          </w:p>
        </w:tc>
      </w:tr>
    </w:tbl>
    <w:p w:rsidR="00C63795" w:rsidRPr="005758A2" w:rsidRDefault="00C63795" w:rsidP="00C63795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"/>
        </w:rPr>
        <w:sectPr w:rsidR="00C63795" w:rsidRPr="005758A2" w:rsidSect="00987A6E">
          <w:pgSz w:w="16840" w:h="11907" w:orient="landscape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:rsidR="00C63795" w:rsidRDefault="00C63795" w:rsidP="00987A6E">
      <w:pPr>
        <w:pStyle w:val="1"/>
        <w:shd w:val="clear" w:color="auto" w:fill="auto"/>
        <w:spacing w:after="0" w:line="360" w:lineRule="auto"/>
        <w:ind w:firstLine="567"/>
        <w:jc w:val="right"/>
        <w:rPr>
          <w:sz w:val="28"/>
        </w:rPr>
      </w:pPr>
      <w:r w:rsidRPr="005758A2">
        <w:rPr>
          <w:sz w:val="28"/>
        </w:rPr>
        <w:t>Таблица 7</w:t>
      </w:r>
    </w:p>
    <w:p w:rsidR="00C63795" w:rsidRPr="005758A2" w:rsidRDefault="00C63795" w:rsidP="00987A6E">
      <w:pPr>
        <w:pStyle w:val="Tablecaption0"/>
        <w:framePr w:wrap="notBeside" w:vAnchor="text" w:hAnchor="text" w:xAlign="center" w:y="1"/>
        <w:shd w:val="clear" w:color="auto" w:fill="auto"/>
        <w:spacing w:line="360" w:lineRule="auto"/>
        <w:ind w:firstLine="567"/>
        <w:jc w:val="center"/>
        <w:rPr>
          <w:sz w:val="28"/>
        </w:rPr>
      </w:pPr>
      <w:r w:rsidRPr="005758A2">
        <w:rPr>
          <w:sz w:val="28"/>
        </w:rPr>
        <w:t>Показатели деятельности промышленного предприятия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698"/>
      </w:tblGrid>
      <w:tr w:rsidR="00C63795" w:rsidRPr="005758A2" w:rsidTr="00780DDA">
        <w:trPr>
          <w:trHeight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№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Название раздела</w:t>
            </w:r>
          </w:p>
        </w:tc>
      </w:tr>
      <w:tr w:rsidR="00C63795" w:rsidRPr="005758A2" w:rsidTr="00780DDA">
        <w:trPr>
          <w:trHeight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01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Объем производства продукции</w:t>
            </w:r>
          </w:p>
        </w:tc>
      </w:tr>
      <w:tr w:rsidR="00C63795" w:rsidRPr="005758A2" w:rsidTr="00780DDA">
        <w:trPr>
          <w:trHeight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02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Маркетинг, цены и конъюнктура рынка</w:t>
            </w:r>
          </w:p>
        </w:tc>
      </w:tr>
      <w:tr w:rsidR="00C63795" w:rsidRPr="005758A2" w:rsidTr="00780DDA">
        <w:trPr>
          <w:trHeight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03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Эффективность инноваций и предпринимательство</w:t>
            </w:r>
          </w:p>
        </w:tc>
      </w:tr>
      <w:tr w:rsidR="00C63795" w:rsidRPr="005758A2" w:rsidTr="00780DDA">
        <w:trPr>
          <w:trHeight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04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Качество и конкурентоспособность продукции</w:t>
            </w:r>
          </w:p>
        </w:tc>
      </w:tr>
      <w:tr w:rsidR="00C63795" w:rsidRPr="005758A2" w:rsidTr="00780DDA">
        <w:trPr>
          <w:trHeight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05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Материалоемкость и природоемкость продукции</w:t>
            </w:r>
          </w:p>
        </w:tc>
      </w:tr>
      <w:tr w:rsidR="00C63795" w:rsidRPr="005758A2" w:rsidTr="00780DDA">
        <w:trPr>
          <w:trHeight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06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Конкурентоспособность и уровень использования производственного потенциала</w:t>
            </w:r>
          </w:p>
        </w:tc>
      </w:tr>
      <w:tr w:rsidR="00C63795" w:rsidRPr="005758A2" w:rsidTr="00780DDA">
        <w:trPr>
          <w:trHeight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07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Производственная мощность предприятия и производительность оборудования</w:t>
            </w:r>
          </w:p>
        </w:tc>
      </w:tr>
      <w:tr w:rsidR="00C63795" w:rsidRPr="005758A2" w:rsidTr="00780DDA">
        <w:trPr>
          <w:trHeight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08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Износ и обновление производственных фондов</w:t>
            </w:r>
          </w:p>
        </w:tc>
      </w:tr>
      <w:tr w:rsidR="00C63795" w:rsidRPr="005758A2" w:rsidTr="00780DDA">
        <w:trPr>
          <w:trHeight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09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Оборотные фонды</w:t>
            </w:r>
          </w:p>
        </w:tc>
      </w:tr>
      <w:tr w:rsidR="00C63795" w:rsidRPr="005758A2" w:rsidTr="00780DDA">
        <w:trPr>
          <w:trHeight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10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Кадровый потенциал, рабочее время, занятость</w:t>
            </w:r>
          </w:p>
        </w:tc>
      </w:tr>
      <w:tr w:rsidR="00C63795" w:rsidRPr="005758A2" w:rsidTr="00780DDA">
        <w:trPr>
          <w:trHeight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11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Нормирование и производительность труда</w:t>
            </w:r>
          </w:p>
        </w:tc>
      </w:tr>
      <w:tr w:rsidR="00C63795" w:rsidRPr="005758A2" w:rsidTr="00780DDA">
        <w:trPr>
          <w:trHeight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12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Заработная плата и условия труда</w:t>
            </w:r>
          </w:p>
        </w:tc>
      </w:tr>
      <w:tr w:rsidR="00C63795" w:rsidRPr="005758A2" w:rsidTr="00780DDA">
        <w:trPr>
          <w:trHeight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13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Менеджмент, организация и диверсификация производства</w:t>
            </w:r>
          </w:p>
        </w:tc>
      </w:tr>
      <w:tr w:rsidR="00C63795" w:rsidRPr="005758A2" w:rsidTr="00780DDA">
        <w:trPr>
          <w:trHeight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14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Издержки производства, прибыль, рентабельность</w:t>
            </w:r>
          </w:p>
        </w:tc>
      </w:tr>
      <w:tr w:rsidR="00C63795" w:rsidRPr="005758A2" w:rsidTr="00780DDA">
        <w:trPr>
          <w:trHeight w:val="2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15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95" w:rsidRPr="00C63795" w:rsidRDefault="00C63795" w:rsidP="00780DDA">
            <w:pPr>
              <w:pStyle w:val="Bodytext21"/>
              <w:framePr w:wrap="notBeside" w:vAnchor="text" w:hAnchor="text" w:xAlign="center" w:y="1"/>
              <w:shd w:val="clear" w:color="auto" w:fill="auto"/>
              <w:spacing w:line="360" w:lineRule="auto"/>
              <w:ind w:firstLine="5"/>
              <w:jc w:val="both"/>
              <w:rPr>
                <w:sz w:val="24"/>
                <w:szCs w:val="24"/>
              </w:rPr>
            </w:pPr>
            <w:r w:rsidRPr="00C63795">
              <w:rPr>
                <w:sz w:val="24"/>
                <w:szCs w:val="24"/>
              </w:rPr>
              <w:t>Ключевые факторы и резервы роста эффективности предпринимательства</w:t>
            </w:r>
          </w:p>
        </w:tc>
      </w:tr>
    </w:tbl>
    <w:p w:rsidR="00C63795" w:rsidRPr="005758A2" w:rsidRDefault="00C63795" w:rsidP="00FB55B2">
      <w:pPr>
        <w:pStyle w:val="1"/>
        <w:shd w:val="clear" w:color="auto" w:fill="auto"/>
        <w:tabs>
          <w:tab w:val="left" w:pos="936"/>
        </w:tabs>
        <w:spacing w:after="0" w:line="360" w:lineRule="auto"/>
        <w:jc w:val="both"/>
        <w:rPr>
          <w:sz w:val="28"/>
        </w:rPr>
      </w:pPr>
      <w:bookmarkStart w:id="6" w:name="_GoBack"/>
      <w:bookmarkEnd w:id="6"/>
    </w:p>
    <w:sectPr w:rsidR="00C63795" w:rsidRPr="005758A2" w:rsidSect="005758A2"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37" w:rsidRDefault="00CE7D37">
      <w:r>
        <w:separator/>
      </w:r>
    </w:p>
  </w:endnote>
  <w:endnote w:type="continuationSeparator" w:id="0">
    <w:p w:rsidR="00CE7D37" w:rsidRDefault="00CE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5F" w:rsidRDefault="00EE5E5F" w:rsidP="00780D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5E5F" w:rsidRDefault="00EE5E5F" w:rsidP="005758A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5F" w:rsidRDefault="00EE5E5F" w:rsidP="00780D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7B25">
      <w:rPr>
        <w:rStyle w:val="a6"/>
        <w:noProof/>
      </w:rPr>
      <w:t>2</w:t>
    </w:r>
    <w:r>
      <w:rPr>
        <w:rStyle w:val="a6"/>
      </w:rPr>
      <w:fldChar w:fldCharType="end"/>
    </w:r>
  </w:p>
  <w:p w:rsidR="00EE5E5F" w:rsidRPr="007635B4" w:rsidRDefault="00EE5E5F" w:rsidP="005758A2">
    <w:pPr>
      <w:pStyle w:val="a5"/>
      <w:ind w:right="360"/>
      <w:rPr>
        <w:color w:val="auto"/>
      </w:rPr>
    </w:pPr>
    <w:r w:rsidRPr="007635B4">
      <w:rPr>
        <w:color w:val="auto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37" w:rsidRDefault="00CE7D37">
      <w:r>
        <w:separator/>
      </w:r>
    </w:p>
  </w:footnote>
  <w:footnote w:type="continuationSeparator" w:id="0">
    <w:p w:rsidR="00CE7D37" w:rsidRDefault="00CE7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5F" w:rsidRDefault="00EE5E5F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A1828D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2B50678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18DB50B3"/>
    <w:multiLevelType w:val="multilevel"/>
    <w:tmpl w:val="A1828D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703A26A3"/>
    <w:multiLevelType w:val="multilevel"/>
    <w:tmpl w:val="A1828D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7D1D1C82"/>
    <w:multiLevelType w:val="multilevel"/>
    <w:tmpl w:val="A1828D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7F315F3F"/>
    <w:multiLevelType w:val="multilevel"/>
    <w:tmpl w:val="53E63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C17"/>
    <w:rsid w:val="001C5B7D"/>
    <w:rsid w:val="002D05E9"/>
    <w:rsid w:val="00357B25"/>
    <w:rsid w:val="004946DE"/>
    <w:rsid w:val="005758A2"/>
    <w:rsid w:val="007635B4"/>
    <w:rsid w:val="00780DDA"/>
    <w:rsid w:val="007D337E"/>
    <w:rsid w:val="00987A6E"/>
    <w:rsid w:val="009E4A73"/>
    <w:rsid w:val="00AF584F"/>
    <w:rsid w:val="00C1323B"/>
    <w:rsid w:val="00C63795"/>
    <w:rsid w:val="00CE24CF"/>
    <w:rsid w:val="00CE7D37"/>
    <w:rsid w:val="00D45269"/>
    <w:rsid w:val="00D640F4"/>
    <w:rsid w:val="00DF0D75"/>
    <w:rsid w:val="00EB203E"/>
    <w:rsid w:val="00EE5E5F"/>
    <w:rsid w:val="00F75C17"/>
    <w:rsid w:val="00FA5A2E"/>
    <w:rsid w:val="00FB55B2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D16887D-788B-4407-AE8F-8AD85B04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Bodytext">
    <w:name w:val="Body text_"/>
    <w:basedOn w:val="a0"/>
    <w:link w:val="1"/>
    <w:rPr>
      <w:rFonts w:ascii="Times New Roman" w:hAnsi="Times New Roman" w:cs="Times New Roman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a0"/>
    <w:link w:val="Tablecaption0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Pr>
      <w:rFonts w:ascii="Times New Roman" w:hAnsi="Times New Roman" w:cs="Times New Roman"/>
      <w:noProof/>
      <w:sz w:val="20"/>
      <w:szCs w:val="20"/>
    </w:rPr>
  </w:style>
  <w:style w:type="character" w:customStyle="1" w:styleId="Bodytext2">
    <w:name w:val="Body text (2)_"/>
    <w:basedOn w:val="a0"/>
    <w:link w:val="Bodytext21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11">
    <w:name w:val="Body text + 11"/>
    <w:aliases w:val="5 pt"/>
    <w:basedOn w:val="Bodytext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4">
    <w:name w:val="Body text (4)_"/>
    <w:basedOn w:val="a0"/>
    <w:link w:val="Bodytext40"/>
    <w:rPr>
      <w:rFonts w:ascii="Times New Roman" w:hAnsi="Times New Roman" w:cs="Times New Roman"/>
      <w:spacing w:val="0"/>
      <w:sz w:val="15"/>
      <w:szCs w:val="15"/>
    </w:rPr>
  </w:style>
  <w:style w:type="character" w:customStyle="1" w:styleId="Picturecaption2">
    <w:name w:val="Picture caption (2)_"/>
    <w:basedOn w:val="a0"/>
    <w:link w:val="Picturecaption20"/>
    <w:rPr>
      <w:rFonts w:ascii="Times New Roman" w:hAnsi="Times New Roman" w:cs="Times New Roman"/>
      <w:spacing w:val="0"/>
      <w:sz w:val="15"/>
      <w:szCs w:val="15"/>
    </w:rPr>
  </w:style>
  <w:style w:type="character" w:customStyle="1" w:styleId="Bodytext47pt">
    <w:name w:val="Body text (4) + 7 pt"/>
    <w:aliases w:val="Small Caps"/>
    <w:basedOn w:val="Bodytext4"/>
    <w:rPr>
      <w:rFonts w:ascii="Times New Roman" w:hAnsi="Times New Roman" w:cs="Times New Roman"/>
      <w:smallCaps/>
      <w:spacing w:val="0"/>
      <w:sz w:val="14"/>
      <w:szCs w:val="14"/>
    </w:rPr>
  </w:style>
  <w:style w:type="character" w:customStyle="1" w:styleId="Heading1">
    <w:name w:val="Heading #1_"/>
    <w:basedOn w:val="a0"/>
    <w:link w:val="Heading10"/>
    <w:rPr>
      <w:rFonts w:ascii="Tahoma" w:hAnsi="Tahoma" w:cs="Tahoma"/>
      <w:b/>
      <w:bCs/>
      <w:spacing w:val="0"/>
      <w:sz w:val="27"/>
      <w:szCs w:val="27"/>
    </w:rPr>
  </w:style>
  <w:style w:type="character" w:customStyle="1" w:styleId="Picturecaption">
    <w:name w:val="Picture caption_"/>
    <w:basedOn w:val="a0"/>
    <w:link w:val="Picturecaption0"/>
    <w:rPr>
      <w:rFonts w:ascii="Times New Roman" w:hAnsi="Times New Roman" w:cs="Times New Roman"/>
      <w:spacing w:val="0"/>
      <w:sz w:val="27"/>
      <w:szCs w:val="27"/>
    </w:rPr>
  </w:style>
  <w:style w:type="character" w:customStyle="1" w:styleId="Headerorfooter">
    <w:name w:val="Header or footer_"/>
    <w:basedOn w:val="a0"/>
    <w:link w:val="Headerorfooter0"/>
    <w:rPr>
      <w:rFonts w:ascii="Times New Roman" w:hAnsi="Times New Roman" w:cs="Times New Roman"/>
      <w:sz w:val="20"/>
      <w:szCs w:val="20"/>
    </w:rPr>
  </w:style>
  <w:style w:type="character" w:customStyle="1" w:styleId="Headerorfooter11">
    <w:name w:val="Header or footer + 11"/>
    <w:aliases w:val="5 pt1"/>
    <w:basedOn w:val="Headerorfooter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20">
    <w:name w:val="Body text (2)"/>
    <w:basedOn w:val="Bodytext2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">
    <w:name w:val="Body text + Bold"/>
    <w:basedOn w:val="Bodytext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character" w:customStyle="1" w:styleId="BodytextBold3">
    <w:name w:val="Body text + Bold3"/>
    <w:basedOn w:val="Bodytext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BodytextItalic">
    <w:name w:val="Body text + Italic"/>
    <w:basedOn w:val="Bodytext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Italic8">
    <w:name w:val="Body text + Italic8"/>
    <w:basedOn w:val="Bodytext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Italic7">
    <w:name w:val="Body text + Italic7"/>
    <w:basedOn w:val="Bodytext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Bold2">
    <w:name w:val="Body text + Bold2"/>
    <w:basedOn w:val="Bodytext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BodytextItalic6">
    <w:name w:val="Body text + Italic6"/>
    <w:basedOn w:val="Bodytext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Italic5">
    <w:name w:val="Body text + Italic5"/>
    <w:basedOn w:val="Bodytext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Italic4">
    <w:name w:val="Body text + Italic4"/>
    <w:basedOn w:val="Bodytext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Italic3">
    <w:name w:val="Body text + Italic3"/>
    <w:basedOn w:val="Bodytext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Bold1">
    <w:name w:val="Body text + Bold1"/>
    <w:basedOn w:val="Bodytext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BodytextItalic2">
    <w:name w:val="Body text + Italic2"/>
    <w:basedOn w:val="Bodytext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Italic1">
    <w:name w:val="Body text + Italic1"/>
    <w:basedOn w:val="Bodytext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Heading30">
    <w:name w:val="Heading #3"/>
    <w:basedOn w:val="Heading3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Heading2">
    <w:name w:val="Heading #2_"/>
    <w:basedOn w:val="a0"/>
    <w:link w:val="Heading2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10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Heading31">
    <w:name w:val="Heading #31"/>
    <w:basedOn w:val="a"/>
    <w:link w:val="Heading3"/>
    <w:pPr>
      <w:shd w:val="clear" w:color="auto" w:fill="FFFFFF"/>
      <w:spacing w:after="420" w:line="485" w:lineRule="exact"/>
      <w:ind w:firstLine="600"/>
      <w:jc w:val="both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485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21">
    <w:name w:val="Body text (2)1"/>
    <w:basedOn w:val="a"/>
    <w:link w:val="Bodytext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182" w:lineRule="exac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192" w:lineRule="exact"/>
      <w:jc w:val="both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41" w:lineRule="exact"/>
      <w:outlineLvl w:val="0"/>
    </w:pPr>
    <w:rPr>
      <w:rFonts w:ascii="Tahoma" w:hAnsi="Tahoma" w:cs="Tahoma"/>
      <w:b/>
      <w:bCs/>
      <w:color w:val="auto"/>
      <w:sz w:val="27"/>
      <w:szCs w:val="27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1020"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header"/>
    <w:basedOn w:val="a"/>
    <w:rsid w:val="005758A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58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58A2"/>
  </w:style>
  <w:style w:type="paragraph" w:customStyle="1" w:styleId="10">
    <w:name w:val="заг1"/>
    <w:basedOn w:val="1"/>
    <w:autoRedefine/>
    <w:rsid w:val="005758A2"/>
    <w:pPr>
      <w:keepNext/>
      <w:pageBreakBefore/>
      <w:shd w:val="clear" w:color="auto" w:fill="auto"/>
      <w:spacing w:after="240" w:line="360" w:lineRule="auto"/>
      <w:jc w:val="center"/>
      <w:outlineLvl w:val="0"/>
    </w:pPr>
    <w:rPr>
      <w:sz w:val="28"/>
    </w:rPr>
  </w:style>
  <w:style w:type="paragraph" w:customStyle="1" w:styleId="2">
    <w:name w:val="заг2"/>
    <w:basedOn w:val="1"/>
    <w:autoRedefine/>
    <w:rsid w:val="005758A2"/>
    <w:pPr>
      <w:keepNext/>
      <w:shd w:val="clear" w:color="auto" w:fill="auto"/>
      <w:spacing w:before="240" w:after="240" w:line="360" w:lineRule="auto"/>
      <w:jc w:val="center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7619</Words>
  <Characters>43431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</dc:creator>
  <cp:keywords/>
  <dc:description/>
  <cp:lastModifiedBy>admin</cp:lastModifiedBy>
  <cp:revision>2</cp:revision>
  <dcterms:created xsi:type="dcterms:W3CDTF">2014-04-14T19:00:00Z</dcterms:created>
  <dcterms:modified xsi:type="dcterms:W3CDTF">2014-04-14T19:00:00Z</dcterms:modified>
</cp:coreProperties>
</file>