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bookmarkStart w:id="0" w:name="bookmark0"/>
      <w:r w:rsidRPr="003C4FBA">
        <w:rPr>
          <w:rFonts w:ascii="Times New Roman" w:hAnsi="Times New Roman" w:cs="Times New Roman"/>
          <w:color w:val="auto"/>
          <w:sz w:val="28"/>
          <w:szCs w:val="28"/>
        </w:rPr>
        <w:t>Федеральное агентство по образованию</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r w:rsidRPr="003C4FBA">
        <w:rPr>
          <w:rFonts w:ascii="Times New Roman" w:hAnsi="Times New Roman" w:cs="Times New Roman"/>
          <w:color w:val="auto"/>
          <w:sz w:val="28"/>
          <w:szCs w:val="28"/>
        </w:rPr>
        <w:t>ГОУВПО "Ишимский государственный</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r w:rsidRPr="003C4FBA">
        <w:rPr>
          <w:rFonts w:ascii="Times New Roman" w:hAnsi="Times New Roman" w:cs="Times New Roman"/>
          <w:color w:val="auto"/>
          <w:sz w:val="28"/>
          <w:szCs w:val="28"/>
        </w:rPr>
        <w:t>педагогический институт</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r w:rsidRPr="003C4FBA">
        <w:rPr>
          <w:rFonts w:ascii="Times New Roman" w:hAnsi="Times New Roman" w:cs="Times New Roman"/>
          <w:color w:val="auto"/>
          <w:sz w:val="28"/>
          <w:szCs w:val="28"/>
        </w:rPr>
        <w:t>им. П.П.Ершова"</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b/>
          <w:bCs/>
          <w:color w:val="auto"/>
          <w:sz w:val="28"/>
          <w:szCs w:val="28"/>
        </w:rPr>
      </w:pPr>
      <w:r w:rsidRPr="003C4FBA">
        <w:rPr>
          <w:rFonts w:ascii="Times New Roman" w:hAnsi="Times New Roman" w:cs="Times New Roman"/>
          <w:color w:val="auto"/>
          <w:sz w:val="28"/>
          <w:szCs w:val="28"/>
        </w:rPr>
        <w:t>Кафедра</w:t>
      </w:r>
      <w:r w:rsidR="003C4FBA" w:rsidRPr="003C4FBA">
        <w:rPr>
          <w:rFonts w:ascii="Times New Roman" w:hAnsi="Times New Roman" w:cs="Times New Roman"/>
          <w:color w:val="auto"/>
          <w:sz w:val="28"/>
          <w:szCs w:val="28"/>
        </w:rPr>
        <w:t xml:space="preserve"> </w:t>
      </w:r>
      <w:r w:rsidRPr="003C4FBA">
        <w:rPr>
          <w:rFonts w:ascii="Times New Roman" w:hAnsi="Times New Roman" w:cs="Times New Roman"/>
          <w:color w:val="auto"/>
          <w:sz w:val="28"/>
          <w:szCs w:val="28"/>
        </w:rPr>
        <w:t>педагогики и методики начального образования</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b/>
          <w:bCs/>
          <w:color w:val="auto"/>
          <w:sz w:val="28"/>
          <w:szCs w:val="32"/>
        </w:rPr>
      </w:pPr>
      <w:r w:rsidRPr="003C4FBA">
        <w:rPr>
          <w:rFonts w:ascii="Times New Roman" w:hAnsi="Times New Roman" w:cs="Times New Roman"/>
          <w:b/>
          <w:bCs/>
          <w:color w:val="auto"/>
          <w:sz w:val="28"/>
          <w:szCs w:val="32"/>
        </w:rPr>
        <w:t>Самостоятельная работа как форма организации, способствующая повышению знаний учащихся на уроках окружающего мира в малокомплектной школе</w:t>
      </w: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b/>
          <w:bCs/>
          <w:color w:val="auto"/>
          <w:sz w:val="28"/>
          <w:szCs w:val="32"/>
        </w:rPr>
      </w:pP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bCs/>
          <w:color w:val="auto"/>
          <w:sz w:val="28"/>
          <w:szCs w:val="28"/>
        </w:rPr>
      </w:pPr>
      <w:r w:rsidRPr="003C4FBA">
        <w:rPr>
          <w:rFonts w:ascii="Times New Roman" w:hAnsi="Times New Roman" w:cs="Times New Roman"/>
          <w:bCs/>
          <w:color w:val="auto"/>
          <w:sz w:val="28"/>
          <w:szCs w:val="28"/>
        </w:rPr>
        <w:t>Курсовая работа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Выполнила: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Боргард</w:t>
      </w:r>
      <w:r w:rsidR="003C4FBA" w:rsidRPr="003C4FBA">
        <w:rPr>
          <w:rFonts w:ascii="Times New Roman" w:hAnsi="Times New Roman" w:cs="Times New Roman"/>
          <w:color w:val="auto"/>
          <w:sz w:val="28"/>
          <w:szCs w:val="28"/>
        </w:rPr>
        <w:t xml:space="preserve"> </w:t>
      </w:r>
      <w:r w:rsidRPr="003C4FBA">
        <w:rPr>
          <w:rFonts w:ascii="Times New Roman" w:hAnsi="Times New Roman" w:cs="Times New Roman"/>
          <w:color w:val="auto"/>
          <w:sz w:val="28"/>
          <w:szCs w:val="28"/>
        </w:rPr>
        <w:t>Нина</w:t>
      </w:r>
      <w:r w:rsidR="003C4FBA" w:rsidRPr="003C4FBA">
        <w:rPr>
          <w:rFonts w:ascii="Times New Roman" w:hAnsi="Times New Roman" w:cs="Times New Roman"/>
          <w:color w:val="auto"/>
          <w:sz w:val="28"/>
          <w:szCs w:val="28"/>
        </w:rPr>
        <w:t xml:space="preserve"> </w:t>
      </w:r>
      <w:r w:rsidRPr="003C4FBA">
        <w:rPr>
          <w:rFonts w:ascii="Times New Roman" w:hAnsi="Times New Roman" w:cs="Times New Roman"/>
          <w:color w:val="auto"/>
          <w:sz w:val="28"/>
          <w:szCs w:val="28"/>
        </w:rPr>
        <w:t>Анатольевна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студентка 3 курса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заочного отделения (ПиМНО)</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педагогического</w:t>
      </w:r>
      <w:r w:rsidR="003C4FBA" w:rsidRPr="003C4FBA">
        <w:rPr>
          <w:rFonts w:ascii="Times New Roman" w:hAnsi="Times New Roman" w:cs="Times New Roman"/>
          <w:color w:val="auto"/>
          <w:sz w:val="28"/>
          <w:szCs w:val="28"/>
        </w:rPr>
        <w:t xml:space="preserve"> </w:t>
      </w:r>
      <w:r w:rsidRPr="003C4FBA">
        <w:rPr>
          <w:rFonts w:ascii="Times New Roman" w:hAnsi="Times New Roman" w:cs="Times New Roman"/>
          <w:color w:val="auto"/>
          <w:sz w:val="28"/>
          <w:szCs w:val="28"/>
        </w:rPr>
        <w:t>факультета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07010</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Научный руководитель</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Меднис Лидия Семёновна</w:t>
      </w: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ind w:firstLine="709"/>
        <w:jc w:val="both"/>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ind w:firstLine="709"/>
        <w:jc w:val="both"/>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5112"/>
        </w:tabs>
        <w:autoSpaceDE w:val="0"/>
        <w:autoSpaceDN w:val="0"/>
        <w:adjustRightInd w:val="0"/>
        <w:spacing w:line="360" w:lineRule="auto"/>
        <w:ind w:firstLine="709"/>
        <w:jc w:val="both"/>
        <w:rPr>
          <w:rFonts w:ascii="Times New Roman" w:hAnsi="Times New Roman" w:cs="Times New Roman"/>
          <w:color w:val="auto"/>
          <w:sz w:val="28"/>
          <w:szCs w:val="28"/>
        </w:rPr>
      </w:pPr>
    </w:p>
    <w:p w:rsidR="00FA18F7" w:rsidRPr="003C4FBA" w:rsidRDefault="00FA18F7" w:rsidP="003C4FBA">
      <w:pPr>
        <w:widowControl w:val="0"/>
        <w:shd w:val="clear" w:color="000000" w:fill="auto"/>
        <w:tabs>
          <w:tab w:val="left" w:pos="993"/>
          <w:tab w:val="left" w:pos="5112"/>
        </w:tabs>
        <w:autoSpaceDE w:val="0"/>
        <w:autoSpaceDN w:val="0"/>
        <w:adjustRightInd w:val="0"/>
        <w:spacing w:line="360" w:lineRule="auto"/>
        <w:ind w:firstLine="709"/>
        <w:jc w:val="both"/>
        <w:rPr>
          <w:rFonts w:ascii="Times New Roman" w:hAnsi="Times New Roman" w:cs="Times New Roman"/>
          <w:color w:val="auto"/>
          <w:sz w:val="28"/>
          <w:szCs w:val="28"/>
        </w:rPr>
      </w:pPr>
    </w:p>
    <w:p w:rsidR="003C4FBA" w:rsidRDefault="003C4FBA"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color w:val="auto"/>
          <w:sz w:val="28"/>
          <w:szCs w:val="28"/>
        </w:rPr>
      </w:pPr>
    </w:p>
    <w:p w:rsidR="003C4FBA" w:rsidRDefault="003C4FBA"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color w:val="auto"/>
          <w:sz w:val="28"/>
          <w:szCs w:val="28"/>
        </w:rPr>
      </w:pPr>
    </w:p>
    <w:p w:rsidR="003C4FBA" w:rsidRDefault="003C4FBA"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color w:val="auto"/>
          <w:sz w:val="28"/>
          <w:szCs w:val="28"/>
        </w:rPr>
      </w:pPr>
    </w:p>
    <w:p w:rsidR="002F36C2" w:rsidRPr="003C4FBA" w:rsidRDefault="002F36C2" w:rsidP="003C4FBA">
      <w:pPr>
        <w:widowControl w:val="0"/>
        <w:shd w:val="clear" w:color="000000" w:fill="auto"/>
        <w:tabs>
          <w:tab w:val="left" w:pos="993"/>
          <w:tab w:val="left" w:pos="1080"/>
        </w:tabs>
        <w:autoSpaceDE w:val="0"/>
        <w:autoSpaceDN w:val="0"/>
        <w:adjustRightInd w:val="0"/>
        <w:spacing w:line="360" w:lineRule="auto"/>
        <w:ind w:firstLine="709"/>
        <w:jc w:val="center"/>
        <w:rPr>
          <w:rFonts w:ascii="Times New Roman" w:hAnsi="Times New Roman" w:cs="Times New Roman"/>
          <w:color w:val="auto"/>
          <w:sz w:val="28"/>
          <w:szCs w:val="28"/>
        </w:rPr>
      </w:pPr>
      <w:r w:rsidRPr="003C4FBA">
        <w:rPr>
          <w:rFonts w:ascii="Times New Roman" w:hAnsi="Times New Roman" w:cs="Times New Roman"/>
          <w:color w:val="auto"/>
          <w:sz w:val="28"/>
          <w:szCs w:val="28"/>
        </w:rPr>
        <w:t>Ишим</w:t>
      </w:r>
      <w:r w:rsidR="003C4FBA" w:rsidRPr="003C4FBA">
        <w:rPr>
          <w:rFonts w:ascii="Times New Roman" w:hAnsi="Times New Roman" w:cs="Times New Roman"/>
          <w:color w:val="auto"/>
          <w:sz w:val="28"/>
          <w:szCs w:val="28"/>
        </w:rPr>
        <w:t xml:space="preserve"> </w:t>
      </w:r>
      <w:r w:rsidRPr="003C4FBA">
        <w:rPr>
          <w:rFonts w:ascii="Times New Roman" w:hAnsi="Times New Roman" w:cs="Times New Roman"/>
          <w:color w:val="auto"/>
          <w:sz w:val="28"/>
          <w:szCs w:val="28"/>
        </w:rPr>
        <w:t>2010</w:t>
      </w:r>
    </w:p>
    <w:p w:rsidR="00A032FE" w:rsidRPr="003C4FBA" w:rsidRDefault="003C4FBA"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bookmarkEnd w:id="0"/>
      <w:r w:rsidR="002F36C2" w:rsidRPr="003C4FBA">
        <w:rPr>
          <w:rFonts w:ascii="Times New Roman" w:hAnsi="Times New Roman" w:cs="Times New Roman"/>
          <w:b/>
          <w:color w:val="auto"/>
          <w:sz w:val="28"/>
          <w:szCs w:val="28"/>
        </w:rPr>
        <w:t>СОДЕРЖАНИЕ</w:t>
      </w:r>
    </w:p>
    <w:p w:rsidR="003C4FBA" w:rsidRDefault="003C4FBA" w:rsidP="003C4FBA">
      <w:pPr>
        <w:pStyle w:val="20"/>
        <w:widowControl w:val="0"/>
        <w:shd w:val="clear" w:color="000000" w:fill="auto"/>
        <w:tabs>
          <w:tab w:val="left" w:pos="993"/>
          <w:tab w:val="right" w:leader="dot" w:pos="9375"/>
        </w:tabs>
        <w:spacing w:before="0" w:after="0" w:line="360" w:lineRule="auto"/>
        <w:ind w:firstLine="709"/>
        <w:rPr>
          <w:sz w:val="28"/>
          <w:szCs w:val="24"/>
        </w:rPr>
      </w:pPr>
    </w:p>
    <w:p w:rsidR="00A032FE" w:rsidRPr="003C4FBA" w:rsidRDefault="00A032FE" w:rsidP="003C4FBA">
      <w:pPr>
        <w:pStyle w:val="20"/>
        <w:widowControl w:val="0"/>
        <w:shd w:val="clear" w:color="000000" w:fill="auto"/>
        <w:tabs>
          <w:tab w:val="left" w:pos="426"/>
          <w:tab w:val="left" w:pos="993"/>
          <w:tab w:val="right" w:leader="dot" w:pos="9375"/>
        </w:tabs>
        <w:spacing w:before="0" w:after="0" w:line="360" w:lineRule="auto"/>
        <w:jc w:val="left"/>
        <w:rPr>
          <w:sz w:val="28"/>
          <w:szCs w:val="24"/>
        </w:rPr>
      </w:pPr>
      <w:r w:rsidRPr="003C4FBA">
        <w:rPr>
          <w:sz w:val="28"/>
          <w:szCs w:val="24"/>
        </w:rPr>
        <w:t>Введение</w:t>
      </w:r>
    </w:p>
    <w:p w:rsidR="00A032FE" w:rsidRPr="003C4FBA" w:rsidRDefault="00A032FE" w:rsidP="003C4FBA">
      <w:pPr>
        <w:pStyle w:val="20"/>
        <w:widowControl w:val="0"/>
        <w:shd w:val="clear" w:color="000000" w:fill="auto"/>
        <w:tabs>
          <w:tab w:val="left" w:pos="426"/>
          <w:tab w:val="left" w:pos="993"/>
          <w:tab w:val="right" w:leader="dot" w:pos="9375"/>
        </w:tabs>
        <w:spacing w:before="0" w:after="0" w:line="360" w:lineRule="auto"/>
        <w:jc w:val="left"/>
        <w:rPr>
          <w:sz w:val="28"/>
          <w:szCs w:val="24"/>
        </w:rPr>
      </w:pPr>
      <w:r w:rsidRPr="003C4FBA">
        <w:rPr>
          <w:sz w:val="28"/>
          <w:szCs w:val="24"/>
        </w:rPr>
        <w:t>Глава 1. Состояние проблемы развития самостоятельности в теории и практики школьного предмета «Окружающий мир»</w:t>
      </w:r>
    </w:p>
    <w:p w:rsidR="00A032FE" w:rsidRPr="003C4FBA" w:rsidRDefault="003C4FBA" w:rsidP="003C4FBA">
      <w:pPr>
        <w:pStyle w:val="20"/>
        <w:widowControl w:val="0"/>
        <w:shd w:val="clear" w:color="000000" w:fill="auto"/>
        <w:tabs>
          <w:tab w:val="left" w:pos="426"/>
          <w:tab w:val="left" w:pos="908"/>
          <w:tab w:val="left" w:pos="993"/>
          <w:tab w:val="right" w:leader="dot" w:pos="9375"/>
        </w:tabs>
        <w:spacing w:before="0" w:after="0" w:line="360" w:lineRule="auto"/>
        <w:jc w:val="left"/>
        <w:rPr>
          <w:sz w:val="28"/>
          <w:szCs w:val="24"/>
        </w:rPr>
      </w:pPr>
      <w:r>
        <w:rPr>
          <w:sz w:val="28"/>
          <w:szCs w:val="24"/>
        </w:rPr>
        <w:t xml:space="preserve">1.1 </w:t>
      </w:r>
      <w:r w:rsidR="00A032FE" w:rsidRPr="003C4FBA">
        <w:rPr>
          <w:sz w:val="28"/>
          <w:szCs w:val="24"/>
        </w:rPr>
        <w:t>Решение проблемы самостоятельности в педагогической литературе</w:t>
      </w:r>
    </w:p>
    <w:p w:rsidR="00A032FE" w:rsidRPr="003C4FBA" w:rsidRDefault="003C4FBA" w:rsidP="003C4FBA">
      <w:pPr>
        <w:pStyle w:val="20"/>
        <w:widowControl w:val="0"/>
        <w:shd w:val="clear" w:color="000000" w:fill="auto"/>
        <w:tabs>
          <w:tab w:val="left" w:pos="426"/>
          <w:tab w:val="left" w:pos="582"/>
          <w:tab w:val="left" w:pos="993"/>
          <w:tab w:val="right" w:leader="dot" w:pos="9375"/>
        </w:tabs>
        <w:spacing w:before="0" w:after="0" w:line="360" w:lineRule="auto"/>
        <w:jc w:val="left"/>
        <w:rPr>
          <w:sz w:val="28"/>
          <w:szCs w:val="24"/>
        </w:rPr>
      </w:pPr>
      <w:r>
        <w:rPr>
          <w:sz w:val="28"/>
          <w:szCs w:val="24"/>
        </w:rPr>
        <w:t xml:space="preserve">1.2 </w:t>
      </w:r>
      <w:r w:rsidR="00A032FE" w:rsidRPr="003C4FBA">
        <w:rPr>
          <w:sz w:val="28"/>
          <w:szCs w:val="24"/>
        </w:rPr>
        <w:t>Анализ состояния проблемы использования самостоятельных работ в методике преподавания естествознания</w:t>
      </w:r>
    </w:p>
    <w:p w:rsidR="00A032FE" w:rsidRPr="003C4FBA" w:rsidRDefault="003C4FBA" w:rsidP="003C4FBA">
      <w:pPr>
        <w:pStyle w:val="20"/>
        <w:widowControl w:val="0"/>
        <w:shd w:val="clear" w:color="000000" w:fill="auto"/>
        <w:tabs>
          <w:tab w:val="left" w:pos="426"/>
          <w:tab w:val="left" w:pos="596"/>
          <w:tab w:val="left" w:pos="993"/>
          <w:tab w:val="right" w:leader="dot" w:pos="9375"/>
        </w:tabs>
        <w:spacing w:before="0" w:after="0" w:line="360" w:lineRule="auto"/>
        <w:jc w:val="left"/>
        <w:rPr>
          <w:sz w:val="28"/>
          <w:szCs w:val="24"/>
        </w:rPr>
      </w:pPr>
      <w:r>
        <w:rPr>
          <w:sz w:val="28"/>
          <w:szCs w:val="24"/>
        </w:rPr>
        <w:t xml:space="preserve">1.3 </w:t>
      </w:r>
      <w:r w:rsidR="00A032FE" w:rsidRPr="003C4FBA">
        <w:rPr>
          <w:sz w:val="28"/>
          <w:szCs w:val="24"/>
        </w:rPr>
        <w:t>Психолого - педагогическая характеристика младшего школьника и возможности использования самостоятельных работ на уроках «Окружающего мира»</w:t>
      </w:r>
    </w:p>
    <w:p w:rsidR="00A032FE" w:rsidRPr="003C4FBA" w:rsidRDefault="00A032FE" w:rsidP="003C4FBA">
      <w:pPr>
        <w:pStyle w:val="20"/>
        <w:widowControl w:val="0"/>
        <w:shd w:val="clear" w:color="000000" w:fill="auto"/>
        <w:tabs>
          <w:tab w:val="left" w:pos="426"/>
          <w:tab w:val="left" w:pos="993"/>
        </w:tabs>
        <w:spacing w:before="0" w:after="0" w:line="360" w:lineRule="auto"/>
        <w:jc w:val="left"/>
        <w:rPr>
          <w:sz w:val="28"/>
          <w:szCs w:val="24"/>
        </w:rPr>
      </w:pPr>
      <w:r w:rsidRPr="003C4FBA">
        <w:rPr>
          <w:sz w:val="28"/>
          <w:szCs w:val="24"/>
        </w:rPr>
        <w:t>Глава 2. Методика осуществления самостоятельной работы и её роль в повышении эффективности преподавания «Окружающего мира».</w:t>
      </w:r>
    </w:p>
    <w:p w:rsidR="00A032FE" w:rsidRPr="003C4FBA" w:rsidRDefault="003C4FBA" w:rsidP="003C4FBA">
      <w:pPr>
        <w:pStyle w:val="20"/>
        <w:widowControl w:val="0"/>
        <w:shd w:val="clear" w:color="000000" w:fill="auto"/>
        <w:tabs>
          <w:tab w:val="left" w:pos="426"/>
          <w:tab w:val="left" w:pos="586"/>
          <w:tab w:val="left" w:pos="993"/>
          <w:tab w:val="right" w:leader="dot" w:pos="9375"/>
        </w:tabs>
        <w:spacing w:before="0" w:after="0" w:line="360" w:lineRule="auto"/>
        <w:jc w:val="left"/>
        <w:rPr>
          <w:sz w:val="28"/>
          <w:szCs w:val="24"/>
        </w:rPr>
      </w:pPr>
      <w:r>
        <w:rPr>
          <w:sz w:val="28"/>
          <w:szCs w:val="24"/>
        </w:rPr>
        <w:t xml:space="preserve">2.1 </w:t>
      </w:r>
      <w:r w:rsidR="00A032FE" w:rsidRPr="003C4FBA">
        <w:rPr>
          <w:sz w:val="28"/>
          <w:szCs w:val="24"/>
        </w:rPr>
        <w:t>Реализация возможностей программ и учебников по «Окружающему миру» в развитии самостоятельности через самостоятельную работу</w:t>
      </w:r>
    </w:p>
    <w:p w:rsidR="00A032FE" w:rsidRPr="003C4FBA" w:rsidRDefault="003C4FBA" w:rsidP="003C4FBA">
      <w:pPr>
        <w:pStyle w:val="20"/>
        <w:widowControl w:val="0"/>
        <w:shd w:val="clear" w:color="000000" w:fill="auto"/>
        <w:tabs>
          <w:tab w:val="left" w:pos="426"/>
          <w:tab w:val="left" w:pos="519"/>
          <w:tab w:val="left" w:pos="993"/>
          <w:tab w:val="right" w:leader="dot" w:pos="9375"/>
        </w:tabs>
        <w:spacing w:before="0" w:after="0" w:line="360" w:lineRule="auto"/>
        <w:jc w:val="left"/>
        <w:rPr>
          <w:sz w:val="28"/>
          <w:szCs w:val="24"/>
        </w:rPr>
      </w:pPr>
      <w:r>
        <w:rPr>
          <w:sz w:val="28"/>
          <w:szCs w:val="24"/>
        </w:rPr>
        <w:t xml:space="preserve">2.2 </w:t>
      </w:r>
      <w:r w:rsidR="00A032FE" w:rsidRPr="003C4FBA">
        <w:rPr>
          <w:sz w:val="28"/>
          <w:szCs w:val="24"/>
        </w:rPr>
        <w:t>Самостоятельная работа и её роль в формировании знаний учащихся при изучении курса «Окружающий мир»</w:t>
      </w:r>
    </w:p>
    <w:p w:rsidR="00A032FE" w:rsidRPr="003C4FBA" w:rsidRDefault="003C4FBA" w:rsidP="00FF6316">
      <w:pPr>
        <w:pStyle w:val="20"/>
        <w:widowControl w:val="0"/>
        <w:shd w:val="clear" w:color="000000" w:fill="auto"/>
        <w:tabs>
          <w:tab w:val="left" w:pos="426"/>
          <w:tab w:val="left" w:pos="615"/>
          <w:tab w:val="left" w:pos="993"/>
        </w:tabs>
        <w:spacing w:before="0" w:after="0" w:line="360" w:lineRule="auto"/>
        <w:jc w:val="left"/>
        <w:rPr>
          <w:sz w:val="28"/>
          <w:szCs w:val="24"/>
        </w:rPr>
      </w:pPr>
      <w:r>
        <w:rPr>
          <w:sz w:val="28"/>
          <w:szCs w:val="24"/>
        </w:rPr>
        <w:t xml:space="preserve">2.3 </w:t>
      </w:r>
      <w:r w:rsidR="00A032FE" w:rsidRPr="003C4FBA">
        <w:rPr>
          <w:sz w:val="28"/>
          <w:szCs w:val="24"/>
        </w:rPr>
        <w:t>Методика организации самостоятельной работы как один из путей развития самостоятельности и повышения знаний по дисциплине</w:t>
      </w:r>
      <w:r w:rsidR="00FF6316">
        <w:rPr>
          <w:sz w:val="28"/>
          <w:szCs w:val="24"/>
          <w:lang w:val="uk-UA"/>
        </w:rPr>
        <w:t xml:space="preserve"> </w:t>
      </w:r>
      <w:r w:rsidR="00A032FE" w:rsidRPr="003C4FBA">
        <w:rPr>
          <w:sz w:val="28"/>
          <w:szCs w:val="24"/>
        </w:rPr>
        <w:t>«Окружающий мир»</w:t>
      </w:r>
    </w:p>
    <w:p w:rsidR="00A032FE" w:rsidRPr="003C4FBA" w:rsidRDefault="00A032FE" w:rsidP="003C4FBA">
      <w:pPr>
        <w:pStyle w:val="20"/>
        <w:widowControl w:val="0"/>
        <w:shd w:val="clear" w:color="000000" w:fill="auto"/>
        <w:tabs>
          <w:tab w:val="left" w:pos="426"/>
          <w:tab w:val="left" w:pos="993"/>
          <w:tab w:val="left" w:leader="dot" w:pos="6855"/>
          <w:tab w:val="right" w:leader="dot" w:pos="9375"/>
        </w:tabs>
        <w:spacing w:before="0" w:after="0" w:line="360" w:lineRule="auto"/>
        <w:jc w:val="left"/>
        <w:rPr>
          <w:sz w:val="28"/>
          <w:szCs w:val="24"/>
        </w:rPr>
      </w:pPr>
      <w:r w:rsidRPr="003C4FBA">
        <w:rPr>
          <w:sz w:val="28"/>
          <w:szCs w:val="24"/>
        </w:rPr>
        <w:t>Заключение</w:t>
      </w:r>
    </w:p>
    <w:p w:rsidR="00A032FE" w:rsidRPr="003C4FBA" w:rsidRDefault="00BF6F12" w:rsidP="003C4FBA">
      <w:pPr>
        <w:pStyle w:val="20"/>
        <w:widowControl w:val="0"/>
        <w:shd w:val="clear" w:color="000000" w:fill="auto"/>
        <w:tabs>
          <w:tab w:val="left" w:pos="426"/>
          <w:tab w:val="left" w:pos="993"/>
          <w:tab w:val="right" w:leader="dot" w:pos="9375"/>
        </w:tabs>
        <w:spacing w:before="0" w:after="0" w:line="360" w:lineRule="auto"/>
        <w:jc w:val="left"/>
        <w:rPr>
          <w:sz w:val="28"/>
          <w:szCs w:val="24"/>
        </w:rPr>
      </w:pPr>
      <w:r w:rsidRPr="003C4FBA">
        <w:rPr>
          <w:sz w:val="28"/>
          <w:szCs w:val="24"/>
        </w:rPr>
        <w:t>Литература</w:t>
      </w:r>
    </w:p>
    <w:p w:rsidR="00A032FE" w:rsidRPr="003C4FBA" w:rsidRDefault="00A032FE" w:rsidP="003C4FBA">
      <w:pPr>
        <w:pStyle w:val="a7"/>
        <w:widowControl w:val="0"/>
        <w:shd w:val="clear" w:color="000000" w:fill="auto"/>
        <w:tabs>
          <w:tab w:val="left" w:pos="426"/>
          <w:tab w:val="left" w:pos="993"/>
        </w:tabs>
        <w:spacing w:before="0" w:line="360" w:lineRule="auto"/>
        <w:ind w:firstLine="0"/>
        <w:jc w:val="left"/>
        <w:rPr>
          <w:sz w:val="28"/>
          <w:szCs w:val="24"/>
        </w:rPr>
      </w:pPr>
      <w:r w:rsidRPr="003C4FBA">
        <w:rPr>
          <w:sz w:val="28"/>
          <w:szCs w:val="24"/>
        </w:rPr>
        <w:t>Приложение</w:t>
      </w:r>
    </w:p>
    <w:p w:rsidR="002F36C2" w:rsidRPr="003C4FBA" w:rsidRDefault="002F36C2" w:rsidP="003C4FBA">
      <w:pPr>
        <w:pStyle w:val="220"/>
        <w:widowControl w:val="0"/>
        <w:shd w:val="clear" w:color="000000" w:fill="auto"/>
        <w:tabs>
          <w:tab w:val="left" w:pos="993"/>
        </w:tabs>
        <w:spacing w:line="360" w:lineRule="auto"/>
        <w:ind w:firstLine="709"/>
        <w:jc w:val="both"/>
        <w:outlineLvl w:val="9"/>
        <w:rPr>
          <w:sz w:val="28"/>
          <w:szCs w:val="28"/>
        </w:rPr>
      </w:pPr>
      <w:bookmarkStart w:id="1" w:name="bookmark1"/>
    </w:p>
    <w:p w:rsidR="00A032FE" w:rsidRPr="003C4FBA" w:rsidRDefault="00D634C9" w:rsidP="003C4FBA">
      <w:pPr>
        <w:pStyle w:val="220"/>
        <w:widowControl w:val="0"/>
        <w:shd w:val="clear" w:color="000000" w:fill="auto"/>
        <w:tabs>
          <w:tab w:val="left" w:pos="993"/>
        </w:tabs>
        <w:spacing w:line="360" w:lineRule="auto"/>
        <w:ind w:firstLine="709"/>
        <w:jc w:val="both"/>
        <w:outlineLvl w:val="9"/>
        <w:rPr>
          <w:b/>
          <w:sz w:val="28"/>
          <w:szCs w:val="28"/>
        </w:rPr>
      </w:pPr>
      <w:r w:rsidRPr="003C4FBA">
        <w:rPr>
          <w:sz w:val="28"/>
          <w:szCs w:val="28"/>
        </w:rPr>
        <w:br w:type="page"/>
      </w:r>
      <w:r w:rsidR="00A032FE" w:rsidRPr="003C4FBA">
        <w:rPr>
          <w:b/>
          <w:sz w:val="28"/>
          <w:szCs w:val="28"/>
        </w:rPr>
        <w:t>ВВЕДЕНИЕ</w:t>
      </w:r>
      <w:bookmarkEnd w:id="1"/>
    </w:p>
    <w:p w:rsidR="00D634C9" w:rsidRPr="003C4FBA" w:rsidRDefault="00D634C9" w:rsidP="003C4FBA">
      <w:pPr>
        <w:pStyle w:val="220"/>
        <w:widowControl w:val="0"/>
        <w:shd w:val="clear" w:color="000000" w:fill="auto"/>
        <w:tabs>
          <w:tab w:val="left" w:pos="993"/>
        </w:tabs>
        <w:spacing w:line="360" w:lineRule="auto"/>
        <w:ind w:firstLine="709"/>
        <w:jc w:val="both"/>
        <w:outlineLvl w:val="9"/>
        <w:rPr>
          <w:sz w:val="28"/>
          <w:szCs w:val="28"/>
        </w:rPr>
      </w:pPr>
    </w:p>
    <w:p w:rsidR="004C40CD" w:rsidRPr="003C4FBA" w:rsidRDefault="004C40CD" w:rsidP="003C4FBA">
      <w:pPr>
        <w:widowControl w:val="0"/>
        <w:shd w:val="clear" w:color="000000" w:fill="auto"/>
        <w:tabs>
          <w:tab w:val="left" w:pos="993"/>
        </w:tabs>
        <w:spacing w:line="360" w:lineRule="auto"/>
        <w:ind w:firstLine="709"/>
        <w:jc w:val="both"/>
        <w:rPr>
          <w:rFonts w:ascii="Times New Roman" w:hAnsi="Times New Roman" w:cs="Times New Roman"/>
          <w:bCs/>
          <w:color w:val="auto"/>
          <w:sz w:val="28"/>
          <w:szCs w:val="28"/>
        </w:rPr>
      </w:pPr>
      <w:r w:rsidRPr="003C4FBA">
        <w:rPr>
          <w:rFonts w:ascii="Times New Roman" w:hAnsi="Times New Roman" w:cs="Times New Roman"/>
          <w:color w:val="auto"/>
          <w:sz w:val="28"/>
          <w:szCs w:val="28"/>
        </w:rPr>
        <w:t xml:space="preserve">В последние пять лет в России число школ с контингентом до десяти человек колеблется в пределах пяти тысяч. </w:t>
      </w:r>
    </w:p>
    <w:p w:rsidR="004C40CD" w:rsidRPr="003C4FBA" w:rsidRDefault="004C40CD"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Малокомплектная школа имеет свои специфические</w:t>
      </w:r>
      <w:r w:rsidRPr="003C4FBA">
        <w:rPr>
          <w:rFonts w:ascii="Times New Roman" w:hAnsi="Times New Roman" w:cs="Times New Roman"/>
          <w:bCs/>
          <w:color w:val="auto"/>
          <w:sz w:val="28"/>
          <w:szCs w:val="28"/>
        </w:rPr>
        <w:t xml:space="preserve"> трудности</w:t>
      </w:r>
      <w:r w:rsidRPr="003C4FBA">
        <w:rPr>
          <w:rFonts w:ascii="Times New Roman" w:hAnsi="Times New Roman" w:cs="Times New Roman"/>
          <w:b/>
          <w:bCs/>
          <w:color w:val="auto"/>
          <w:sz w:val="28"/>
          <w:szCs w:val="28"/>
        </w:rPr>
        <w:t>,</w:t>
      </w:r>
      <w:r w:rsidRPr="003C4FBA">
        <w:rPr>
          <w:rFonts w:ascii="Times New Roman" w:hAnsi="Times New Roman" w:cs="Times New Roman"/>
          <w:color w:val="auto"/>
          <w:sz w:val="28"/>
          <w:szCs w:val="28"/>
        </w:rPr>
        <w:t xml:space="preserve"> обусловленные небольшим количеством учеников и социальной средой, которая оказывает далеко не всегда положительное влияние на процесс развития сельского ребенка. Большое беспокойство вызывают такие факторы, как:</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низкая информационная насыщенность школ на селе;</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отсутствие специальной литературы;</w:t>
      </w:r>
    </w:p>
    <w:p w:rsidR="004C40CD" w:rsidRPr="003C4FBA" w:rsidRDefault="00FA18F7"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w:t>
      </w:r>
      <w:r w:rsidR="004C40CD" w:rsidRPr="003C4FBA">
        <w:rPr>
          <w:rFonts w:ascii="Times New Roman" w:hAnsi="Times New Roman" w:cs="Times New Roman"/>
          <w:color w:val="auto"/>
          <w:sz w:val="28"/>
          <w:szCs w:val="28"/>
        </w:rPr>
        <w:t>недостаточность научно-методических рекомендаций по управлению начальной малокомплектной школой;</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недостаточное качество знаний и общее развитие сельских детей;</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низкий образовательный и культурный уровень сельской семьи;</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отдаленность малокомплектных начальных школ от методических центров;</w:t>
      </w:r>
    </w:p>
    <w:p w:rsidR="004C40CD" w:rsidRPr="003C4FBA" w:rsidRDefault="004C40CD" w:rsidP="003C4FBA">
      <w:pPr>
        <w:widowControl w:val="0"/>
        <w:numPr>
          <w:ilvl w:val="0"/>
          <w:numId w:val="12"/>
        </w:numPr>
        <w:shd w:val="clear" w:color="000000" w:fill="auto"/>
        <w:tabs>
          <w:tab w:val="left" w:pos="993"/>
          <w:tab w:val="num" w:pos="1440"/>
          <w:tab w:val="left" w:pos="2880"/>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недостаточность форм взаимодействия муниципальных органов управления образованием и начальных малокомплектных (малочисленных) школ по вопросу совершенствования управления, контроля за качеством образования и др.</w:t>
      </w:r>
    </w:p>
    <w:p w:rsidR="004C40CD" w:rsidRPr="003C4FBA" w:rsidRDefault="004C40CD"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Однако при имеющихся трудностях можно и нужно находить новые, более эффективные средства организации педагогического процесса (формы, методы, приемы обучения и воспитания), оптимально используя для этого все возможности, связанные</w:t>
      </w:r>
      <w:r w:rsidRPr="003C4FBA">
        <w:rPr>
          <w:rFonts w:ascii="Times New Roman" w:hAnsi="Times New Roman" w:cs="Times New Roman"/>
          <w:b/>
          <w:bCs/>
          <w:color w:val="auto"/>
          <w:sz w:val="28"/>
          <w:szCs w:val="28"/>
        </w:rPr>
        <w:t xml:space="preserve"> </w:t>
      </w:r>
      <w:r w:rsidRPr="003C4FBA">
        <w:rPr>
          <w:rFonts w:ascii="Times New Roman" w:hAnsi="Times New Roman" w:cs="Times New Roman"/>
          <w:bCs/>
          <w:color w:val="auto"/>
          <w:sz w:val="28"/>
          <w:szCs w:val="28"/>
        </w:rPr>
        <w:t>со</w:t>
      </w:r>
      <w:r w:rsidRPr="003C4FBA">
        <w:rPr>
          <w:rFonts w:ascii="Times New Roman" w:hAnsi="Times New Roman" w:cs="Times New Roman"/>
          <w:color w:val="auto"/>
          <w:sz w:val="28"/>
          <w:szCs w:val="28"/>
        </w:rPr>
        <w:t xml:space="preserve"> спецификой учебно-воспитательной работы в малокомплектной школе.</w:t>
      </w:r>
    </w:p>
    <w:p w:rsidR="004C40CD" w:rsidRPr="003C4FBA" w:rsidRDefault="004C40CD"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Малая наполняемость класса обладает и рядом преимуществ, которые нужно знать и рационально использовать в повседневной практической деятельности.</w:t>
      </w:r>
    </w:p>
    <w:p w:rsidR="004C40CD" w:rsidRPr="003C4FBA" w:rsidRDefault="004C40CD"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В условиях малой школы учителю легче осуществлять:</w:t>
      </w:r>
    </w:p>
    <w:p w:rsidR="004C40CD" w:rsidRPr="003C4FBA" w:rsidRDefault="004C40CD" w:rsidP="003C4FBA">
      <w:pPr>
        <w:widowControl w:val="0"/>
        <w:numPr>
          <w:ilvl w:val="0"/>
          <w:numId w:val="13"/>
        </w:numPr>
        <w:shd w:val="clear" w:color="000000" w:fill="auto"/>
        <w:tabs>
          <w:tab w:val="left" w:pos="993"/>
          <w:tab w:val="left" w:pos="2880"/>
        </w:tabs>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индивидуальный подход к учащимся с учетом типа их темперамента и нервной системы, особенностей развития, склонностей и интересов, уровня знаний и умений;</w:t>
      </w:r>
    </w:p>
    <w:p w:rsidR="004C40CD" w:rsidRPr="003C4FBA" w:rsidRDefault="004C40CD" w:rsidP="003C4FBA">
      <w:pPr>
        <w:widowControl w:val="0"/>
        <w:numPr>
          <w:ilvl w:val="0"/>
          <w:numId w:val="13"/>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личностно-ориентированный подход в обучении, при котором личное общение выступает как цель и средство обучения и воспитания, как понимание внутренней позиции ученика. Ученик и учитель «слышат» друг друга;</w:t>
      </w:r>
    </w:p>
    <w:p w:rsidR="004C40CD" w:rsidRPr="003C4FBA" w:rsidRDefault="004C40CD" w:rsidP="003C4FBA">
      <w:pPr>
        <w:widowControl w:val="0"/>
        <w:numPr>
          <w:ilvl w:val="0"/>
          <w:numId w:val="13"/>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практическую направленность учебной деятельности учащихся (экскурсии на сельскохозяйственные объекты, участие в опытнической работе и т.д.);</w:t>
      </w:r>
    </w:p>
    <w:p w:rsidR="004C40CD" w:rsidRPr="003C4FBA" w:rsidRDefault="004C40CD" w:rsidP="003C4FBA">
      <w:pPr>
        <w:widowControl w:val="0"/>
        <w:numPr>
          <w:ilvl w:val="0"/>
          <w:numId w:val="13"/>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нравственное, патриотическое воспитание младшего школьника в процессе общественно значимой деятельности, деятельности по интересам, в процессе общения с товарищами, взрослыми и учителями.</w:t>
      </w:r>
    </w:p>
    <w:p w:rsidR="004C40CD" w:rsidRPr="003C4FBA" w:rsidRDefault="004C40CD" w:rsidP="003C4FBA">
      <w:pPr>
        <w:widowControl w:val="0"/>
        <w:shd w:val="clear" w:color="000000" w:fill="auto"/>
        <w:tabs>
          <w:tab w:val="left" w:pos="993"/>
        </w:tabs>
        <w:autoSpaceDE w:val="0"/>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Главными отличительными чертами обучения в малокомплектной начальной школе должны стать:</w:t>
      </w:r>
    </w:p>
    <w:p w:rsidR="004C40CD"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мотивационный аспект и самостоятельный характер обучения (ученик учится сам, учитель помогает ему);</w:t>
      </w:r>
    </w:p>
    <w:p w:rsidR="004C40CD"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активная позиция ученика: он не только получает знания, но и обучается способам добывания знаний;</w:t>
      </w:r>
    </w:p>
    <w:p w:rsidR="004C40CD"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увеличение индивидуального общения учителя с учеником;</w:t>
      </w:r>
    </w:p>
    <w:p w:rsidR="004C40CD"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создание условий для самоорганизации учебного процесса (планирование, дозирование объема школьных и домашних заданий, регулирование ритма работы и отдыха);</w:t>
      </w:r>
    </w:p>
    <w:p w:rsidR="004C40CD"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более прочное усвоение предметных знаний, умений и навыков;</w:t>
      </w:r>
    </w:p>
    <w:p w:rsid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всеобщее сотрудничество, товарищеская взаимопомощь, участие старших в обучении младших;</w:t>
      </w:r>
    </w:p>
    <w:p w:rsidR="007A27B2" w:rsidRPr="003C4FBA" w:rsidRDefault="004C40CD" w:rsidP="003C4FBA">
      <w:pPr>
        <w:widowControl w:val="0"/>
        <w:numPr>
          <w:ilvl w:val="0"/>
          <w:numId w:val="14"/>
        </w:numPr>
        <w:shd w:val="clear" w:color="000000" w:fill="auto"/>
        <w:tabs>
          <w:tab w:val="left" w:pos="993"/>
          <w:tab w:val="left" w:pos="2880"/>
        </w:tabs>
        <w:autoSpaceDE w:val="0"/>
        <w:spacing w:line="360" w:lineRule="auto"/>
        <w:ind w:left="0"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привлечение учащихся к контролю, учету и управлению учебным процессом.</w:t>
      </w:r>
      <w:r w:rsidR="007A27B2" w:rsidRPr="003C4FBA">
        <w:rPr>
          <w:rFonts w:ascii="Times New Roman" w:hAnsi="Times New Roman" w:cs="Times New Roman"/>
          <w:color w:val="auto"/>
          <w:sz w:val="28"/>
          <w:szCs w:val="28"/>
        </w:rPr>
        <w:t xml:space="preserve"> </w:t>
      </w:r>
    </w:p>
    <w:p w:rsidR="004C40CD" w:rsidRPr="003C4FBA" w:rsidRDefault="004C40CD" w:rsidP="003C4FBA">
      <w:pPr>
        <w:widowControl w:val="0"/>
        <w:shd w:val="clear" w:color="000000" w:fill="auto"/>
        <w:tabs>
          <w:tab w:val="left" w:pos="993"/>
          <w:tab w:val="left" w:pos="2880"/>
        </w:tabs>
        <w:autoSpaceDE w:val="0"/>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Организованный таким образом учебный процесс позволит не сдерживать способных учащихся, ускорить темпы их обучения, расширить сотрудничество, естественное общение разновозрастных детей.</w:t>
      </w:r>
    </w:p>
    <w:p w:rsidR="004C40CD" w:rsidRPr="003C4FBA" w:rsidRDefault="004C40CD" w:rsidP="003C4FBA">
      <w:pPr>
        <w:widowControl w:val="0"/>
        <w:shd w:val="clear" w:color="000000" w:fill="auto"/>
        <w:tabs>
          <w:tab w:val="left" w:pos="993"/>
        </w:tabs>
        <w:autoSpaceDE w:val="0"/>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Умело использовать специфические особенности малокомплектной школы - главная задача учителя, которого сегодня отличают профессиональная культура, образованность, его готовность воспринимать иное мнение, его способность быть образцом высоконравственного поведения для окружающих, особенно на селе, где он всегда у всех на виду.</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Формирование навыков самостоятельной деятельности учащихся - одна из актуальных задач современного образования, а привитие школьникам навыков самостоятельной работы над учебным материалом является одним из обязательных условий успешного обучения.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 сегодняшний день нет необходимости убеждать преподавателей в важности разработки и внедрения в педагогическую практику более совершенных методик обучения, обеспечивающих повышение качества учебного процесса, способствующих активизации познавательной деятельности учащихся, развитие их умственных способностей с помощью внедрения самостоятельных работ в процесс обучения окружающего мира. В решении этой проблемы значительная роль отводится формированию у них умений и навыков самостоятельного мышления и практического применения знаний. Немаловажным является и формирование навыков самостоятельного умственного труда. Это тем более важно, что, какие бы знания и в каком объеме не получали обучаемые, эти знания имеют необратимую тенденцию устаревать, отставать от потребностей жизни. Выход в решении задачи - научить учащихся учиться самостоятельно, приобретать знания из различных источников информации самостоятельным путем, овладеть как можно большим разнообразием видов и приемов самостоятельной работы [42, с.8].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Самостоятельность - одно из ведущих качеств личности, выражающееся в умении ставить перед собой определенные цели, добиваться их достижения собственными силами [30, с. 253].</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Развитие самостоятельности помогает младшему школьнику овладеть навыками самостоятельной работы, которые позволят ребенку на протяжении всех лет обучения получать знания самостоятельно.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Под самостоятельной работой в дидактике понимают разнообразные виды индивидуальной и коллективной деятельности учащихся на классных и внеклассных занятиях или дома без непосредственного участия учителя, но по его заданиям (А.А.Миролюбов) [16, с.249].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Воспитание самостоятельности и развитие познавательных интересов учащихся на занятиях окружающего мира </w:t>
      </w:r>
      <w:r w:rsidR="00FA18F7" w:rsidRPr="003C4FBA">
        <w:rPr>
          <w:sz w:val="28"/>
          <w:szCs w:val="28"/>
        </w:rPr>
        <w:t xml:space="preserve">в малокомплектной школе </w:t>
      </w:r>
      <w:r w:rsidRPr="003C4FBA">
        <w:rPr>
          <w:sz w:val="28"/>
          <w:szCs w:val="28"/>
        </w:rPr>
        <w:t>при помощи самостоятельных работ явилось проблемой нашего исследования.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Многие методисты с разных сторон подходили к вопросу внедрения самостоятельных работ на уроках окружающего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Значительный вклад в развитие проблемы самостоятельных работ в теории преподавания «Окружающего мира» внесли видные методисты А .Я. Герд, Л.Н. Никонова, К.П. Ягодовский, Б.Е. Райков, Н.К. Крупская, А.Н. Бекетов, З.А.Клепинина, М.Н.Скаткин, Л.Ф.Мельчаков, П. А Завитаев, Н.М. Верзилин, В.М. Корсунская, А. А. Вахрушев, Д. Д. Данилова, П.И. Боровицкий, В.А. Тетюрев, И.Д. Зверев, Г.Н.Аквилева, Р.А.Петросова, А.В.Миронов, В.М.Пакулова, Е.Ф.Козина, Е.Н.Степанян.</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Затруднение в деятельности преподавателей по организации самостоятельной работы на занятиях окружающего мира в учебном процессе состоит в том, что многие учебные пособия еще не в полной мере содействуют успешному развитию познавательной активности учащихся, их самостоятельности. В них в основном дано содержание учебного материала, недостаточное количество заданий, требующих от каждого обучаемого самостоятельного наблюдения примеров, нахождения сходства и различия между сопоставляемыми явлениями, раскрытия существенных признаков, характеризующих сущность понятий, правил, законов, формулирования новых выводов. Правила, законы, выводы часто даются в готовом виде и требуют только заучивания.</w:t>
      </w:r>
    </w:p>
    <w:p w:rsidR="00A032FE" w:rsidRPr="003C4FBA" w:rsidRDefault="00A032FE" w:rsidP="003C4FBA">
      <w:pPr>
        <w:pStyle w:val="23"/>
        <w:widowControl w:val="0"/>
        <w:shd w:val="clear" w:color="000000" w:fill="auto"/>
        <w:tabs>
          <w:tab w:val="left" w:pos="993"/>
        </w:tabs>
        <w:spacing w:after="0" w:line="360" w:lineRule="auto"/>
        <w:ind w:firstLine="709"/>
        <w:rPr>
          <w:sz w:val="28"/>
          <w:szCs w:val="28"/>
        </w:rPr>
      </w:pPr>
      <w:r w:rsidRPr="003C4FBA">
        <w:rPr>
          <w:rStyle w:val="24"/>
          <w:b w:val="0"/>
          <w:bCs w:val="0"/>
          <w:sz w:val="28"/>
          <w:szCs w:val="28"/>
        </w:rPr>
        <w:t>Все это и обусловило</w:t>
      </w:r>
      <w:r w:rsidRPr="003C4FBA">
        <w:rPr>
          <w:sz w:val="28"/>
          <w:szCs w:val="28"/>
        </w:rPr>
        <w:t xml:space="preserve"> актуальность темы исследования.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При изучении психолого-педагогической и методической литературы нами было выявлено</w:t>
      </w:r>
      <w:r w:rsidRPr="003C4FBA">
        <w:rPr>
          <w:rStyle w:val="a8"/>
          <w:sz w:val="28"/>
          <w:szCs w:val="28"/>
        </w:rPr>
        <w:t xml:space="preserve"> противоречие</w:t>
      </w:r>
      <w:r w:rsidRPr="003C4FBA">
        <w:rPr>
          <w:sz w:val="28"/>
          <w:szCs w:val="28"/>
        </w:rPr>
        <w:t xml:space="preserve"> между необходимостью формирования самостоятельности учащихся и недостаточной разработанности данной проблемы, в частности технологии педагогической организации этого процесса, между отсутствием в методике окружающего мира обобщенного подхода и рекомендаций по организации системы самостоятельных работ и программой, предусмотренной для изучения окружающего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Выявленное противоречие позволило обозначить</w:t>
      </w:r>
      <w:r w:rsidRPr="003C4FBA">
        <w:rPr>
          <w:rStyle w:val="6"/>
          <w:sz w:val="28"/>
          <w:szCs w:val="28"/>
        </w:rPr>
        <w:t xml:space="preserve"> проблему исследования:</w:t>
      </w:r>
      <w:r w:rsidRPr="003C4FBA">
        <w:rPr>
          <w:sz w:val="28"/>
          <w:szCs w:val="28"/>
        </w:rPr>
        <w:t xml:space="preserve"> изучение возможностей развития самостоятельности в процессе проведения самостоятельной работы при изучении дисциплины «Окружающий мир»</w:t>
      </w:r>
      <w:r w:rsidR="00FA18F7" w:rsidRPr="003C4FBA">
        <w:rPr>
          <w:sz w:val="28"/>
          <w:szCs w:val="28"/>
        </w:rPr>
        <w:t xml:space="preserve"> в малокомплектной школе</w:t>
      </w:r>
      <w:r w:rsidRPr="003C4FBA">
        <w:rPr>
          <w:sz w:val="28"/>
          <w:szCs w:val="28"/>
        </w:rPr>
        <w:t>. Поскольку развитие самостоятельности учащихся тесно связано с самостоятельными работами.</w:t>
      </w:r>
    </w:p>
    <w:p w:rsidR="00A032FE" w:rsidRPr="003C4FBA" w:rsidRDefault="00A032FE"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Данная проблема позволила сформулировать</w:t>
      </w:r>
      <w:r w:rsidRPr="003C4FBA">
        <w:rPr>
          <w:rStyle w:val="6"/>
          <w:color w:val="auto"/>
          <w:sz w:val="28"/>
          <w:szCs w:val="28"/>
        </w:rPr>
        <w:t xml:space="preserve"> тему исследования: </w:t>
      </w:r>
      <w:r w:rsidRPr="003C4FBA">
        <w:rPr>
          <w:rFonts w:ascii="Times New Roman" w:hAnsi="Times New Roman" w:cs="Times New Roman"/>
          <w:color w:val="auto"/>
          <w:sz w:val="28"/>
          <w:szCs w:val="28"/>
        </w:rPr>
        <w:t>«</w:t>
      </w:r>
      <w:r w:rsidR="00A56D2B" w:rsidRPr="003C4FBA">
        <w:rPr>
          <w:rFonts w:ascii="Times New Roman" w:hAnsi="Times New Roman" w:cs="Times New Roman"/>
          <w:color w:val="auto"/>
          <w:sz w:val="28"/>
          <w:szCs w:val="28"/>
        </w:rPr>
        <w:t>Самостоятельная работа как форма организации, способствующая повышению знаний учащихся на уроках окружающего мира в малокомплектной школе</w:t>
      </w:r>
      <w:r w:rsidRPr="003C4FBA">
        <w:rPr>
          <w:rFonts w:ascii="Times New Roman" w:hAnsi="Times New Roman" w:cs="Times New Roman"/>
          <w:color w:val="auto"/>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6"/>
          <w:sz w:val="28"/>
          <w:szCs w:val="28"/>
        </w:rPr>
        <w:t>Объект исследования:</w:t>
      </w:r>
      <w:r w:rsidRPr="003C4FBA">
        <w:rPr>
          <w:sz w:val="28"/>
          <w:szCs w:val="28"/>
        </w:rPr>
        <w:t xml:space="preserve"> процесс изучения учащимися дисциплины «Окружающий мир»</w:t>
      </w:r>
      <w:r w:rsidR="00FA18F7" w:rsidRPr="003C4FBA">
        <w:rPr>
          <w:sz w:val="28"/>
          <w:szCs w:val="28"/>
        </w:rPr>
        <w:t xml:space="preserve"> в малокомплектной школе</w:t>
      </w:r>
      <w:r w:rsidRPr="003C4FBA">
        <w:rPr>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6"/>
          <w:sz w:val="28"/>
          <w:szCs w:val="28"/>
        </w:rPr>
        <w:t>Предмет исследования:</w:t>
      </w:r>
      <w:r w:rsidRPr="003C4FBA">
        <w:rPr>
          <w:sz w:val="28"/>
          <w:szCs w:val="28"/>
        </w:rPr>
        <w:t xml:space="preserve"> развитие самостоятельности при проведении самостоятельных работ на уроках окружающего мира</w:t>
      </w:r>
      <w:r w:rsidR="00FA18F7" w:rsidRPr="003C4FBA">
        <w:rPr>
          <w:sz w:val="28"/>
          <w:szCs w:val="28"/>
        </w:rPr>
        <w:t xml:space="preserve"> в малокомплектной школе</w:t>
      </w:r>
      <w:r w:rsidRPr="003C4FBA">
        <w:rPr>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6"/>
          <w:sz w:val="28"/>
          <w:szCs w:val="28"/>
        </w:rPr>
        <w:t>Цель исследования:</w:t>
      </w:r>
      <w:r w:rsidRPr="003C4FBA">
        <w:rPr>
          <w:sz w:val="28"/>
          <w:szCs w:val="28"/>
        </w:rPr>
        <w:t xml:space="preserve"> теоретически выявить и путем опытно- экспериментальной работы проверить условия, формирующие самостоятельную деятельность учащихся на уроках окружающего мира</w:t>
      </w:r>
      <w:r w:rsidR="00FA18F7" w:rsidRPr="003C4FBA">
        <w:rPr>
          <w:sz w:val="28"/>
          <w:szCs w:val="28"/>
        </w:rPr>
        <w:t xml:space="preserve"> в малокомплектной школе</w:t>
      </w:r>
      <w:r w:rsidRPr="003C4FBA">
        <w:rPr>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Изучение психолого-педагогической и методической литературы по теме исследования позволило выдвинуть следующую</w:t>
      </w:r>
      <w:r w:rsidRPr="003C4FBA">
        <w:rPr>
          <w:rStyle w:val="6"/>
          <w:sz w:val="28"/>
          <w:szCs w:val="28"/>
        </w:rPr>
        <w:t xml:space="preserve"> гипотезу: </w:t>
      </w:r>
      <w:r w:rsidRPr="003C4FBA">
        <w:rPr>
          <w:sz w:val="28"/>
          <w:szCs w:val="28"/>
        </w:rPr>
        <w:t>предполагается, что если систематически проводить разнообразные самостоятельные работы на занятиях по «Окружающему миру»</w:t>
      </w:r>
      <w:r w:rsidR="00FA18F7" w:rsidRPr="003C4FBA">
        <w:rPr>
          <w:sz w:val="28"/>
          <w:szCs w:val="28"/>
        </w:rPr>
        <w:t xml:space="preserve"> в малокомплектной школе</w:t>
      </w:r>
      <w:r w:rsidRPr="003C4FBA">
        <w:rPr>
          <w:sz w:val="28"/>
          <w:szCs w:val="28"/>
        </w:rPr>
        <w:t>, то это будет способствовать развитию самостоятельности учащихся: выполнять индивидуально или коллективно разнообразные виды самостоятельной работы на классных и внеклассных занятиях или дома без непосредственного участия учителя, но по его заданиям, а также уметь ставить перед собой определенные цели и добиваться их достижения собственными силами.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соответствии с целью и гипотезой исследования были определены следующие</w:t>
      </w:r>
      <w:r w:rsidRPr="003C4FBA">
        <w:rPr>
          <w:rStyle w:val="6"/>
          <w:sz w:val="28"/>
          <w:szCs w:val="28"/>
        </w:rPr>
        <w:t xml:space="preserve"> задачи:</w:t>
      </w:r>
    </w:p>
    <w:p w:rsidR="00A032FE" w:rsidRPr="003C4FBA" w:rsidRDefault="00A032FE" w:rsidP="003C4FBA">
      <w:pPr>
        <w:pStyle w:val="a7"/>
        <w:widowControl w:val="0"/>
        <w:numPr>
          <w:ilvl w:val="0"/>
          <w:numId w:val="3"/>
        </w:numPr>
        <w:shd w:val="clear" w:color="000000" w:fill="auto"/>
        <w:tabs>
          <w:tab w:val="left" w:pos="993"/>
          <w:tab w:val="left" w:pos="1398"/>
        </w:tabs>
        <w:spacing w:before="0" w:line="360" w:lineRule="auto"/>
        <w:ind w:firstLine="709"/>
        <w:rPr>
          <w:sz w:val="28"/>
          <w:szCs w:val="28"/>
        </w:rPr>
      </w:pPr>
      <w:r w:rsidRPr="003C4FBA">
        <w:rPr>
          <w:sz w:val="28"/>
          <w:szCs w:val="28"/>
        </w:rPr>
        <w:t>Проанализировать научную и методическую литературу по проблеме исследования.</w:t>
      </w:r>
    </w:p>
    <w:p w:rsidR="00A032FE" w:rsidRPr="003C4FBA" w:rsidRDefault="00A032FE" w:rsidP="003C4FBA">
      <w:pPr>
        <w:pStyle w:val="a7"/>
        <w:widowControl w:val="0"/>
        <w:numPr>
          <w:ilvl w:val="0"/>
          <w:numId w:val="3"/>
        </w:numPr>
        <w:shd w:val="clear" w:color="000000" w:fill="auto"/>
        <w:tabs>
          <w:tab w:val="left" w:pos="993"/>
        </w:tabs>
        <w:spacing w:before="0" w:line="360" w:lineRule="auto"/>
        <w:ind w:firstLine="709"/>
        <w:rPr>
          <w:sz w:val="28"/>
          <w:szCs w:val="28"/>
        </w:rPr>
      </w:pPr>
      <w:r w:rsidRPr="003C4FBA">
        <w:rPr>
          <w:sz w:val="28"/>
          <w:szCs w:val="28"/>
        </w:rPr>
        <w:t>Изучить проблему использования самостоятельных работ в методике преподавания естествознания</w:t>
      </w:r>
    </w:p>
    <w:p w:rsidR="00A032FE" w:rsidRPr="003C4FBA" w:rsidRDefault="00A032FE" w:rsidP="003C4FBA">
      <w:pPr>
        <w:pStyle w:val="a7"/>
        <w:widowControl w:val="0"/>
        <w:numPr>
          <w:ilvl w:val="0"/>
          <w:numId w:val="3"/>
        </w:numPr>
        <w:shd w:val="clear" w:color="000000" w:fill="auto"/>
        <w:tabs>
          <w:tab w:val="left" w:pos="993"/>
          <w:tab w:val="left" w:pos="1038"/>
        </w:tabs>
        <w:spacing w:before="0" w:line="360" w:lineRule="auto"/>
        <w:ind w:firstLine="709"/>
        <w:rPr>
          <w:sz w:val="28"/>
          <w:szCs w:val="28"/>
        </w:rPr>
      </w:pPr>
      <w:r w:rsidRPr="003C4FBA">
        <w:rPr>
          <w:sz w:val="28"/>
          <w:szCs w:val="28"/>
        </w:rPr>
        <w:t>Выявить особенности учащихся младшего школьного возраста при проведении самостоятельных работ по окружающему миру.</w:t>
      </w:r>
    </w:p>
    <w:p w:rsidR="00A032FE" w:rsidRPr="003C4FBA" w:rsidRDefault="00A032FE" w:rsidP="003C4FBA">
      <w:pPr>
        <w:pStyle w:val="a7"/>
        <w:widowControl w:val="0"/>
        <w:numPr>
          <w:ilvl w:val="0"/>
          <w:numId w:val="3"/>
        </w:numPr>
        <w:shd w:val="clear" w:color="000000" w:fill="auto"/>
        <w:tabs>
          <w:tab w:val="left" w:pos="993"/>
          <w:tab w:val="left" w:pos="1124"/>
        </w:tabs>
        <w:spacing w:before="0" w:line="360" w:lineRule="auto"/>
        <w:ind w:firstLine="709"/>
        <w:rPr>
          <w:sz w:val="28"/>
          <w:szCs w:val="28"/>
        </w:rPr>
      </w:pPr>
      <w:r w:rsidRPr="003C4FBA">
        <w:rPr>
          <w:sz w:val="28"/>
          <w:szCs w:val="28"/>
        </w:rPr>
        <w:t>Экспериментальным путем проверить эффективность комплекса разработок самостоятельных работ для уроков «Окружающий мир».</w:t>
      </w:r>
    </w:p>
    <w:p w:rsidR="00A032FE" w:rsidRPr="003C4FBA" w:rsidRDefault="00A032FE" w:rsidP="003C4FBA">
      <w:pPr>
        <w:pStyle w:val="a7"/>
        <w:widowControl w:val="0"/>
        <w:numPr>
          <w:ilvl w:val="0"/>
          <w:numId w:val="3"/>
        </w:numPr>
        <w:shd w:val="clear" w:color="000000" w:fill="auto"/>
        <w:tabs>
          <w:tab w:val="left" w:pos="993"/>
          <w:tab w:val="left" w:pos="1431"/>
        </w:tabs>
        <w:spacing w:before="0" w:line="360" w:lineRule="auto"/>
        <w:ind w:firstLine="709"/>
        <w:rPr>
          <w:sz w:val="28"/>
          <w:szCs w:val="28"/>
        </w:rPr>
      </w:pPr>
      <w:r w:rsidRPr="003C4FBA">
        <w:rPr>
          <w:sz w:val="28"/>
          <w:szCs w:val="28"/>
        </w:rPr>
        <w:t>Разработать методические рекомендации по организации самостоятельной работы учащихся по окружающему миру на начальном этапе обучения.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5"/>
          <w:sz w:val="28"/>
          <w:szCs w:val="28"/>
        </w:rPr>
        <w:t>Теоретико-методологическая основа исследования:</w:t>
      </w:r>
      <w:r w:rsidRPr="003C4FBA">
        <w:rPr>
          <w:sz w:val="28"/>
          <w:szCs w:val="28"/>
        </w:rPr>
        <w:t xml:space="preserve"> методические и научные исследования теории и методики преподавания самостоятельных работ в дисциплине «Окружающий мир» рассматриваются в трудах А.А. Вахрушева, Д.Д. Данилова, Г.Н.Аквилевой, Н.Ф.Виноградовой, З.А.Клепининой, Н.М. Верзилина, И.Д. Зверева и других. Особенности учащихся младшего школьного возраста при проведении самостоятельных работ по окружающему миру описываются в работах А.В. Мудрика, Р.С. Немова, Е.А. Постниковой, Г.Ф.Гаврилычевой и других.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Для решения поставленных задач и проверки гипотезы были использованы следующие</w:t>
      </w:r>
      <w:r w:rsidRPr="003C4FBA">
        <w:rPr>
          <w:rStyle w:val="5"/>
          <w:sz w:val="28"/>
          <w:szCs w:val="28"/>
        </w:rPr>
        <w:t xml:space="preserve"> методы исследования:</w:t>
      </w:r>
    </w:p>
    <w:p w:rsidR="00A032FE" w:rsidRPr="003C4FBA" w:rsidRDefault="00A032FE" w:rsidP="003C4FBA">
      <w:pPr>
        <w:pStyle w:val="a7"/>
        <w:widowControl w:val="0"/>
        <w:numPr>
          <w:ilvl w:val="0"/>
          <w:numId w:val="4"/>
        </w:numPr>
        <w:shd w:val="clear" w:color="000000" w:fill="auto"/>
        <w:tabs>
          <w:tab w:val="left" w:pos="993"/>
          <w:tab w:val="left" w:pos="1081"/>
        </w:tabs>
        <w:spacing w:before="0" w:line="360" w:lineRule="auto"/>
        <w:ind w:firstLine="709"/>
        <w:rPr>
          <w:sz w:val="28"/>
          <w:szCs w:val="28"/>
        </w:rPr>
      </w:pPr>
      <w:r w:rsidRPr="003C4FBA">
        <w:rPr>
          <w:sz w:val="28"/>
          <w:szCs w:val="28"/>
        </w:rPr>
        <w:t>Наблюдение, интервьюирование учеников и учителя, анализ продуктов деятельности учащихся;</w:t>
      </w:r>
    </w:p>
    <w:p w:rsidR="00A032FE" w:rsidRPr="003C4FBA" w:rsidRDefault="00A032FE" w:rsidP="003C4FBA">
      <w:pPr>
        <w:pStyle w:val="a7"/>
        <w:widowControl w:val="0"/>
        <w:numPr>
          <w:ilvl w:val="0"/>
          <w:numId w:val="4"/>
        </w:numPr>
        <w:shd w:val="clear" w:color="000000" w:fill="auto"/>
        <w:tabs>
          <w:tab w:val="left" w:pos="908"/>
          <w:tab w:val="left" w:pos="993"/>
        </w:tabs>
        <w:spacing w:before="0" w:line="360" w:lineRule="auto"/>
        <w:ind w:firstLine="709"/>
        <w:rPr>
          <w:sz w:val="28"/>
          <w:szCs w:val="28"/>
        </w:rPr>
      </w:pPr>
      <w:r w:rsidRPr="003C4FBA">
        <w:rPr>
          <w:sz w:val="28"/>
          <w:szCs w:val="28"/>
        </w:rPr>
        <w:t>Сравнение, изучение документации;</w:t>
      </w:r>
    </w:p>
    <w:p w:rsidR="00A032FE" w:rsidRPr="003C4FBA" w:rsidRDefault="00A032FE" w:rsidP="003C4FBA">
      <w:pPr>
        <w:pStyle w:val="a7"/>
        <w:widowControl w:val="0"/>
        <w:numPr>
          <w:ilvl w:val="0"/>
          <w:numId w:val="4"/>
        </w:numPr>
        <w:shd w:val="clear" w:color="000000" w:fill="auto"/>
        <w:tabs>
          <w:tab w:val="left" w:pos="993"/>
        </w:tabs>
        <w:spacing w:before="0" w:line="360" w:lineRule="auto"/>
        <w:ind w:firstLine="709"/>
        <w:rPr>
          <w:sz w:val="28"/>
          <w:szCs w:val="28"/>
        </w:rPr>
      </w:pPr>
      <w:r w:rsidRPr="003C4FBA">
        <w:rPr>
          <w:sz w:val="28"/>
          <w:szCs w:val="28"/>
        </w:rPr>
        <w:t>Организация и проведение педагогического эксперимента с целью проверки гипотезы;</w:t>
      </w:r>
    </w:p>
    <w:p w:rsidR="00A032FE" w:rsidRPr="003C4FBA" w:rsidRDefault="00A032FE" w:rsidP="003C4FBA">
      <w:pPr>
        <w:pStyle w:val="a7"/>
        <w:widowControl w:val="0"/>
        <w:numPr>
          <w:ilvl w:val="0"/>
          <w:numId w:val="4"/>
        </w:numPr>
        <w:shd w:val="clear" w:color="000000" w:fill="auto"/>
        <w:tabs>
          <w:tab w:val="left" w:pos="951"/>
          <w:tab w:val="left" w:pos="993"/>
        </w:tabs>
        <w:spacing w:before="0" w:line="360" w:lineRule="auto"/>
        <w:ind w:firstLine="709"/>
        <w:rPr>
          <w:sz w:val="28"/>
          <w:szCs w:val="28"/>
        </w:rPr>
      </w:pPr>
      <w:r w:rsidRPr="003C4FBA">
        <w:rPr>
          <w:sz w:val="28"/>
          <w:szCs w:val="28"/>
        </w:rPr>
        <w:t>Теоретический анализ педагогической и методической литературы по проблеме исследования.</w:t>
      </w:r>
    </w:p>
    <w:p w:rsidR="002953A5"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5"/>
          <w:sz w:val="28"/>
          <w:szCs w:val="28"/>
        </w:rPr>
        <w:t>Опытно-экспериментальная база исследования:</w:t>
      </w:r>
      <w:r w:rsidRPr="003C4FBA">
        <w:rPr>
          <w:sz w:val="28"/>
          <w:szCs w:val="28"/>
        </w:rPr>
        <w:t xml:space="preserve"> </w:t>
      </w:r>
      <w:r w:rsidR="00A56D2B" w:rsidRPr="003C4FBA">
        <w:rPr>
          <w:sz w:val="28"/>
          <w:szCs w:val="28"/>
        </w:rPr>
        <w:t>Сартамская начальная школа, учащиеся</w:t>
      </w:r>
      <w:r w:rsidR="003C4FBA" w:rsidRPr="003C4FBA">
        <w:rPr>
          <w:sz w:val="28"/>
          <w:szCs w:val="28"/>
        </w:rPr>
        <w:t xml:space="preserve"> </w:t>
      </w:r>
      <w:r w:rsidR="005E1FEE" w:rsidRPr="003C4FBA">
        <w:rPr>
          <w:sz w:val="28"/>
          <w:szCs w:val="28"/>
        </w:rPr>
        <w:t>3</w:t>
      </w:r>
      <w:r w:rsidR="00A56D2B" w:rsidRPr="003C4FBA">
        <w:rPr>
          <w:sz w:val="28"/>
          <w:szCs w:val="28"/>
        </w:rPr>
        <w:t xml:space="preserve"> и </w:t>
      </w:r>
      <w:r w:rsidR="005E1FEE" w:rsidRPr="003C4FBA">
        <w:rPr>
          <w:sz w:val="28"/>
          <w:szCs w:val="28"/>
        </w:rPr>
        <w:t>4</w:t>
      </w:r>
      <w:r w:rsidR="00A56D2B" w:rsidRPr="003C4FBA">
        <w:rPr>
          <w:sz w:val="28"/>
          <w:szCs w:val="28"/>
        </w:rPr>
        <w:t xml:space="preserve"> классов.</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Исследование проводилось в три этапа.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Первый этап - постановочный</w:t>
      </w:r>
      <w:r w:rsidR="003C4FBA" w:rsidRPr="003C4FBA">
        <w:rPr>
          <w:sz w:val="28"/>
          <w:szCs w:val="28"/>
        </w:rPr>
        <w:t xml:space="preserve"> </w:t>
      </w:r>
      <w:r w:rsidRPr="003C4FBA">
        <w:rPr>
          <w:sz w:val="28"/>
          <w:szCs w:val="28"/>
        </w:rPr>
        <w:t>-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Второй этап - собственно-исследовательский - разработка комплекса мероприятий и их систематическое проведение, обработка полученных результатов, проверка гипотезы.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Третий этап - интерпретационно-оформительский - проведение контрольного эксперимента, обработка и систематизация материала.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4"/>
          <w:sz w:val="28"/>
          <w:szCs w:val="28"/>
        </w:rPr>
        <w:t>Научная новизна исследования:</w:t>
      </w:r>
      <w:r w:rsidRPr="003C4FBA">
        <w:rPr>
          <w:sz w:val="28"/>
          <w:szCs w:val="28"/>
        </w:rPr>
        <w:t xml:space="preserve"> исследование состоит в том, что самостоятельная работа по «Окружающему миру» играет огромную роль в развитии самостоятельности младших школьников. Исследование проводилось по программе «</w:t>
      </w:r>
      <w:r w:rsidR="006C3E53" w:rsidRPr="003C4FBA">
        <w:rPr>
          <w:sz w:val="28"/>
          <w:szCs w:val="28"/>
        </w:rPr>
        <w:t>Начальная школа XXI</w:t>
      </w:r>
      <w:r w:rsidRPr="003C4FBA">
        <w:rPr>
          <w:sz w:val="28"/>
          <w:szCs w:val="28"/>
        </w:rPr>
        <w:t>», автор учебник</w:t>
      </w:r>
      <w:r w:rsidR="00A56D2B" w:rsidRPr="003C4FBA">
        <w:rPr>
          <w:sz w:val="28"/>
          <w:szCs w:val="28"/>
        </w:rPr>
        <w:t>ов</w:t>
      </w:r>
      <w:r w:rsidRPr="003C4FBA">
        <w:rPr>
          <w:sz w:val="28"/>
          <w:szCs w:val="28"/>
        </w:rPr>
        <w:t xml:space="preserve"> - Н.Ф. Виноградова, Г.С.Калинова для учащихся </w:t>
      </w:r>
      <w:r w:rsidR="005E1FEE" w:rsidRPr="003C4FBA">
        <w:rPr>
          <w:sz w:val="28"/>
          <w:szCs w:val="28"/>
        </w:rPr>
        <w:t xml:space="preserve">3 и </w:t>
      </w:r>
      <w:r w:rsidRPr="003C4FBA">
        <w:rPr>
          <w:sz w:val="28"/>
          <w:szCs w:val="28"/>
        </w:rPr>
        <w:t>4 классов.</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4"/>
          <w:sz w:val="28"/>
          <w:szCs w:val="28"/>
        </w:rPr>
        <w:t>Практическая значимость</w:t>
      </w:r>
      <w:r w:rsidRPr="003C4FBA">
        <w:rPr>
          <w:sz w:val="28"/>
          <w:szCs w:val="28"/>
        </w:rPr>
        <w:t xml:space="preserve"> заключается в том, что выводы и результаты курсовой работы могут быть использованы в учебно- воспитательном процессе общеобразовательных учреждений.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4"/>
          <w:sz w:val="28"/>
          <w:szCs w:val="28"/>
        </w:rPr>
        <w:t>Структура и объем работы:</w:t>
      </w:r>
      <w:r w:rsidRPr="003C4FBA">
        <w:rPr>
          <w:sz w:val="28"/>
          <w:szCs w:val="28"/>
        </w:rPr>
        <w:t xml:space="preserve"> работа состоит из введения, двух глав, заключения, библиографического списка, включающего</w:t>
      </w:r>
      <w:r w:rsidR="003C4FBA" w:rsidRPr="003C4FBA">
        <w:rPr>
          <w:sz w:val="28"/>
          <w:szCs w:val="28"/>
        </w:rPr>
        <w:t xml:space="preserve"> </w:t>
      </w:r>
      <w:r w:rsidR="00801453" w:rsidRPr="003C4FBA">
        <w:rPr>
          <w:sz w:val="28"/>
          <w:szCs w:val="28"/>
        </w:rPr>
        <w:t>42</w:t>
      </w:r>
      <w:r w:rsidR="003C4FBA" w:rsidRPr="003C4FBA">
        <w:rPr>
          <w:sz w:val="28"/>
          <w:szCs w:val="28"/>
        </w:rPr>
        <w:t xml:space="preserve"> </w:t>
      </w:r>
      <w:r w:rsidRPr="003C4FBA">
        <w:rPr>
          <w:sz w:val="28"/>
          <w:szCs w:val="28"/>
        </w:rPr>
        <w:t>наименования, приложения. Общий объем работы</w:t>
      </w:r>
      <w:r w:rsidR="003C4FBA" w:rsidRPr="003C4FBA">
        <w:rPr>
          <w:sz w:val="28"/>
          <w:szCs w:val="28"/>
        </w:rPr>
        <w:t xml:space="preserve"> </w:t>
      </w:r>
      <w:r w:rsidR="001A1332" w:rsidRPr="003C4FBA">
        <w:rPr>
          <w:sz w:val="28"/>
          <w:szCs w:val="28"/>
        </w:rPr>
        <w:t>66</w:t>
      </w:r>
      <w:r w:rsidR="003C4FBA" w:rsidRPr="003C4FBA">
        <w:rPr>
          <w:sz w:val="28"/>
          <w:szCs w:val="28"/>
        </w:rPr>
        <w:t xml:space="preserve"> </w:t>
      </w:r>
      <w:r w:rsidRPr="003C4FBA">
        <w:rPr>
          <w:sz w:val="28"/>
          <w:szCs w:val="28"/>
        </w:rPr>
        <w:t>страниц компьютерного текста.</w:t>
      </w:r>
    </w:p>
    <w:p w:rsidR="00D634C9" w:rsidRPr="003C4FBA" w:rsidRDefault="00D634C9" w:rsidP="003C4FBA">
      <w:pPr>
        <w:pStyle w:val="a7"/>
        <w:widowControl w:val="0"/>
        <w:shd w:val="clear" w:color="000000" w:fill="auto"/>
        <w:tabs>
          <w:tab w:val="left" w:pos="993"/>
        </w:tabs>
        <w:spacing w:before="0" w:line="360" w:lineRule="auto"/>
        <w:ind w:firstLine="709"/>
        <w:rPr>
          <w:sz w:val="28"/>
          <w:szCs w:val="28"/>
        </w:rPr>
      </w:pPr>
    </w:p>
    <w:p w:rsidR="002953A5" w:rsidRPr="003C4FBA" w:rsidRDefault="003C4FBA" w:rsidP="003C4FBA">
      <w:pPr>
        <w:pStyle w:val="23"/>
        <w:widowControl w:val="0"/>
        <w:shd w:val="clear" w:color="000000" w:fill="auto"/>
        <w:tabs>
          <w:tab w:val="left" w:pos="993"/>
        </w:tabs>
        <w:spacing w:after="0" w:line="360" w:lineRule="auto"/>
        <w:ind w:firstLine="709"/>
        <w:rPr>
          <w:sz w:val="28"/>
          <w:szCs w:val="28"/>
        </w:rPr>
      </w:pPr>
      <w:bookmarkStart w:id="2" w:name="bookmark2"/>
      <w:r>
        <w:rPr>
          <w:sz w:val="28"/>
          <w:szCs w:val="28"/>
        </w:rPr>
        <w:br w:type="page"/>
      </w:r>
      <w:r w:rsidR="002953A5" w:rsidRPr="003C4FBA">
        <w:rPr>
          <w:sz w:val="28"/>
          <w:szCs w:val="28"/>
        </w:rPr>
        <w:t>ГЛАВА 1. СОСТОЯНИЕ ПРОБЛЕМЫ РАЗВИТИЯ САМОСТОЯТЕЛЬНОСТИ В ТЕОРИИ И ПРАКТИКИ ШКОЛЬНОГО ПРЕДМЕТА «ОКРУЖАЮЩИЙ МИР»</w:t>
      </w:r>
      <w:bookmarkEnd w:id="2"/>
    </w:p>
    <w:p w:rsidR="003C4FBA" w:rsidRDefault="003C4FBA" w:rsidP="003C4FBA">
      <w:pPr>
        <w:pStyle w:val="23"/>
        <w:widowControl w:val="0"/>
        <w:shd w:val="clear" w:color="000000" w:fill="auto"/>
        <w:tabs>
          <w:tab w:val="left" w:pos="993"/>
        </w:tabs>
        <w:spacing w:after="0" w:line="360" w:lineRule="auto"/>
        <w:ind w:firstLine="709"/>
        <w:rPr>
          <w:sz w:val="28"/>
          <w:szCs w:val="28"/>
        </w:rPr>
      </w:pPr>
      <w:bookmarkStart w:id="3" w:name="bookmark3"/>
    </w:p>
    <w:p w:rsidR="002953A5" w:rsidRPr="003C4FBA" w:rsidRDefault="002953A5" w:rsidP="003C4FBA">
      <w:pPr>
        <w:pStyle w:val="23"/>
        <w:widowControl w:val="0"/>
        <w:shd w:val="clear" w:color="000000" w:fill="auto"/>
        <w:tabs>
          <w:tab w:val="left" w:pos="993"/>
        </w:tabs>
        <w:spacing w:after="0" w:line="360" w:lineRule="auto"/>
        <w:ind w:firstLine="709"/>
        <w:rPr>
          <w:sz w:val="28"/>
          <w:szCs w:val="28"/>
        </w:rPr>
      </w:pPr>
      <w:r w:rsidRPr="003C4FBA">
        <w:rPr>
          <w:sz w:val="28"/>
          <w:szCs w:val="28"/>
        </w:rPr>
        <w:t>1.1 Решение проблемы самостоятельности в педагогической</w:t>
      </w:r>
      <w:bookmarkEnd w:id="3"/>
      <w:r w:rsidR="003C4FBA">
        <w:rPr>
          <w:sz w:val="28"/>
          <w:szCs w:val="28"/>
        </w:rPr>
        <w:t xml:space="preserve"> </w:t>
      </w:r>
      <w:bookmarkStart w:id="4" w:name="bookmark4"/>
      <w:r w:rsidRPr="003C4FBA">
        <w:rPr>
          <w:sz w:val="28"/>
          <w:szCs w:val="28"/>
        </w:rPr>
        <w:t>литературе</w:t>
      </w:r>
      <w:bookmarkEnd w:id="4"/>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2953A5" w:rsidRPr="003C4FBA" w:rsidRDefault="002953A5"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Самостоятельность в педагогическом словаре определяется как одно из ведущих качеств личности, выражающееся в умении ставить перед собой определенные цели, добиваться их достижения собственными силами. Самостоятельность означает ответственное отношение человека к своим поступкам, способность действовать сознательно в любых условиях, принимать нетрадиционные решения [30 , с. 253].</w:t>
      </w:r>
    </w:p>
    <w:p w:rsidR="002953A5" w:rsidRPr="003C4FBA" w:rsidRDefault="002953A5"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Для того, чтобы научить младших школьников ставить перед собой определенные цели и добиваться их собственными силами, необходимо рассмотреть развитие самостоятельности в данном возрасте.</w:t>
      </w:r>
    </w:p>
    <w:p w:rsidR="002953A5" w:rsidRPr="003C4FBA" w:rsidRDefault="002953A5"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Существуют разные точки зрения на проблему формирования самостоятельности учащихся.</w:t>
      </w:r>
    </w:p>
    <w:p w:rsidR="00A032FE" w:rsidRPr="003C4FBA" w:rsidRDefault="002953A5"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Татьяна Гуськова («Можно ли воспитать ребенка самостоятельным?») под самостоятельностью понимает важнейшее качество личности. Она считает, что успешность его формирования на самых ранних этапах развития во многом определяет направленность личности. В науке до сих пор идут споры о том, в каком возрасте и в каком виде самостоятельность обнаруживает себя и какое поведение ребенка можно считать самостоятельным. Некоторые ученые полагают, что истинная самостоятельность свойственна только взрослому человеку, зрелой личности. Другие рассматривают самостоятельность как развитое свойство личности, проявляющееся уже у подростков; третьи выявляют ярко выраженную самостоятельность уже у шестилеток. Однако и это не предел. Итак, несмотря на противоречивость в определении сроков ученые единодушны в одном: самостоятельность – важ</w:t>
      </w:r>
      <w:r w:rsidR="00A032FE" w:rsidRPr="003C4FBA">
        <w:rPr>
          <w:sz w:val="28"/>
          <w:szCs w:val="28"/>
        </w:rPr>
        <w:t>нейшая характеристика личности; самостоятельность не может возникнуть в отрыве от других личностных свойств (произвольности, воли, целеустремленности), без самостоятельности личность не становится полноценной [13, с.66].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Д.Г.</w:t>
      </w:r>
      <w:r w:rsidR="008355A7">
        <w:rPr>
          <w:sz w:val="28"/>
          <w:szCs w:val="28"/>
          <w:lang w:val="uk-UA"/>
        </w:rPr>
        <w:t xml:space="preserve"> </w:t>
      </w:r>
      <w:r w:rsidRPr="003C4FBA">
        <w:rPr>
          <w:sz w:val="28"/>
          <w:szCs w:val="28"/>
        </w:rPr>
        <w:t>Ямалтдинова («Организация самостоятельной деятельности учащихся») под самостоятельной деятельностью понимает такую деятельность учащихся, при которой они по заданию учителя самостоятельно решают учебную задачу, проявляя усилия и активность. Таким образом, можно выделить следующие признаки самостоятельной деятельности учащихся: наличие задания учителя; самостоятельность учащихся; выполнение задания без непосредственного участия педагога, активность, умственное напряжение учащихся [42, с.72].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И.Д. Зверев в статье «Проблема самостоятельности учащихся в учебной работе» под самостоятельностью учащихся понимает такую их деятельность, в процессе которой проявляются активность и творчество, инициатива, умение сознательно воспринимать учебный материал, стремление самому добывать новые знания. Он считал, что самостоятельность учащихся особенно ярко проявляется при исследовательском, проблемном подходе к изучению нового материала, а также при использовании знаний, применении их в новых условиях, в настойчивом желании овладеть учебно-трудовыми умениями и навыками, совершенствовать их, правильно организовать и спланировать свою работу. Самостоятельность обеспечивает стойкость, жизненность и сознательность приобретаемых знаний.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Самостоятельность тесно связана с развитием познавательных интересов учащихся. Интерес пробуждает самостоятельность, а последняя характеризует развитие интереса. Подлинный интерес проявляется в устойчивом, терпеливом и творческом выполнении длительных самостоятельных работ. Многолетняя практика самостоятельных работ в связи с изучением окружающего мира развивает не только интерес, но и склонности и способности в дисциплине «Окружающий мир» [17, с. 275].</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И.Д.</w:t>
      </w:r>
      <w:r w:rsidR="008355A7">
        <w:rPr>
          <w:sz w:val="28"/>
          <w:szCs w:val="28"/>
          <w:lang w:val="uk-UA"/>
        </w:rPr>
        <w:t xml:space="preserve"> </w:t>
      </w:r>
      <w:r w:rsidRPr="003C4FBA">
        <w:rPr>
          <w:sz w:val="28"/>
          <w:szCs w:val="28"/>
        </w:rPr>
        <w:t>Карцева, Л.С. Шубкина под самостоятельностью подразумевают такую деятельность учащихся, при которой проявляется желание ученика к добыванию новых знаний, к сознательному применению их в различных ситуациях. Методические условия формирования самостоятельности учащихся сводятся к последовательному усложнению содержания учебного материала из класса в класс, развитию познавательных интересов, применению разнообразных видов деятельности учащихся, привитию умений и навыков, осуществлению индивидуального подхода и учету степени самостоятельности учащихся при использовании разных методов обучения [17, с. 239].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Известно, что основная цель самостоятельной деятельности на уроках - научить школьников мыслить, анализировать, обобщать и усваивать учебный материал. Для этого необходимо ввести в школьное обучение самостоятельную работу учащихся[3, с. 16].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Итак, как видно из работ развитие самостоятельности проходит несколько этапов. Чтобы изучить проблему нашего исследования нам необходимо более подробно остановиться на этапе формирования самостоятельности в дошкольном и младшем школьном возрасте.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 как развитие самостоятельности в сфере предметно-практической деятельности завершает ранний возраст, то становление самостоятельности и предметной деятельности - своевременное и полноценное, оно обеспечивает успешное психическое развитие дошкольника. Деятельность, которая типична для дошкольного возраста, т. е. игра, рисование, конструирование и т. д., не возникнет и не сформируется в полном объеме, если ребенок не имеет опыту самостоятельного действования в полном объеме - от замысла через исполнение к оценке своего труда и самого себя. Этот опыт складывается преимущественно от двух до трех с половиной лет.</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период дошкольного детства самостоятельность продолжает развиваться, но уже на другой основе. Задавая взрослому, вопросы о явлениях природы и жизни людей, ребенок познает мир в его многообразии. В этом «теоретическом сотрудничестве» малыш вновь оказывается зависимым от окружающих, от их знаний. Постепенное овладение логикой взаимосвязи явлений подводит его к построению элементарного практического мировоззрения, формирует доступные самостоятельные рассуждения, умозаключения, обобщения фактов. Иными словами, обусловливает готовность к школьному обучению.</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самостоятельность, развития в одной сфере, не обеспечивает автоматически самостоятельности в других, однако создает благоприятные условия для расширения на все большие области жизни ребенка [10, с.25].</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период школьного обучения дошкольник переходит на следующий этап развития самостоятельности. Талызина Н.Ф. отмечает, что самостоятельность детей младшего школьного возраста сочетается с их зависимостью от взрослых, причем данный возраст может стать переломным, критическим для формирования этого качества личности. С одной стороны, доверчивость, послушание и открытость, если они чрезмерно выражены, могут сделать ребенка зависимым, несамостоятельным, задержать развитие данного качества личности. С другой стороны, слишком ранний упор только на самостоятельность и независимость может породить непослушание и закрытость, осложнить для ребенка приобретение значимого жизненного опыта через доверие и подражание другим людям. Для того чтобы ни та, ни другая из этих нежелательных тенденций не проявилась, необходимо сделать так, чтобы воспитание самостоятельности и зависимости было взаимно уравновешенным.</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 учетом сказанного можно определить следующие средства и способы развития самостоятельности у детей данного возраста. Прежде всего, ребенку необходимо поручать больше дел, чтобы он мог их выполнять самостоятельно и при этом больше ему доверять. Необходимо приветствовать всякое стремление ребенка к самостоятельности и поощрять его. Чрезвычайно важно с первых дней обучения в школе сделать так, чтобы свои домашние задания и дела ребенок выполнял самостоятельно, при минимально необходимой помощи со стороны взрослых членов семьи, чтобы любая его попытка к независимым действиям стимулировалась как тенденция, безотносительно к успеху или неудаче. Благоприятной для развития этого качества у детей является такая социально-психологическая ситуация, в которой ребенку поручается какое-либо ответственное дело и, выполняя его, он становится лидером для других людей, сверстников и взрослых, в совместной с ними работе. Хорошие условия для реализации; этой задачи создают групповые формы учения и труда, широко используемые в настоящее время в начальных классах школы [27, с. 350].</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Галина Гаврилычева («Воспитание самостоятельности») обращает внимание на то, что дети младшего школьного возраста привыкают слушать, подчиняться, следовать указаниям и инструкциям, усваивают то, что учитель, взрослые лучше знают, что и как надо.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Она приходит к выводу, что проявления самостоятельности в основном затрагивают приготовление уроков, самообслуживание, отдельные домашние поручения, т.е. имеют выраженный «бытовой» характер и касаются самого ребенка. При этом, готовя домашнее задание, большинство ребят в случаях затруднений охотно, без колебаний прибегают к помощи учителя, родителей, они точно следуют установке взрослого, не выходя за се границы, не проявляя своего творчества, самостоятельности [10, с.27].</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рассмотрев формирование самостоятельности к младшему школьному возрасту можно сказать, что учащимся данного возраста для развития самостоятельности необходимо предлагать варианты самостоятельной деятельности, поскольку именно она и будет одним из вариантов повышения уровня самостоятельности. А так как проблема развития самостоятельности очень многоаспектна и одним из аспектов её реализации будет являться самостоятельная работа учащихся, то нам необходимо рассмотреть в следующем параграфе состояние проблемы самостоятельной работы в методике преподавания естествознания.</w:t>
      </w:r>
    </w:p>
    <w:p w:rsidR="00A032FE" w:rsidRPr="003C4FBA" w:rsidRDefault="003C4FBA" w:rsidP="003C4FBA">
      <w:pPr>
        <w:pStyle w:val="30"/>
        <w:widowControl w:val="0"/>
        <w:shd w:val="clear" w:color="000000" w:fill="auto"/>
        <w:tabs>
          <w:tab w:val="left" w:pos="993"/>
        </w:tabs>
        <w:spacing w:after="0" w:line="360" w:lineRule="auto"/>
        <w:ind w:firstLine="709"/>
        <w:jc w:val="both"/>
        <w:outlineLvl w:val="9"/>
        <w:rPr>
          <w:sz w:val="28"/>
          <w:szCs w:val="28"/>
        </w:rPr>
      </w:pPr>
      <w:bookmarkStart w:id="5" w:name="bookmark5"/>
      <w:r>
        <w:rPr>
          <w:sz w:val="28"/>
          <w:szCs w:val="28"/>
        </w:rPr>
        <w:br w:type="page"/>
      </w:r>
      <w:r w:rsidR="00A032FE" w:rsidRPr="003C4FBA">
        <w:rPr>
          <w:sz w:val="28"/>
          <w:szCs w:val="28"/>
        </w:rPr>
        <w:t>1.2 Анализ состояния проблемы использования самостоятельных работ в методике преподавания естествознания</w:t>
      </w:r>
      <w:bookmarkEnd w:id="5"/>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Самостоятельность ученика на уроках окружающего мира выражается, прежде всего, в потребности и умении самостоятельно мыслить, в способности ориентироваться в новой ситуации, самому видеть вопрос, задачу и найти подход к их решению. Она проявляется, например, в умении по-своему подойти к анализу сложных учебных задач и выполнению их без посторонней помощи. Самостоятельность школьника на уроках окружающего мира характеризуется известной критичностью ума, способностью высказывать свою собственную точку зрения, независимую от суждения других.</w:t>
      </w:r>
    </w:p>
    <w:p w:rsidR="003C4FBA"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Внешними признаками самостоятельности учащихся на уроках окружающего мира являются планирование ими своей деятельности, выполнение заданий без непосредственного участия педагога, систематический самоконтроль за ходом и результатом выполняемой работы, ее корректирование и совершенствование. Внутреннюю сторону самостоятельности образуют потребностно-мотивационная сфера, усилия воспитанников, направленные на достижение цели без посторонней помощи [12, с.145</w:t>
      </w:r>
      <w:r w:rsidR="003C4FBA" w:rsidRPr="003C4FBA">
        <w:rPr>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Степень проявления учащимися самостоятельности зависит от имеющегося у них опыта, от общего уровня их самостоятельной работы в процессе изучения биологических и других учебных предметов. Самостоятельность учащихся даже в одном классе может сильно варьировать. Одни учащиеся проявляют инициативу, предпринимают новые поиски, в решении определенной учебной задачи, применяют имеющиеся у них знания в новых условиях; другие обнаруживают беспомощность в выполнении довольно простых учебных задач, поэтому нуждаются в разъяснении любого нового вопроса, во всех действиях проявляют нерешительность. У таких учащихся редко возникают вопросы, они привыкли делать «от» и «до», при малейших затруднениях становятся в тупик. Есть и такие учащиеся, которые проявляют больше самостоятельности либо в умственной, либо в практической деятельности, связанной больше с физическими усилиями. Отсюда ясно, насколько важно для правильной организации учебной работы учитывать различную степень самостоятельности учащихся в классе [17, с. 277].</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Методисты А.А. Вахрушев и Д.Д. Данилов («Система контроля в курсе окружающего мира») считают, что самостоятельные работы носят обучающий характер, поэтому они не обязательны и используются при необходимости по решению учителя. Цель самостоятельных работ - выявить своевременно, устранить имеющиеся пробелы в знаниях [3, с. 16].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Ямалтдинова Д.Г. («Организация самостоятельной деятельности учащихся») считает, что самостоятельная работа учащихся является необходимым условием развития их познавательных способностей. Развитие самостоятельности учащихся необходимо начинать уже с первых дней обучения в школе, поскольку именно в младшем школьном возрасте происходит становление таких качеств личности, как самостоятельность, ответственность и способность к самоконтролю[42, с. 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 Д. Зверев в статье «Проблема самостоятельности учащихся в учебной работе» обращает внимание на то, что укреплять у учащихся интерес к самостоятельной работе учитель может, исходя из продуманной системы самостоятельных работ. Привычка самостоятельно работать (как и любая другая) складывается в процессе повторения и тренировки. Повторность укрепляет вновь вырабатываемый вид деятельности учащихся, делает ее обычной, приятной и переходит в потребность [17, с. 277].</w:t>
      </w:r>
    </w:p>
    <w:p w:rsidR="00A022D8"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Григорьева Е.В. выделяет три значения понятия</w:t>
      </w:r>
      <w:r w:rsidR="00A022D8" w:rsidRPr="003C4FBA">
        <w:rPr>
          <w:sz w:val="28"/>
          <w:szCs w:val="28"/>
        </w:rPr>
        <w:t xml:space="preserve"> </w:t>
      </w:r>
      <w:r w:rsidRPr="003C4FBA">
        <w:rPr>
          <w:sz w:val="28"/>
          <w:szCs w:val="28"/>
        </w:rPr>
        <w:t xml:space="preserve">«самостоятельная работа»: </w:t>
      </w:r>
    </w:p>
    <w:p w:rsidR="00A022D8" w:rsidRPr="003C4FBA" w:rsidRDefault="00A032FE" w:rsidP="003C4FBA">
      <w:pPr>
        <w:pStyle w:val="a7"/>
        <w:widowControl w:val="0"/>
        <w:numPr>
          <w:ilvl w:val="0"/>
          <w:numId w:val="15"/>
        </w:numPr>
        <w:shd w:val="clear" w:color="000000" w:fill="auto"/>
        <w:tabs>
          <w:tab w:val="left" w:pos="993"/>
        </w:tabs>
        <w:spacing w:before="0" w:line="360" w:lineRule="auto"/>
        <w:ind w:left="0" w:firstLine="709"/>
        <w:rPr>
          <w:sz w:val="28"/>
          <w:szCs w:val="28"/>
        </w:rPr>
      </w:pPr>
      <w:r w:rsidRPr="003C4FBA">
        <w:rPr>
          <w:sz w:val="28"/>
          <w:szCs w:val="28"/>
        </w:rPr>
        <w:t>ученик должен выполнять работу сам, без</w:t>
      </w:r>
      <w:r w:rsidR="00A022D8" w:rsidRPr="003C4FBA">
        <w:rPr>
          <w:sz w:val="28"/>
          <w:szCs w:val="28"/>
        </w:rPr>
        <w:t xml:space="preserve"> </w:t>
      </w:r>
      <w:r w:rsidRPr="003C4FBA">
        <w:rPr>
          <w:sz w:val="28"/>
          <w:szCs w:val="28"/>
        </w:rPr>
        <w:t>непосредственного участия учителя;</w:t>
      </w:r>
    </w:p>
    <w:p w:rsidR="00A032FE" w:rsidRPr="003C4FBA" w:rsidRDefault="00A032FE" w:rsidP="003C4FBA">
      <w:pPr>
        <w:pStyle w:val="a7"/>
        <w:widowControl w:val="0"/>
        <w:numPr>
          <w:ilvl w:val="0"/>
          <w:numId w:val="15"/>
        </w:numPr>
        <w:shd w:val="clear" w:color="000000" w:fill="auto"/>
        <w:tabs>
          <w:tab w:val="left" w:pos="993"/>
        </w:tabs>
        <w:spacing w:before="0" w:line="360" w:lineRule="auto"/>
        <w:ind w:left="0" w:firstLine="709"/>
        <w:rPr>
          <w:sz w:val="28"/>
          <w:szCs w:val="28"/>
        </w:rPr>
      </w:pPr>
      <w:r w:rsidRPr="003C4FBA">
        <w:rPr>
          <w:sz w:val="28"/>
          <w:szCs w:val="28"/>
        </w:rPr>
        <w:t>от ученика требуются</w:t>
      </w:r>
      <w:r w:rsidR="00A022D8" w:rsidRPr="003C4FBA">
        <w:rPr>
          <w:sz w:val="28"/>
          <w:szCs w:val="28"/>
        </w:rPr>
        <w:t xml:space="preserve"> </w:t>
      </w:r>
      <w:r w:rsidRPr="003C4FBA">
        <w:rPr>
          <w:sz w:val="28"/>
          <w:szCs w:val="28"/>
        </w:rPr>
        <w:t>самостоятельные мыслительные операции, самостоятельное ориентирование</w:t>
      </w:r>
      <w:r w:rsidR="00A022D8" w:rsidRPr="003C4FBA">
        <w:rPr>
          <w:sz w:val="28"/>
          <w:szCs w:val="28"/>
        </w:rPr>
        <w:t xml:space="preserve"> </w:t>
      </w:r>
      <w:r w:rsidRPr="003C4FBA">
        <w:rPr>
          <w:sz w:val="28"/>
          <w:szCs w:val="28"/>
        </w:rPr>
        <w:t>в учебном материале; - выполнение работы строго не регламентировано</w:t>
      </w:r>
      <w:r w:rsidR="00A022D8" w:rsidRPr="003C4FBA">
        <w:rPr>
          <w:sz w:val="28"/>
          <w:szCs w:val="28"/>
        </w:rPr>
        <w:t>;</w:t>
      </w:r>
    </w:p>
    <w:p w:rsidR="00A032FE" w:rsidRPr="003C4FBA" w:rsidRDefault="00A032FE" w:rsidP="003C4FBA">
      <w:pPr>
        <w:pStyle w:val="a7"/>
        <w:widowControl w:val="0"/>
        <w:numPr>
          <w:ilvl w:val="0"/>
          <w:numId w:val="15"/>
        </w:numPr>
        <w:shd w:val="clear" w:color="000000" w:fill="auto"/>
        <w:tabs>
          <w:tab w:val="left" w:pos="993"/>
        </w:tabs>
        <w:spacing w:before="0" w:line="360" w:lineRule="auto"/>
        <w:ind w:left="0" w:firstLine="709"/>
        <w:rPr>
          <w:sz w:val="28"/>
          <w:szCs w:val="28"/>
        </w:rPr>
      </w:pPr>
      <w:r w:rsidRPr="003C4FBA">
        <w:rPr>
          <w:sz w:val="28"/>
          <w:szCs w:val="28"/>
        </w:rPr>
        <w:t>ученику предоставляется свобода выбора содержания и способов выполнения задания [12 , с.72].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Чаще всего понятие самостоятельной работы в дисциплине «Окружающий мир» используется в первом значении.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самостоятельная работа учащихся - это работа по заданиям педагога (или по заданиям, помещенных в учебных пособиях, обучающих программах) без непосредственного участия педагога (Б.П. Есипов) [15 , с.72].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методике преподавания дисциплины «Окружающий мир» существуют различные взгляды на проблему внедрения самостоятельной работы на уроках окружающего мира. О самостоятельной работе в теории преподавания окружающего мира упоминалось еще в дореволюционный период. На практике передовых дореволюционных школ было создано большинство методических разработок, данные которых использовались впоследствии. Это, прежде всего принцип активного завоевания знаний - при помощи самостоятельных работ учащихся. Этот принцип реализовался в процессе проведения практических лабораторных занятий и экскурсий [32, с. 10]. Уже в данный период в своих статьях на методические темы А.Я. Герд отстаивал такие передовые методы обучения, как самостоятельные наблюдения учащихся, проведение лабораторных работ[29, с. 18]. Он не написал курса общей методики, но все его сочинения дают богатый материал для построения строго продуманной методической системы, основанной на дарвиновской, материалистической идее, планомерно развивающей мировоззрение и навыки самостоятельной работы учащихся путем непосредственного изучения объектов живой природы в школе, дома и на экскурсиях [5, с. 24].</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Крупская Н.К. считала, что при организации учебной работы учитель обязан систематически, последовательно излагать преподаваемую дисциплину, всемирно приучая детей к работе с книгой и другим видам самостоятельной работы [29, с. 26].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А.Н. Бекетов установил ценное предположение о том, что к самостоятельности учащихся необходимо приучать планомерно и поставил самые существенные проблемы методики: воспитание самостоятельного мышления, руководство самостоятельными работами [5, с. 20].</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Впоследствии вопросу введения самостоятельных работ в процесс обучения младших школьников стали уделять внимание Л.Н. Никонова, К.П. Ягодовский. В 1911г. Б.Е. Райков выдвинул идею применения опытно - исследовательского метода в преподавании естественных наук. Характерной чертой этого метода являлась самостоятельная работа учащихся [32, с. 10- </w:t>
      </w:r>
      <w:r w:rsidRPr="003C4FBA">
        <w:rPr>
          <w:rStyle w:val="CenturyGothic"/>
          <w:rFonts w:ascii="Times New Roman" w:hAnsi="Times New Roman" w:cs="Times New Roman"/>
          <w:b w:val="0"/>
          <w:sz w:val="28"/>
          <w:szCs w:val="28"/>
        </w:rPr>
        <w:t>11</w:t>
      </w:r>
      <w:r w:rsidRPr="003C4FBA">
        <w:rPr>
          <w:rStyle w:val="CenturyGothic"/>
          <w:rFonts w:ascii="Times New Roman" w:hAnsi="Times New Roman" w:cs="Times New Roman"/>
          <w:sz w:val="28"/>
          <w:szCs w:val="28"/>
        </w:rPr>
        <w:t>].</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 1931 года до настоящего времени упоминания о включении самостоятельных работ в программу школьного обучения было в постановлении ЦК ВКП(б) от 25 августа 1932 года об учебных программах и режиме в начальной и средней школе. В нем было дано указание о том, что «надо систематически приучать детей к самостоятельной работе, широко практикуя различные задания в меру овладения определенным курсом знаний (решение задач и упражнений, изготовление моделей, работа в лабораториях, собирание гербариев, использование пришкольных участков в учебных целях и т. п.)» [5, с. 39].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начале XX века главное внимание обращается на методы, и разрабатываются две формы преподавания, независимые от уроков: экскурсионная и практическая. Последние приобретают характер самостоятельных работ, проводимых учащимися по заданиям-инструкциям. На основе этих занятий возник новый «моторный» (двигательный) метод, который определяется методистом-преподавателем Лесного коммерческого училища Б. Е, Райковым (1911) как «опытно-исследовательский» («открывающий») метод [5, с. 27-28].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Великая Октябрьская социалистическая революция коренным образом перестроила все народное образование. Многочисленные сословные школы царского времени сменила единая трудовая общеобразовательная школа для совместного обучения мальчиков и девочек. Главной задачей советской школы стало воспитание материалистического, антирелигиозного мировоззрения, образование и воспитание в труде и в связи с производительным трудом, воспитание самостоятельности в приобретении знаний. А поэтому применяемые формы и методы позволяли развивать у школьников самостоятельность [5, с. 32-33].</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современный период проблема самостоятельной работы стала рассматриваться методистами Клепининой З.А., Скаткиным М.Н., Мельчаковым Л.Ф.. Завитаевым П. 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 современном этапе преподавания окружающего мира в связи с сокращением срока начального обучения были разработаны новые программы начальной школы, в том числе и по естествознанию. В основу этих программ и легло теоретическое положение о том, что усвоение знаний должно происходить в условиях целенаправленной учебной деятельности детей, при их высокой активности и самостоятельности, не исключающей помощи со стороны учителя [29 , с. 33].</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настоящее время методист Е.М.Пакулова считает, что понятие «самостоятельные» работы предполагает практическую, самостоятельную деятельность школьников по приобретению и усвоению знаний. Чем чаще дети получают задания для самостоятельного выполнения и осмысления, тем больше возможностей у учителя выработать у них привычку и потребность к самостоятельному овладению знаниями [29 , с. 122].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Самостоятельная деятельность формируется различными средствами, из которых наиболее распространенным является самостоятельная работа. Многие ученые, педагоги, психологи и методисты определяют самостоятельную работу как специфическое педагогическое средство организации и управления самостоятельной деятельностью учащихся.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Под организацией самостоятельной работы подразумеваются действия педагога и учащихся, направленные на создание педагогических условий, необходимых для своевременного успешного выполнения задания. Создание таких условий требует от преподавателя знаний психолого- педагогической специфики методов управления познавательной деятельностью учащихся, умения своевременно и правильно формулировать и трансформировать цели, мотивы, ориентиры и ценностные установки на учебную деятельность.</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Иначе говоря, организуя самостоятельную деятельность учащихся, преподаватель должен уметь обоснованно ответить на следующие вопросы:</w:t>
      </w:r>
    </w:p>
    <w:p w:rsidR="00A032FE" w:rsidRPr="003C4FBA" w:rsidRDefault="00A032FE" w:rsidP="003C4FBA">
      <w:pPr>
        <w:pStyle w:val="a7"/>
        <w:widowControl w:val="0"/>
        <w:numPr>
          <w:ilvl w:val="0"/>
          <w:numId w:val="5"/>
        </w:numPr>
        <w:shd w:val="clear" w:color="000000" w:fill="auto"/>
        <w:tabs>
          <w:tab w:val="left" w:pos="993"/>
          <w:tab w:val="left" w:pos="1393"/>
        </w:tabs>
        <w:spacing w:before="0" w:line="360" w:lineRule="auto"/>
        <w:ind w:firstLine="709"/>
        <w:rPr>
          <w:sz w:val="28"/>
          <w:szCs w:val="28"/>
        </w:rPr>
      </w:pPr>
      <w:r w:rsidRPr="003C4FBA">
        <w:rPr>
          <w:sz w:val="28"/>
          <w:szCs w:val="28"/>
        </w:rPr>
        <w:t>когда целесообразно вводить самостоятельную работу при изучении любого учебного материала;</w:t>
      </w:r>
    </w:p>
    <w:p w:rsidR="00A032FE" w:rsidRPr="003C4FBA" w:rsidRDefault="00A032FE" w:rsidP="003C4FBA">
      <w:pPr>
        <w:pStyle w:val="a7"/>
        <w:widowControl w:val="0"/>
        <w:numPr>
          <w:ilvl w:val="0"/>
          <w:numId w:val="5"/>
        </w:numPr>
        <w:shd w:val="clear" w:color="000000" w:fill="auto"/>
        <w:tabs>
          <w:tab w:val="left" w:pos="993"/>
          <w:tab w:val="left" w:pos="1210"/>
        </w:tabs>
        <w:spacing w:before="0" w:line="360" w:lineRule="auto"/>
        <w:ind w:firstLine="709"/>
        <w:rPr>
          <w:sz w:val="28"/>
          <w:szCs w:val="28"/>
        </w:rPr>
      </w:pPr>
      <w:r w:rsidRPr="003C4FBA">
        <w:rPr>
          <w:sz w:val="28"/>
          <w:szCs w:val="28"/>
        </w:rPr>
        <w:t>какой конкретный тип самостоятельной работы из всех возможных следует выбрать и использовать на каждом этапе усвоения знаний;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Е.А. Тупичкина и И.В. Крючкова в своих исследованиях утверждают, что иногда учителя забывают о возможности организации самодеятельной деятельности учащихся с различными дидактическими целями. Они попытались выделить следующие цели проведения самостоятельных работ:</w:t>
      </w:r>
    </w:p>
    <w:p w:rsidR="00A032FE" w:rsidRPr="003C4FBA" w:rsidRDefault="00A032FE" w:rsidP="003C4FBA">
      <w:pPr>
        <w:pStyle w:val="a7"/>
        <w:widowControl w:val="0"/>
        <w:numPr>
          <w:ilvl w:val="1"/>
          <w:numId w:val="5"/>
        </w:numPr>
        <w:shd w:val="clear" w:color="000000" w:fill="auto"/>
        <w:tabs>
          <w:tab w:val="left" w:pos="993"/>
          <w:tab w:val="left" w:pos="1118"/>
        </w:tabs>
        <w:spacing w:before="0" w:line="360" w:lineRule="auto"/>
        <w:ind w:firstLine="709"/>
        <w:rPr>
          <w:sz w:val="28"/>
          <w:szCs w:val="28"/>
        </w:rPr>
      </w:pPr>
      <w:r w:rsidRPr="003C4FBA">
        <w:rPr>
          <w:sz w:val="28"/>
          <w:szCs w:val="28"/>
        </w:rPr>
        <w:t>актуализация знаний учащихся;</w:t>
      </w:r>
    </w:p>
    <w:p w:rsidR="00A032FE" w:rsidRPr="003C4FBA" w:rsidRDefault="00A032FE" w:rsidP="003C4FBA">
      <w:pPr>
        <w:pStyle w:val="a7"/>
        <w:widowControl w:val="0"/>
        <w:numPr>
          <w:ilvl w:val="1"/>
          <w:numId w:val="5"/>
        </w:numPr>
        <w:shd w:val="clear" w:color="000000" w:fill="auto"/>
        <w:tabs>
          <w:tab w:val="left" w:pos="993"/>
          <w:tab w:val="left" w:pos="1142"/>
        </w:tabs>
        <w:spacing w:before="0" w:line="360" w:lineRule="auto"/>
        <w:ind w:firstLine="709"/>
        <w:rPr>
          <w:sz w:val="28"/>
          <w:szCs w:val="28"/>
        </w:rPr>
      </w:pPr>
      <w:r w:rsidRPr="003C4FBA">
        <w:rPr>
          <w:sz w:val="28"/>
          <w:szCs w:val="28"/>
        </w:rPr>
        <w:t>изучение новых знаний;</w:t>
      </w:r>
    </w:p>
    <w:p w:rsidR="00A032FE" w:rsidRPr="003C4FBA" w:rsidRDefault="00A032FE" w:rsidP="003C4FBA">
      <w:pPr>
        <w:pStyle w:val="a7"/>
        <w:widowControl w:val="0"/>
        <w:numPr>
          <w:ilvl w:val="1"/>
          <w:numId w:val="5"/>
        </w:numPr>
        <w:shd w:val="clear" w:color="000000" w:fill="auto"/>
        <w:tabs>
          <w:tab w:val="left" w:pos="993"/>
          <w:tab w:val="left" w:pos="1142"/>
        </w:tabs>
        <w:spacing w:before="0" w:line="360" w:lineRule="auto"/>
        <w:ind w:firstLine="709"/>
        <w:rPr>
          <w:sz w:val="28"/>
          <w:szCs w:val="28"/>
        </w:rPr>
      </w:pPr>
      <w:r w:rsidRPr="003C4FBA">
        <w:rPr>
          <w:sz w:val="28"/>
          <w:szCs w:val="28"/>
        </w:rPr>
        <w:t>закрепление и повторение знаний и умений учащихся;</w:t>
      </w:r>
    </w:p>
    <w:p w:rsidR="00A032FE" w:rsidRPr="003C4FBA" w:rsidRDefault="00A032FE" w:rsidP="003C4FBA">
      <w:pPr>
        <w:pStyle w:val="a7"/>
        <w:widowControl w:val="0"/>
        <w:numPr>
          <w:ilvl w:val="1"/>
          <w:numId w:val="5"/>
        </w:numPr>
        <w:shd w:val="clear" w:color="000000" w:fill="auto"/>
        <w:tabs>
          <w:tab w:val="left" w:pos="993"/>
          <w:tab w:val="left" w:pos="1147"/>
        </w:tabs>
        <w:spacing w:before="0" w:line="360" w:lineRule="auto"/>
        <w:ind w:firstLine="709"/>
        <w:rPr>
          <w:sz w:val="28"/>
          <w:szCs w:val="28"/>
        </w:rPr>
      </w:pPr>
      <w:r w:rsidRPr="003C4FBA">
        <w:rPr>
          <w:sz w:val="28"/>
          <w:szCs w:val="28"/>
        </w:rPr>
        <w:t>проверка знаний и умений учащихся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Говоря об уровне сложности самостоятельной работы, обратим внимание на то, что она не должна быть слишком простой, ниже уровня развития умственных способностей учащихся. Постепенное нарастание трудности самостоятельной работы совершается в основном по трем направлениям:</w:t>
      </w:r>
    </w:p>
    <w:p w:rsidR="00A032FE" w:rsidRPr="003C4FBA" w:rsidRDefault="00A032FE" w:rsidP="003C4FBA">
      <w:pPr>
        <w:pStyle w:val="a7"/>
        <w:widowControl w:val="0"/>
        <w:numPr>
          <w:ilvl w:val="2"/>
          <w:numId w:val="5"/>
        </w:numPr>
        <w:shd w:val="clear" w:color="000000" w:fill="auto"/>
        <w:tabs>
          <w:tab w:val="left" w:pos="993"/>
          <w:tab w:val="left" w:pos="1234"/>
        </w:tabs>
        <w:spacing w:before="0" w:line="360" w:lineRule="auto"/>
        <w:ind w:firstLine="709"/>
        <w:rPr>
          <w:sz w:val="28"/>
          <w:szCs w:val="28"/>
        </w:rPr>
      </w:pPr>
      <w:r w:rsidRPr="003C4FBA">
        <w:rPr>
          <w:sz w:val="28"/>
          <w:szCs w:val="28"/>
        </w:rPr>
        <w:t>путем увеличения объема заданий и длительности самостоятельной работы учащихся;</w:t>
      </w:r>
    </w:p>
    <w:p w:rsidR="00A032FE" w:rsidRPr="003C4FBA" w:rsidRDefault="00A032FE" w:rsidP="003C4FBA">
      <w:pPr>
        <w:pStyle w:val="a7"/>
        <w:widowControl w:val="0"/>
        <w:numPr>
          <w:ilvl w:val="2"/>
          <w:numId w:val="5"/>
        </w:numPr>
        <w:shd w:val="clear" w:color="000000" w:fill="auto"/>
        <w:tabs>
          <w:tab w:val="left" w:pos="993"/>
          <w:tab w:val="left" w:pos="1162"/>
        </w:tabs>
        <w:spacing w:before="0" w:line="360" w:lineRule="auto"/>
        <w:ind w:firstLine="709"/>
        <w:rPr>
          <w:sz w:val="28"/>
          <w:szCs w:val="28"/>
        </w:rPr>
      </w:pPr>
      <w:r w:rsidRPr="003C4FBA">
        <w:rPr>
          <w:sz w:val="28"/>
          <w:szCs w:val="28"/>
        </w:rPr>
        <w:t>путем усложнения содержания задания:</w:t>
      </w:r>
    </w:p>
    <w:p w:rsidR="00A032FE" w:rsidRPr="003C4FBA" w:rsidRDefault="00A032FE" w:rsidP="003C4FBA">
      <w:pPr>
        <w:pStyle w:val="a7"/>
        <w:widowControl w:val="0"/>
        <w:numPr>
          <w:ilvl w:val="2"/>
          <w:numId w:val="5"/>
        </w:numPr>
        <w:shd w:val="clear" w:color="000000" w:fill="auto"/>
        <w:tabs>
          <w:tab w:val="left" w:pos="993"/>
          <w:tab w:val="left" w:pos="1302"/>
        </w:tabs>
        <w:spacing w:before="0" w:line="360" w:lineRule="auto"/>
        <w:ind w:firstLine="709"/>
        <w:rPr>
          <w:sz w:val="28"/>
          <w:szCs w:val="28"/>
        </w:rPr>
      </w:pPr>
      <w:r w:rsidRPr="003C4FBA">
        <w:rPr>
          <w:sz w:val="28"/>
          <w:szCs w:val="28"/>
        </w:rPr>
        <w:t>путем изменения способов инструктирования и постепенного уменьшения объема помощи со стороны учителя [12, с. 139].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При планировании объема самостоятельной работы необходимо учитывать темп работы учащихся. Поэтому, чтобы сэкономить время на уроке и лучше организовать работу, В.К. Буряк предлагает учителю предварительно самому выполнить задание для самостоятельной работы учащихся. Тогда время, затраченное учителем на выполнение одного задания, необходимо умножить на 3 — именно столько минут потребуется учащимся для выполнения задания. В ходе выполнения задания учитель сможет понять, какие элементы могут затормозить или ускорить работу учащихся [2, с. 18].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 целью осуществления контроля и оказания помощи учащимся Р.И.Шикона и И.Г.Калинина предлагают учителю заготовить карточки с образцами выполнения заданий, предлагаемых ученику, или записать образец решения на доске. После выполнения задания ученик сможет проверить его самостоятельно по образцу [42, с. 8-9].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Педагогически целесообразно варьировать способы постановки задач и инструктаж самостоятельной работы учащихся. В частности, возможна такая постановка заданий, когда способ их выполнения учитель не дает в форме готовой инструкции. Это, несомненно, способствует самостоятельному творческому поиску учащимися методов работы. Однако такой прием, возможно, применить при условии уже сложившихся навыков самостоятельной работы [17, с. 277].</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 выполнение самостоятельных работ отводится 5-10 минут. Однако в зависимости от конкретных условий объем самостоятельной работы, и время выполнения могут корректироваться. Ученик имеет право многократно работать над своими ошибкам до тех пор, пока не научится. При пересдаче ученики выполняют те задания, которые вызывали у них затруднение. Отметки за задания самостоятельных работ рекомендуется выставлять после доработки возможных ошибок [3, с. 16].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поэтому высокий уровень трудности самостоятельных работ позволяет детям хорошо подготовиться к выполнению проверочных работ [3, с. 17].</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Для проверки усвоения материала учащимися всего класса, а также степени сформированности умений и навыков можно провести небольшую самостоятельную работу учащихся, носящую контрольный характер и способствующую выявлению уровня сформированных знаний и умений [29, с. 141].</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Карцева И.Д. и Шубкина Л.С. считают, что самостоятельную работу нельзя считать методом обучения, так как самостоятельность должна проявляться и при слушании рассказа, и при демонстрации наглядности, и при выполнении практической работы. Существенными признаками самостоятельной работы учащихся является работа по заданию учителя, специально отведенное время для самостоятельной работы, выполнение заданий всеми учащимися с обязательной фиксацией их результатов [17, с. 239].</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можно сказать, что применение самостоятельной работы на уроках «Окружающего мира» способствует развитию самостоятельности младшего школьника.</w:t>
      </w:r>
      <w:r w:rsidR="00657C55" w:rsidRPr="003C4FBA">
        <w:rPr>
          <w:sz w:val="28"/>
          <w:szCs w:val="28"/>
        </w:rPr>
        <w:t xml:space="preserve"> Самостоятельная работа помогае</w:t>
      </w:r>
      <w:r w:rsidRPr="003C4FBA">
        <w:rPr>
          <w:sz w:val="28"/>
          <w:szCs w:val="28"/>
        </w:rPr>
        <w:t>т ребенку научиться ставить перед собой определенные цели и находить пути их достижения, а также повышать уровень знаний по предмету, работать над заданиями без помощи учителя. Для того чтобы правильно использовать самостоятельную работу в обучении необходимо учитывать психолого- педагогическую характеристику младшего школьника, которую и рассмотрим в следующем параграфе.</w:t>
      </w:r>
    </w:p>
    <w:p w:rsidR="003C4FBA" w:rsidRDefault="003C4FBA" w:rsidP="003C4FBA">
      <w:pPr>
        <w:pStyle w:val="30"/>
        <w:widowControl w:val="0"/>
        <w:shd w:val="clear" w:color="000000" w:fill="auto"/>
        <w:tabs>
          <w:tab w:val="left" w:pos="993"/>
        </w:tabs>
        <w:spacing w:after="0" w:line="360" w:lineRule="auto"/>
        <w:ind w:firstLine="709"/>
        <w:jc w:val="both"/>
        <w:outlineLvl w:val="9"/>
        <w:rPr>
          <w:sz w:val="28"/>
          <w:szCs w:val="28"/>
        </w:rPr>
      </w:pPr>
      <w:bookmarkStart w:id="6" w:name="bookmark6"/>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r w:rsidRPr="003C4FBA">
        <w:rPr>
          <w:sz w:val="28"/>
          <w:szCs w:val="28"/>
        </w:rPr>
        <w:t>1.3 Психолого-педагогическая характеристика младшего школьника и возможности использования самостоятельных работ на уроках</w:t>
      </w:r>
      <w:bookmarkStart w:id="7" w:name="bookmark7"/>
      <w:bookmarkEnd w:id="6"/>
      <w:r w:rsidR="003C4FBA">
        <w:rPr>
          <w:sz w:val="28"/>
          <w:szCs w:val="28"/>
          <w:lang w:val="uk-UA"/>
        </w:rPr>
        <w:t xml:space="preserve"> </w:t>
      </w:r>
      <w:r w:rsidRPr="003C4FBA">
        <w:rPr>
          <w:sz w:val="28"/>
          <w:szCs w:val="28"/>
        </w:rPr>
        <w:t>«Окружающего мира»</w:t>
      </w:r>
      <w:bookmarkEnd w:id="7"/>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«Младший школьный возраст — период впитывания, накопления знаний, период усвоения по преимуществу.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так Н. С. Лейтес характеризует этот возраст в работе «Умственные способности и возраст» [23, с.68].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Формирование умений самостоятельно приобретать и пополнять знания - одна из главных задач обучения. Самостоятельная работа школьников при этом интенсифицирует процесс учения.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Когда мы говорим «младший школьник», то в это понятие включаем ребенка 6-10 лет. От 6 до 10 лет на протяжении того времени, которое занимает обучение в начальных классах, у ребенка складывается новая для него деятельность - учебная. [16, с.248].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Младший школьник оптимистичен, любознателен, эмоционален, любит играть и фантазировать. Это натура увлекающаяся, личность вполне самостоятельная, имеющая свои взгляды и суждения и не всегда принимающая чужое мнение без доказательств. Вместе с тем авторитет взрослого, его мнение еще во многом определяет характер поведения младшего школьника. Все это непосредственно влияет на взаимодействие ребенка с окружающим миром. Однако ребенку трудно длительное время сохранять устойчивое произвольное внимание, заучивать значительный по объёму материал [26 , с.348].</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Учитывая данную особенность, учитель вполне может использовать в обучении младшего школьника самостоятельную работу, которая поможет ребенку запомнить необходимый ему объём материала.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Отличительная черта любого младшего школьника — интерес к окружающему миру, потребность к приобретению новых знаний не только о предметах, которые его непосредственно окружают, но и о достаточно абстрактных. Поэтому учителю важно приучить ребенка к самостоятельному овладению новыми знаниями. Помощью в этом ему будут служить разнообразные формы самостоятельной работы, которые помогут ребенку поэтапно изучать окружающий мир.</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Особенно важно подчеркнуть такую психологическую особенность младшего школьника, как целостное восприятие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Познание окружающего мира связано с такими психологическими особенностями ребенка младшего школьного возраста, как доброжелательность, открытость, позитивная рефлексия. У младшего школьника при определенных условиях могут быть сформированы способности к эмпатии.</w:t>
      </w:r>
    </w:p>
    <w:p w:rsidR="00A032FE" w:rsidRDefault="00A032FE" w:rsidP="003C4FBA">
      <w:pPr>
        <w:pStyle w:val="a7"/>
        <w:widowControl w:val="0"/>
        <w:shd w:val="clear" w:color="000000" w:fill="auto"/>
        <w:tabs>
          <w:tab w:val="left" w:pos="993"/>
        </w:tabs>
        <w:spacing w:before="0" w:line="360" w:lineRule="auto"/>
        <w:ind w:firstLine="709"/>
        <w:rPr>
          <w:sz w:val="28"/>
          <w:szCs w:val="28"/>
          <w:lang w:val="uk-UA"/>
        </w:rPr>
      </w:pPr>
      <w:r w:rsidRPr="003C4FBA">
        <w:rPr>
          <w:sz w:val="28"/>
          <w:szCs w:val="28"/>
        </w:rPr>
        <w:t>У ребенка младшего школьного возраста уже появляются элементы рефлексии: он может объективно оценить себя, учится считаться с мнением других и принимать его во внимание в совместной деятельности. Вместе с тем это не является его типологической особенностью, то есть не присуще всем без исключения, хотя наличие этих феноменов у некоторых детей говорит о возможности их формирования у всех. Это нужно учитывать в учебно-воспитательном процессе [6, с.7-11].</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Как правило, младшие школьники выполняют требования учителя беспрекословно, не вступают с ним в споры, что, например, довольно типично для подростка. Они доверчиво воспринимают оценки и поучения учителя, подражают ему в манере рассуждать, в интонациях. Если задание дано на уроке, значит, это нужно, и дети тщательно выполняют его, не задумываясь над назначением свой работы.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этом возрасте дети с готовностью и интересом овладевают новыми знаниями, умениями и навыками. Все новое (книжка с картинками, которую принес учитель, интересный пример, шутка учителя, наглядный материал) вызывает немедленную реакцию. Повышенная реактивность, готовность к действию проявляется на уроках и в том, как ребята быстро поднимают руку, нетерпеливо выслушивают ответ товарища, стремятся сами отвечать. Для того чтобы выявить возможности каждого ребенка учителю необходимо систематически проводить самостоятельные работы. В результате чего он сможет следить за успеваемостью детей.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Очень сильна направленность младшего школьника на внешний мир. Факты, события, детали оставляют у него сильное впечатление. При малейшей возможности учащиеся подбегают ближе к тому, что их заинтересовало, стараются взять незнакомый предмет в руки, фиксируют внимание на его деталях. Дети с удовольствием рассказывают о</w:t>
      </w:r>
      <w:r w:rsidR="00657C55" w:rsidRPr="003C4FBA">
        <w:rPr>
          <w:sz w:val="28"/>
          <w:szCs w:val="28"/>
        </w:rPr>
        <w:t>б</w:t>
      </w:r>
      <w:r w:rsidRPr="003C4FBA">
        <w:rPr>
          <w:sz w:val="28"/>
          <w:szCs w:val="28"/>
        </w:rPr>
        <w:t xml:space="preserve"> </w:t>
      </w:r>
      <w:r w:rsidR="00657C55" w:rsidRPr="003C4FBA">
        <w:rPr>
          <w:sz w:val="28"/>
          <w:szCs w:val="28"/>
        </w:rPr>
        <w:t>у</w:t>
      </w:r>
      <w:r w:rsidRPr="003C4FBA">
        <w:rPr>
          <w:sz w:val="28"/>
          <w:szCs w:val="28"/>
        </w:rPr>
        <w:t>виденном, упоминая много подробностей, мало понятных постороннему, но очень, видимо, значительных для них самих.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то же время в младшем школьном возрасте стремление проникнуть в сущность явлений, вскрыть их причину заметно не проявляется. Младшего школьника затрудняет выделение существенного, главного. Например, пересказывая тексты или отвечая на вопросы по ним, учащиеся нередко почти дословно повторяют отдельные фразы, абзацы. Это происходит и тогда, когда от них требуют рассказать своими словами или кратко передать содержание прочитанного</w:t>
      </w:r>
      <w:r w:rsidR="00A022D8" w:rsidRPr="003C4FBA">
        <w:rPr>
          <w:sz w:val="28"/>
          <w:szCs w:val="28"/>
        </w:rPr>
        <w:t xml:space="preserve"> </w:t>
      </w:r>
      <w:r w:rsidRPr="003C4FBA">
        <w:rPr>
          <w:sz w:val="28"/>
          <w:szCs w:val="28"/>
        </w:rPr>
        <w:t>[23, с. 69 - 71].</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Наиболее удобное средство работы с дифференцированными</w:t>
      </w:r>
      <w:r w:rsidR="003C4FBA">
        <w:rPr>
          <w:sz w:val="28"/>
          <w:szCs w:val="28"/>
          <w:lang w:val="uk-UA"/>
        </w:rPr>
        <w:t xml:space="preserve"> </w:t>
      </w:r>
      <w:r w:rsidRPr="003C4FBA">
        <w:rPr>
          <w:sz w:val="28"/>
          <w:szCs w:val="28"/>
        </w:rPr>
        <w:t>заданиями уже давно известно — это карточки. С ними школьники успешно</w:t>
      </w:r>
      <w:r w:rsidR="003C4FBA">
        <w:rPr>
          <w:sz w:val="28"/>
          <w:szCs w:val="28"/>
          <w:lang w:val="uk-UA"/>
        </w:rPr>
        <w:t xml:space="preserve"> </w:t>
      </w:r>
      <w:r w:rsidRPr="003C4FBA">
        <w:rPr>
          <w:sz w:val="28"/>
          <w:szCs w:val="28"/>
        </w:rPr>
        <w:t>работают на уроках математики и русского языка. В практике уроков</w:t>
      </w:r>
      <w:r w:rsidR="003C4FBA">
        <w:rPr>
          <w:sz w:val="28"/>
          <w:szCs w:val="28"/>
          <w:lang w:val="uk-UA"/>
        </w:rPr>
        <w:t xml:space="preserve"> </w:t>
      </w:r>
      <w:r w:rsidRPr="003C4FBA">
        <w:rPr>
          <w:sz w:val="28"/>
          <w:szCs w:val="28"/>
        </w:rPr>
        <w:t>природоведения они незаслуженно обойдены вниманием. А именно набор</w:t>
      </w:r>
      <w:r w:rsidR="003C4FBA">
        <w:rPr>
          <w:sz w:val="28"/>
          <w:szCs w:val="28"/>
          <w:lang w:val="uk-UA"/>
        </w:rPr>
        <w:t xml:space="preserve"> </w:t>
      </w:r>
      <w:r w:rsidRPr="003C4FBA">
        <w:rPr>
          <w:sz w:val="28"/>
          <w:szCs w:val="28"/>
        </w:rPr>
        <w:t>карточек по теме поможет осуществлению индивидуального подхода к ученику. Наиболее рационально компоновать варианты карточек к каждому уроку, к каждому понятию. Дифференцированные задания на карточках успешно используются, если нужно подвести ученика к формулированию какого-то положения, т. е. провести обобщение. Причем, учитывая, что часть учеников уже имеют обобщать, для других — это сложная, но вполне выполнимая задача, а третьи смогут ее выполнить только при определенной помощи, не только ход работы, но и окончательный вывод может иметь несколько различные формулировки.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в течение урока учитель обычно использует фронтальную, групповую и индивидуальную формы работы. Принято считать, что самостоятельная работа может проводиться только при первичном закреплении, повторении, контроле знаний учеников. Однако, индивидуальная самостоятельная работа возможна и на этапе изучения нового в том случае, если новая информация основана на имеющимся у учеников жизненном опыте. Причем, в задание можно включить и какие-то небольшие выводы, суждения. Обычно в педагогической практике изучение нового материала проходит в форме фронтальной работы, при этом учитель обращается ко всему классу и имеет возможность включать лишь элементы для медленно работающих учеников, но способных, тем не менее, усвоить материал на этапе первичного восприятия, самостоятельная работа будет включать первое задание без слов для справок [17, с. 275-276].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младшем школьном возрасте самостоятельность на уроках окружающего мира проявляется уже в способности ученика вступать в инициативные отношения с учителем, учить себя с помощью учителя.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Там, где самостоятельные работы не проводятся или их организуется очень мало, учащиеся, как правило, слабо проявляют познавательные интересы. Последние формируются при условии, если активизируется умственная деятельность школьников. Для этого необходимо сочетание моторно-практических действий с напряженной умственной работой. Если учащимся предоставляется возможность для самостоятельного наблюдения, сравнения, анализа, обобщения изучаемых объектов и явлений, то у них глубже и ярче проявляются интересы, стремление самостоятельно выяснить причину данного явления, установить взаимосвязь явлений [7, с. 275-276].</w:t>
      </w:r>
    </w:p>
    <w:p w:rsid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изучив психолого - педагогическую характеристику младшего школьника можно сделать вывод, что возможности проведения самостоятельных работ на уроках «Окружающего мира» находятся на высоком уровне. Учитывая особенности младшего школьного возраста, учитель сможет достаточно правильно ввести в обучение самостоятельную работу. Предлагая разные задания для самостоятельной работы, учитель повысит у ребят интерес к данному виду деятельности. А поэтому учащийся сам того, не подозревая, в ходе выполнения самостоятельных работ повысит свой уровень знаний, а также самостоятельность.</w:t>
      </w:r>
    </w:p>
    <w:p w:rsidR="00A022D8" w:rsidRPr="003C4FBA" w:rsidRDefault="00A022D8"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22D8" w:rsidP="003C4FBA">
      <w:pPr>
        <w:pStyle w:val="a7"/>
        <w:widowControl w:val="0"/>
        <w:shd w:val="clear" w:color="000000" w:fill="auto"/>
        <w:tabs>
          <w:tab w:val="left" w:pos="993"/>
        </w:tabs>
        <w:spacing w:before="0" w:line="360" w:lineRule="auto"/>
        <w:ind w:firstLine="709"/>
        <w:rPr>
          <w:b/>
          <w:sz w:val="28"/>
          <w:szCs w:val="28"/>
        </w:rPr>
      </w:pPr>
      <w:r w:rsidRPr="003C4FBA">
        <w:rPr>
          <w:sz w:val="28"/>
          <w:szCs w:val="28"/>
        </w:rPr>
        <w:br w:type="page"/>
      </w:r>
      <w:bookmarkStart w:id="8" w:name="bookmark8"/>
      <w:r w:rsidR="00A032FE" w:rsidRPr="003C4FBA">
        <w:rPr>
          <w:b/>
          <w:bCs/>
          <w:sz w:val="28"/>
          <w:szCs w:val="28"/>
        </w:rPr>
        <w:t>ГЛАВА 2. МЕТОДИКА ОСУЩЕСТВЛЕНИЯ САМОСТОЯТЕЛЬНОЙ</w:t>
      </w:r>
      <w:bookmarkEnd w:id="8"/>
      <w:r w:rsidR="003C4FBA" w:rsidRPr="003C4FBA">
        <w:rPr>
          <w:b/>
          <w:bCs/>
          <w:sz w:val="28"/>
          <w:szCs w:val="28"/>
          <w:lang w:val="uk-UA"/>
        </w:rPr>
        <w:t xml:space="preserve"> </w:t>
      </w:r>
      <w:bookmarkStart w:id="9" w:name="bookmark9"/>
      <w:r w:rsidR="00A032FE" w:rsidRPr="003C4FBA">
        <w:rPr>
          <w:b/>
          <w:sz w:val="28"/>
          <w:szCs w:val="28"/>
        </w:rPr>
        <w:t xml:space="preserve">РАБОТЫ </w:t>
      </w:r>
      <w:r w:rsidR="00EB4C8B" w:rsidRPr="003C4FBA">
        <w:rPr>
          <w:b/>
          <w:caps/>
          <w:sz w:val="28"/>
          <w:szCs w:val="28"/>
        </w:rPr>
        <w:t>в малокомплектной школе</w:t>
      </w:r>
      <w:r w:rsidR="00EB4C8B" w:rsidRPr="003C4FBA">
        <w:rPr>
          <w:b/>
          <w:sz w:val="28"/>
          <w:szCs w:val="28"/>
        </w:rPr>
        <w:t xml:space="preserve"> </w:t>
      </w:r>
      <w:r w:rsidR="00A032FE" w:rsidRPr="003C4FBA">
        <w:rPr>
          <w:b/>
          <w:sz w:val="28"/>
          <w:szCs w:val="28"/>
        </w:rPr>
        <w:t>И ЕЁ РОЛЬ В</w:t>
      </w:r>
      <w:r w:rsidRPr="003C4FBA">
        <w:rPr>
          <w:b/>
          <w:sz w:val="28"/>
          <w:szCs w:val="28"/>
        </w:rPr>
        <w:t xml:space="preserve"> ПОВЫШЕНИИ ЭФФЕКТИВНОСТИ </w:t>
      </w:r>
      <w:r w:rsidRPr="003C4FBA">
        <w:rPr>
          <w:b/>
          <w:caps/>
          <w:sz w:val="28"/>
          <w:szCs w:val="28"/>
        </w:rPr>
        <w:t>Преподавания</w:t>
      </w:r>
      <w:r w:rsidR="00A032FE" w:rsidRPr="003C4FBA">
        <w:rPr>
          <w:b/>
          <w:sz w:val="28"/>
          <w:szCs w:val="28"/>
        </w:rPr>
        <w:t xml:space="preserve"> «ОКРУЖАЮЩЕГО МИРА»</w:t>
      </w:r>
      <w:bookmarkEnd w:id="9"/>
    </w:p>
    <w:p w:rsidR="003C4FBA" w:rsidRDefault="003C4FBA" w:rsidP="003C4FBA">
      <w:pPr>
        <w:pStyle w:val="30"/>
        <w:widowControl w:val="0"/>
        <w:shd w:val="clear" w:color="000000" w:fill="auto"/>
        <w:tabs>
          <w:tab w:val="left" w:pos="993"/>
        </w:tabs>
        <w:spacing w:after="0" w:line="360" w:lineRule="auto"/>
        <w:ind w:firstLine="709"/>
        <w:jc w:val="both"/>
        <w:outlineLvl w:val="9"/>
        <w:rPr>
          <w:sz w:val="28"/>
          <w:szCs w:val="28"/>
        </w:rPr>
      </w:pPr>
      <w:bookmarkStart w:id="10" w:name="bookmark10"/>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r w:rsidRPr="003C4FBA">
        <w:rPr>
          <w:sz w:val="28"/>
          <w:szCs w:val="28"/>
        </w:rPr>
        <w:t>2.1 Реализация возможностей программ и учебников по «Окружающему миру» в развитии самостоятельности через самостоятельную работу</w:t>
      </w:r>
      <w:bookmarkEnd w:id="10"/>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Предмет «Окружающий мир» был введен в учебный план начальной школы в 90-е годы XX века. В разные исторические периоды естествознание и методика его преподавания проходили под различными названиями: «Естественная история», «Природоведение», «Методика преподавания биологии», «Естествознание». Впоследствии в свете интеграции естественной и социальной картины мира он был расширен до «Окружающего мира». Важность этого решения Министерством образования РФ определяется тем, что «Окружающий мир» - курс интегрированный, обеспечивающий целостное восприятие природы, общества и человека и влияющий положительно на психическое и социальное развитие ребенка [19,с. 322].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настоящее время в рамках традиционной системы действуют несколько альтернативных программ курса «Окружающий мир», содержание которых соответствует государственному стандарту. Например: «Природа и люди» (З.А. Клепинина); «Окружающий мир» (Н.Ф. Виноградова, Г.Г. Ивченков, И.В. Потапова); «Мир и человек» (А.А. Вахрушев, О.В. Бурский, А.С. Раутиан); «Окружающий мир» (О.Т. Поглазова, В. Д. Шилин); «Экология и диалектика» (Л.В. Тарасов и др.); «Человек и окружающая среда» (Л.П. Симонова-Салеева); система учебных курсов с экологической направленностью «Зеленый дом» и интегрированная «Мир вокруг нас» (А.А.Плешаков) [20, с.382].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Одной из программ курса «Окружающий мир» является УМК «Начальная школа XXI века». Курс «Окружающий мир» разработан для четырехлетней начальной школы в системе обучения, направленного на общее развитие личности младших школьников. Содержательной целью курса является формирование у учащихся широкой целостной научной картины мира, которая постепенно обогащается за счет познания от класса к классу все новых фактов, явлений и углубления уже имеющихся знаний об окружающем мире.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Задачами курса являются: развитие кругозора, любознательности, мышления младшего школьника, воспитание бережного отношения и любви к природе, формирование основ экологического воспитания, элементов гражданского самосознания.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Система учебных курсов «Окружающий мир», реализующих задачу общего развития младших школьников в рамках четырехлетней начальной школы, обеспечена комплектом программ, учебников и пособий.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Следует иметь в виду качественно разные уровни в раскрытии программных тем для учащихся 1 и последующих классов. Для первоклассников - это уровень конкретно-образных представлений, эмоциональных впечатлений и взаимодействия с окружающим миром в учебно-игровой деятельности. Для учащихся 2—4 классов это уже уровень понятийных знаний, выявления закономерных связей природных явлений, практической деятельности, микроисследований и самостоятельного формулирования выводов на основе наблюдений.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Более подробно рассмотрим учебные пособия Н.Ф. Виноградовой «Окружающий мир» («Начальная школа XXI»). Н.Ф. Виноградова в своем пособии «Окружающий мир: Методика обучения: 1-4 классы» рассматривает самостоятельную работу младшего школьника как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Автор считает, что организуемая и управляемая учителем учебная работа школьника должна выступать в качестве определённой присвоенной им программы его самостоятельной деятельности. Программа предусматривает свободное владение фактическим материалом, приемами учебной работы и умственных действий. Она вводит ученика в суть проблем, которые можно решить на основе полученных в школе знаний, дает развивающие сведения, углубляющие материал, его логическое обоснование, открывающие перспективы творческого применения. Этот уровень позволяет ребенку проявить себя в дополнительной самостоятельной работе [6, с.74].</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Рассматривая более подробно методическое пособие Н.Ф. Виноградовой «Окружающий мир: Методика обучения: 1-4 классы» можно сказать, что одним из вариантов самостоятельной работы является письменный опрос учащихся, который является одним из форм итогового контроля. Данный контроль проводится с целью оценки результатов обучения за достаточно большой промежуток времени - четверть, полугодие, год. Н.Ф.Виноградова считает, что на проведение самостоятельной работы на уроке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 уроках окружающего мира целесообразно проводить короткие (5- 10 минут) опросы с целью уточнить и закрепить знания. Эти работы не обязательно оценивать отметкой (особенно в случае плохого выполнения), их основная функция — тренировочная.</w:t>
      </w:r>
    </w:p>
    <w:p w:rsidR="009D58EF" w:rsidRPr="003C4FBA" w:rsidRDefault="009D58EF"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содержании учебника авторы Н.Ф. Виноградова, Г.С. Калинова для третьего класса четырехлетней начальной школы включают четыре раздела: «Человек и его здоровье»,</w:t>
      </w:r>
      <w:r w:rsidR="003C4FBA" w:rsidRPr="003C4FBA">
        <w:rPr>
          <w:sz w:val="28"/>
          <w:szCs w:val="28"/>
        </w:rPr>
        <w:t xml:space="preserve"> </w:t>
      </w:r>
      <w:r w:rsidRPr="003C4FBA">
        <w:rPr>
          <w:sz w:val="28"/>
          <w:szCs w:val="28"/>
        </w:rPr>
        <w:t>«Природа вокруг нас», «Труд в жизни человека», «Человек среди людей».</w:t>
      </w:r>
    </w:p>
    <w:p w:rsidR="009D58EF" w:rsidRPr="003C4FBA" w:rsidRDefault="009D58EF"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основном</w:t>
      </w:r>
      <w:r w:rsidR="003C4FBA" w:rsidRPr="003C4FBA">
        <w:rPr>
          <w:sz w:val="28"/>
          <w:szCs w:val="28"/>
        </w:rPr>
        <w:t xml:space="preserve"> </w:t>
      </w:r>
      <w:r w:rsidRPr="003C4FBA">
        <w:rPr>
          <w:sz w:val="28"/>
          <w:szCs w:val="28"/>
        </w:rPr>
        <w:t xml:space="preserve">разделе «Природа вокруг нас» учащимся предлагается изучить 7 тем: </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Общие представления о явлениях природы, телах, веществах и их свойствах.</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Вода.</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Воздух.</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Горные породы.</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Почва.</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Растения</w:t>
      </w:r>
    </w:p>
    <w:p w:rsidR="009D58EF" w:rsidRPr="003C4FBA" w:rsidRDefault="009D58EF" w:rsidP="003C4FBA">
      <w:pPr>
        <w:pStyle w:val="a7"/>
        <w:widowControl w:val="0"/>
        <w:numPr>
          <w:ilvl w:val="0"/>
          <w:numId w:val="16"/>
        </w:numPr>
        <w:shd w:val="clear" w:color="000000" w:fill="auto"/>
        <w:tabs>
          <w:tab w:val="left" w:pos="993"/>
        </w:tabs>
        <w:spacing w:before="0" w:line="360" w:lineRule="auto"/>
        <w:ind w:left="0" w:firstLine="709"/>
        <w:rPr>
          <w:sz w:val="28"/>
          <w:szCs w:val="28"/>
        </w:rPr>
      </w:pPr>
      <w:r w:rsidRPr="003C4FBA">
        <w:rPr>
          <w:sz w:val="28"/>
          <w:szCs w:val="28"/>
        </w:rPr>
        <w:t>Животные</w:t>
      </w:r>
    </w:p>
    <w:p w:rsidR="009D58EF" w:rsidRPr="003C4FBA" w:rsidRDefault="009D58EF"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Каждая из тем разделов раскрывается рядом подтем, которые более подробно раскрывают суть каждой темы. Например, если рассматривать раздел: «Природа вокруг нас», в нем выделяется тема: «Вода». В данной теме выделяется ряд подтем, которые постепенно будут рассматриваться учащимися. Это такие подтемы, как: Значение воды для жизни. Свойства воды; Три состояния воды. Переход воды из одного состояния в другое; Вода-растворитель; Вода в природе; Водоемы; Использование и охрана водоемов от загрязнения. Каждая из этих подтем содержит заголовки, которые помогают поэтапно изучить материал учебника по подтемам. Аналогичным способом построена каждая тема раздела в учебнике Н.Ф. Виноградовой, Г.С. Калиновой для 3 класса.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 точки зрения содержания учебника для четвертого класса четырехлетней начальной школы можно сказать, что авторы в содержание учебника включают два раздела: «Человек - живое существо (организм)» и «Человек и общество, в котором он живет».</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разделе «Человек - живое существо (организм)» учащимся предлагается изучить 8 тем: Как устроен и работает организм человека; Как человек воспринимает окружающий мир; Мир чувств; Обрати внимание на внимание; Помни о памяти; Чем человек отличается от животных; От рождения до старости; Береги здоровье.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разделе «Человек и общество, в котором он живет» учащиеся изучают 10 тем: Человек - путешественник; Как человек открывал новые земли; Человек и культура; О первых школах и книгах; Русское искусство до XVIII века; Искусство России XVIII века; Искусство России XIX века; Искусство России XX века; Человек защитник своего отечества; Гражданин и государство.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Каждая из тем разделов раскрывается рядом подтем, которые более подробно раскрывают суть каждой темы. Например, если рассматривать раздел: «Человек - живое существо (организм)», в нем выделяется тема: «Как устроен и работает организм человека». В данной теме выделяется ряд подтем, которые постепенно будут рассматриваться учащимися. Это такие подтемы, как: Организм человека; Нервная система; Пищеварительная система; Дыхательная система; Кровеносная система; Кожа. Каждая из этих подтем содержит заголовки, которые помогают поэтапно изучить материал учебника по подтемам. Аналогичным способом построена каждая тема раздела в учебнике Н.Ф. Виноградовой, Г.С. Калиновой для 4 класса.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Практически в каждой подтеме авторы предлагают задания для самостоятельного обдумывания. Например, в теме «Как человек воспринимает окружающий мир» изучается подтема «Обоняние», в которой автор предлагает следующие вопросы для самостоятельного изучения материала: «Рассмотри рисунок», «Прочитай текст», «Расскажи, как мы чувствуем запахи». Рассматривая раздел «Русское искусство до XVIII века», в нем авторы выделяют подтему «Владимир Мономах и его «Поучение», в которой дают задание: «Объясни, как ты понимаешь выражение « утопать в роскоши», но перед выполнением данного задания учащимся необходимо прочитать рубрику «Жил на свете человек...».</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Анализ показал, что авторы учебника «Окружающий мир» для </w:t>
      </w:r>
      <w:r w:rsidR="009D58EF" w:rsidRPr="003C4FBA">
        <w:rPr>
          <w:sz w:val="28"/>
          <w:szCs w:val="28"/>
        </w:rPr>
        <w:t xml:space="preserve">3 и </w:t>
      </w:r>
      <w:r w:rsidRPr="003C4FBA">
        <w:rPr>
          <w:sz w:val="28"/>
          <w:szCs w:val="28"/>
        </w:rPr>
        <w:t>4 класс</w:t>
      </w:r>
      <w:r w:rsidR="009D58EF" w:rsidRPr="003C4FBA">
        <w:rPr>
          <w:sz w:val="28"/>
          <w:szCs w:val="28"/>
        </w:rPr>
        <w:t>ов</w:t>
      </w:r>
      <w:r w:rsidRPr="003C4FBA">
        <w:rPr>
          <w:sz w:val="28"/>
          <w:szCs w:val="28"/>
        </w:rPr>
        <w:t xml:space="preserve"> предлагают детям задания для самостоятельной работы по каждой теме раздела. Однако в отдельный этап урока самостоятельную работу они не включают, но проведение данной работы </w:t>
      </w:r>
      <w:r w:rsidR="009D58EF" w:rsidRPr="003C4FBA">
        <w:rPr>
          <w:sz w:val="28"/>
          <w:szCs w:val="28"/>
        </w:rPr>
        <w:t>в малокомплектной школе необходимо</w:t>
      </w:r>
      <w:r w:rsidR="003C4FBA" w:rsidRPr="003C4FBA">
        <w:rPr>
          <w:sz w:val="28"/>
          <w:szCs w:val="28"/>
        </w:rPr>
        <w:t xml:space="preserve"> </w:t>
      </w:r>
      <w:r w:rsidRPr="003C4FBA">
        <w:rPr>
          <w:sz w:val="28"/>
          <w:szCs w:val="28"/>
        </w:rPr>
        <w:t>на каждом этапе урока.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Сама Н.Ф. Виноградова в своем методическом пособии «Окружающий мир» для </w:t>
      </w:r>
      <w:r w:rsidR="009D58EF" w:rsidRPr="003C4FBA">
        <w:rPr>
          <w:sz w:val="28"/>
          <w:szCs w:val="28"/>
        </w:rPr>
        <w:t xml:space="preserve">3 и </w:t>
      </w:r>
      <w:r w:rsidRPr="003C4FBA">
        <w:rPr>
          <w:sz w:val="28"/>
          <w:szCs w:val="28"/>
        </w:rPr>
        <w:t>4 классов предлагает задания для самостоятельной работы включить в рабочие тетради №1 и №2.</w:t>
      </w:r>
      <w:r w:rsidR="003C4FBA" w:rsidRPr="003C4FBA">
        <w:rPr>
          <w:sz w:val="28"/>
          <w:szCs w:val="28"/>
        </w:rPr>
        <w:t xml:space="preserve"> </w:t>
      </w:r>
      <w:r w:rsidRPr="003C4FBA">
        <w:rPr>
          <w:sz w:val="28"/>
          <w:szCs w:val="28"/>
        </w:rPr>
        <w:t>Каждое задание соответствует подтеме учебника. Данные задания она предлагает проводить на этапах урока: повторения ранее изученного и закрепления нового материала, а также предлагать учащимся в качестве домашнего задания.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Анализ учебника и методического пособия Н.Ф. Виноградовой показал, что использование самостоятельных работ на уроках «Окружающего мира» в </w:t>
      </w:r>
      <w:r w:rsidR="009D58EF" w:rsidRPr="003C4FBA">
        <w:rPr>
          <w:sz w:val="28"/>
          <w:szCs w:val="28"/>
        </w:rPr>
        <w:t xml:space="preserve">3 и </w:t>
      </w:r>
      <w:r w:rsidRPr="003C4FBA">
        <w:rPr>
          <w:sz w:val="28"/>
          <w:szCs w:val="28"/>
        </w:rPr>
        <w:t>4 классах необходимо</w:t>
      </w:r>
      <w:r w:rsidR="009D58EF" w:rsidRPr="003C4FBA">
        <w:rPr>
          <w:sz w:val="28"/>
          <w:szCs w:val="28"/>
        </w:rPr>
        <w:t xml:space="preserve"> в связи с особенностями методики преподавания в малокомплектной школе</w:t>
      </w:r>
      <w:r w:rsidRPr="003C4FBA">
        <w:rPr>
          <w:sz w:val="28"/>
          <w:szCs w:val="28"/>
        </w:rPr>
        <w:t xml:space="preserve">. Возможно, даже систематическое проведение самостоятельных работ на каждом из предложенных автором уроков. Мы считаем, что задания для самостоятельной работы необходимо подбирать с учетом индивидуальных особенностей учащихся и разных уровней сложности. А для того, чтобы привести знания учащихся в систему учителю нужно постоянно проводить самостоятельные работы по каждой подтеме. Учащимся необходимо предлагать индивидуальные карточки на этапе «Повторение ранее изученного», а также по каждой изученной теме проводить самостоятельную работу на закрепление всей темы в целом. После изучения раздела детям можно предложить обобщающую самостоятельную работу по всем темам раздела на большую часть урока. Такой вариант проведения самостоятельных работ на каждом уроке окружающего мира возможен с учетом особенностей построения учебника Н.Ф. Виноградовой «Окружающий мир» в </w:t>
      </w:r>
      <w:r w:rsidR="009D58EF" w:rsidRPr="003C4FBA">
        <w:rPr>
          <w:sz w:val="28"/>
          <w:szCs w:val="28"/>
        </w:rPr>
        <w:t>з и 4 классах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Проанализировав программу Н.Ф. Виноградовой, мы хотели бы сравнить её с другими программами.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Что касается самостоятельной работы по программам учебников, то разные авторы предлагают свои подходы и методы к этому виду учебной деятельности младших школьников.</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Например, Дмитриева Н.Я. и Казаков А.Н. « Мы и окружающий мир» (программа Л.В. Занкова) предлагает учителям использовать рассказы дополнительного содержания для самостоятельной подготовки учащимися небольших реферативных сообщений и включает в урок рассказы детей для обогащения содержания раскрываемой темы. Эти тексты используются также для формирования умений учащихся работать с литературными источниками, служат развитию речи, умению составить план рассказа, делать краткие записи, а также толково, ясно, сжато передать содержание текстовой информации для слушателей, выделить вопросы для обсуждения. Эти формы работы развивают коммуникативные навыки, умение вести содержательный диалог[14, с.62-66].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учебнике Поглазовой О.Т. «Окружающий мир» («Гармония») текстовой материал учебника и система заданий служат задаче активизации познавательной деятельности школьников, увеличивают долю самостоятельной работы учащихся в процессе освоения содержания, как в классе, так и в условиях домашней работы[31, с.80].</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Вахрушев А.А., Данилов Д.Д., Данилов А.А. «Окружающий мир» («Школа2100...») нацеливает учителя побуждать школьников принести на урок книги, иллюстрации, подготовить самостоятельные сообщения - по желанию. В конце урока можно предложить ответить на вопрос: что школьники (именно данного класса) хотели бы узнать об окружающем мире? Возможно, не все ученики смогут сформулировать, что их интересует в познании окружающего мира, но определенное стимулирующее значение для расширения их кругозора, развития любознательности будут иметь диалоги в классе, рассказы других детей, как интересно и важно изучать окружающий</w:t>
      </w:r>
      <w:r w:rsidR="003C4FBA">
        <w:rPr>
          <w:sz w:val="28"/>
          <w:szCs w:val="28"/>
          <w:lang w:val="uk-UA"/>
        </w:rPr>
        <w:t xml:space="preserve"> </w:t>
      </w:r>
      <w:r w:rsidRPr="003C4FBA">
        <w:rPr>
          <w:sz w:val="28"/>
          <w:szCs w:val="28"/>
        </w:rPr>
        <w:t>мир[31, с. 106].</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Плешаков А.А. «Зеленый дом» («Школа России») в своем учебнике предусматривает самостоятельные творческие работы: например, учащимся предлагается записать свои наблюдения, впечатления о жизни леса, водоема в виде небольших рассказов и сделать к ним рисунки. Реализуется задача развития творческих способностей детей.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Учащиеся учатся кратко, точно формулировать ответы, систематизировать усваиваемые знания, привлекать личный опыт, материал по экологии края.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Проверка включает уровень применения усваиваемых знаний. Учащиеся выполняют задания на группировку, на систематизацию растений по природным сообществам - леса, луга, болота, поля, искусственного природного сообщества (с использованием гербария, красочных рисунков) [31, с. 17-27].</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инструкциях по проведению самостоятельных работ в разработанном Клепининой. З.И. учебнике «Природа и люди» обозначены задачи и этапы микроисследований, что дает ученику план действий. Школьники учатся самостоятельно формулировать выводы из наблюдений и экспериментов. Обобщающие тексты-резюме служат самопроверке сделанных заключений. В учебнике достаточно четко изложена технология проведения практических работ с соблюдением максимальной самостоятельности учащихся, нацеленных на развитие исследовательских навыков и умений. Предложенная методика ограничивает также излишнюю опеку со стороны учителя, регулирует на оптимальном уровне меру дозированной помощи с соблюдением принципа высокого уровня трудности. Школьники постепенно наращивают навыки самостоятельного выполнения практических действий, умение работать руками, у них формируется готовность интерпретировать полученные в эксперименте результаты без готовой подсказки [18, с.57-60].</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Анализ программ показал, что все авторы учебников «Окружающий мир» включают задания типа самостоятельных работ - подготовка реферативных сообщений с использованием материала учебника и дополнительной литературы, творческие сочинения, где преломляются вновь полученные научные знания и их интерпретация школьником. Методические рекомендации по организации уроков и работе с учебниками «Окружающий мир» могут быть творчески использованы учителями в опыте при изучении данного учебного предмета.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Таким образом, можно сделать вывод, что программа Н.Ф. Виноградовой «Окружающий мир» («Начальная школа XXI») в сравнении с другими авторами учебников наиболее лучше рассчитана на развитие самостоятельности и уровня повышения знаний учащихся при помощи самостоятельных работ. Учебник Н.Ф. Виноградовой для </w:t>
      </w:r>
      <w:r w:rsidR="009D58EF" w:rsidRPr="003C4FBA">
        <w:rPr>
          <w:sz w:val="28"/>
          <w:szCs w:val="28"/>
        </w:rPr>
        <w:t xml:space="preserve">3 и </w:t>
      </w:r>
      <w:r w:rsidRPr="003C4FBA">
        <w:rPr>
          <w:sz w:val="28"/>
          <w:szCs w:val="28"/>
        </w:rPr>
        <w:t>4 классов дает возможность систематического проведения самостоятельных работ на уроках «Окружающего мира»</w:t>
      </w:r>
      <w:r w:rsidR="009D58EF" w:rsidRPr="003C4FBA">
        <w:rPr>
          <w:sz w:val="28"/>
          <w:szCs w:val="28"/>
        </w:rPr>
        <w:t xml:space="preserve"> в малокомплектной школе</w:t>
      </w:r>
      <w:r w:rsidRPr="003C4FBA">
        <w:rPr>
          <w:sz w:val="28"/>
          <w:szCs w:val="28"/>
        </w:rPr>
        <w:t>. Построение материала данного учебника позволяет учителю более конкретно разрабатывать задания для самостоятельной работы, а также учитывать степень самостоятельности учащихся.</w:t>
      </w:r>
    </w:p>
    <w:p w:rsidR="003C4FBA" w:rsidRDefault="003C4FBA" w:rsidP="003C4FBA">
      <w:pPr>
        <w:pStyle w:val="30"/>
        <w:widowControl w:val="0"/>
        <w:shd w:val="clear" w:color="000000" w:fill="auto"/>
        <w:tabs>
          <w:tab w:val="left" w:pos="993"/>
        </w:tabs>
        <w:spacing w:after="0" w:line="360" w:lineRule="auto"/>
        <w:ind w:firstLine="709"/>
        <w:jc w:val="both"/>
        <w:outlineLvl w:val="9"/>
        <w:rPr>
          <w:sz w:val="28"/>
          <w:szCs w:val="28"/>
        </w:rPr>
      </w:pPr>
      <w:bookmarkStart w:id="11" w:name="bookmark11"/>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r w:rsidRPr="003C4FBA">
        <w:rPr>
          <w:sz w:val="28"/>
          <w:szCs w:val="28"/>
        </w:rPr>
        <w:t>2.2 Самостоятельная работа и её роль в формировании знаний учащихся при изучении курса «Окружающий мир»</w:t>
      </w:r>
      <w:bookmarkEnd w:id="11"/>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Особое место в модернизированном курсе «Окружающий мир»</w:t>
      </w:r>
      <w:r w:rsidR="003C4FBA" w:rsidRPr="003C4FBA">
        <w:rPr>
          <w:sz w:val="28"/>
          <w:szCs w:val="28"/>
        </w:rPr>
        <w:t xml:space="preserve"> </w:t>
      </w:r>
      <w:r w:rsidR="00E15A3F" w:rsidRPr="003C4FBA">
        <w:rPr>
          <w:sz w:val="28"/>
          <w:szCs w:val="28"/>
        </w:rPr>
        <w:t>в малокомплектной школе</w:t>
      </w:r>
      <w:r w:rsidRPr="003C4FBA">
        <w:rPr>
          <w:sz w:val="28"/>
          <w:szCs w:val="28"/>
        </w:rPr>
        <w:t xml:space="preserve"> занимает процесс формирования и развития самостоятельности школьников в познавательной деятельности.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Успешное протекание этого процесса возможно при условии включения учащихся в самостоятельные работы с учетом формирования у них рациональных приемов умственных действий.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процессе выполнения самостоятельных работ школьники приобретают более конкретные, осознанные знания, умения и навыки; учатся наблюдать, логически мыслить, сравнивать, делать первичные обобщения и самостоятельные выводы, устанавливать причинно-следственные связи.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На уроках «Окружающего мира» в </w:t>
      </w:r>
      <w:r w:rsidR="00E15A3F" w:rsidRPr="003C4FBA">
        <w:rPr>
          <w:sz w:val="28"/>
          <w:szCs w:val="28"/>
        </w:rPr>
        <w:t xml:space="preserve">малокомплектной школе </w:t>
      </w:r>
      <w:r w:rsidRPr="003C4FBA">
        <w:rPr>
          <w:sz w:val="28"/>
          <w:szCs w:val="28"/>
        </w:rPr>
        <w:t>возможны организация и проведение различных видов самостоятельных работ (Л. Лебедева).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Для проведения некоторых видов самостоятельных работ потребовалось их разработать, используя учебник Н.Ф.Виноградовой, Г.С. Калиновой «Окружающий мир» для </w:t>
      </w:r>
      <w:r w:rsidR="009D58EF" w:rsidRPr="003C4FBA">
        <w:rPr>
          <w:sz w:val="28"/>
          <w:szCs w:val="28"/>
        </w:rPr>
        <w:t xml:space="preserve">3 и </w:t>
      </w:r>
      <w:r w:rsidRPr="003C4FBA">
        <w:rPr>
          <w:sz w:val="28"/>
          <w:szCs w:val="28"/>
        </w:rPr>
        <w:t>4 класса. Предполагаем, что эти разработки и будут способствовать развитию самостоятельности и познавательной активности младших школьников.</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Рекомендуемые самостоятельные работы содержат разнообразные вопросы, задания, природоведческие задачи, многие из которых имеют практическое значение. Использование подобных заданий поможет учителю не только проверить знание фактического материала, но и проследить за формированием и развитием умений, навыков и основных приемов умственных действий, таких как анализ, сравнение, обобщение на основе сравнения, наблюдение, установление причинно-следственных связей.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Различная степень сложности предлагаемых заданий дает возможность учителю осуществить дифференцированный и индивидуализированный подход к учащимся; использовать различные формы организации самостоятельных работ (фронтальная, групповая или индивидуальная формы). Некоторые из рекомендуемых самостоятельных работ могут быть использованы в качестве дополнительных домашних заданий.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Предлагаемые самостоятельные работы входят в конспекты уроков по следующим темам: «Как устроен и работает организм человека» и «Как человек воспринимает окружающий мир». В первую тему вошли 4 подтемы: «Кровь. Кровеносная система», «Сердце - главный орган кровеносной системы», «Органы выделения. Как организм удаляет ненужные ему жидкие вещества», «Кожа. Строение кожи. Как работает кожа». Во вторую тему вошли 2 подтемы: «Зрение. Берегите глаза», «Слух. Берегите слух».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разработанные конспекты уроков по темам: «Как устроен и работает организм человека» и «Как человек воспринимает окружающий мир» (см. Приложение 3) вошли самостоятельные работы, соответствующие каждой подтеме из общей темы.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конспект урока по теме «Кровь. Кровеносная система» вошли индивидуальные карточки. Данный вид работы предлагается проводить на этапе урока «Повторение ранее изученного» с целью проверки и актуализации знаний учащихся и выявлению степени их самостоятельности.</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2" w:name="bookmark12"/>
      <w:r w:rsidRPr="003C4FBA">
        <w:rPr>
          <w:sz w:val="28"/>
          <w:szCs w:val="28"/>
        </w:rPr>
        <w:t>Карточка №1</w:t>
      </w:r>
      <w:bookmarkEnd w:id="12"/>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вертикали: 1. Орган пищеварения в виде мускульного мешка. 3. Орган обоняния, находящийся на лице у человека и на мордочке у животных.</w:t>
      </w:r>
    </w:p>
    <w:p w:rsidR="00A032FE" w:rsidRDefault="00A032FE" w:rsidP="003C4FBA">
      <w:pPr>
        <w:pStyle w:val="a7"/>
        <w:widowControl w:val="0"/>
        <w:shd w:val="clear" w:color="000000" w:fill="auto"/>
        <w:tabs>
          <w:tab w:val="left" w:pos="993"/>
        </w:tabs>
        <w:spacing w:before="0" w:line="360" w:lineRule="auto"/>
        <w:ind w:firstLine="709"/>
        <w:rPr>
          <w:sz w:val="28"/>
          <w:szCs w:val="28"/>
          <w:lang w:val="uk-UA"/>
        </w:rPr>
      </w:pPr>
      <w:r w:rsidRPr="003C4FBA">
        <w:rPr>
          <w:sz w:val="28"/>
          <w:szCs w:val="28"/>
        </w:rPr>
        <w:t>По горизонтами: 2. Самая крупная пищеварительная железа у животных и человека, вырабатывающая желчь. 4. Газообразное вещество, составляющее атмосферу земли. 5. Орган дыхания у человека и позвоночных животных. 6. Подвижный мышечный орган, в полости рта.</w:t>
      </w:r>
    </w:p>
    <w:p w:rsidR="003C4FBA" w:rsidRPr="003C4FBA" w:rsidRDefault="003C4FBA" w:rsidP="003C4FBA">
      <w:pPr>
        <w:pStyle w:val="a7"/>
        <w:widowControl w:val="0"/>
        <w:shd w:val="clear" w:color="000000" w:fill="auto"/>
        <w:tabs>
          <w:tab w:val="left" w:pos="993"/>
        </w:tabs>
        <w:spacing w:before="0" w:line="360" w:lineRule="auto"/>
        <w:ind w:firstLine="709"/>
        <w:rPr>
          <w:sz w:val="28"/>
          <w:szCs w:val="28"/>
          <w:lang w:val="uk-UA"/>
        </w:rPr>
      </w:pPr>
    </w:p>
    <w:p w:rsidR="003C4FBA" w:rsidRPr="003C4FBA" w:rsidRDefault="009F1C78" w:rsidP="003C4FBA">
      <w:pPr>
        <w:framePr w:wrap="notBeside" w:vAnchor="text" w:hAnchor="page" w:x="2491" w:y="385"/>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95.25pt">
            <v:imagedata r:id="rId7" o:title=""/>
          </v:shape>
        </w:pict>
      </w:r>
    </w:p>
    <w:p w:rsidR="003C4FBA" w:rsidRPr="003C4FBA" w:rsidRDefault="003C4FBA" w:rsidP="003C4FBA">
      <w:pPr>
        <w:pStyle w:val="a7"/>
        <w:widowControl w:val="0"/>
        <w:shd w:val="clear" w:color="000000" w:fill="auto"/>
        <w:tabs>
          <w:tab w:val="left" w:pos="993"/>
        </w:tabs>
        <w:spacing w:before="0" w:line="360" w:lineRule="auto"/>
        <w:ind w:firstLine="709"/>
        <w:rPr>
          <w:sz w:val="28"/>
          <w:szCs w:val="28"/>
          <w:lang w:val="uk-UA"/>
        </w:rPr>
      </w:pP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3" w:name="bookmark13"/>
      <w:r w:rsidRPr="003C4FBA">
        <w:rPr>
          <w:sz w:val="28"/>
          <w:szCs w:val="28"/>
        </w:rPr>
        <w:t>Карточка №2</w:t>
      </w:r>
      <w:bookmarkEnd w:id="13"/>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Назовите органы при помощи, которых человек дышит? Что происходит с воздухом в легких?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Как уберечь себя от простудных заболеваний?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Карточка №1 представлена заданиями в виде кроссворда, разгадав который учащиеся вспомнят прошлую тему урока, а карточка №2 предполагает устно ответить на вопросы пройденного материала. Данный вид карточек поможет учителю определить, что было в лучшей степени усвоено детьми из прошлой темы урока, а что необходимо дополнить или разъяснить.</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 конспекту урока по теме «Сердце - главный орган кровеносной системы» были разработаны индивидуальные карточки с целью проверки и актуализации знаний учащихся, а также проверки знаний на этапе урока «Закрепление нового материала».</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4" w:name="bookmark14"/>
      <w:r w:rsidRPr="003C4FBA">
        <w:rPr>
          <w:sz w:val="28"/>
          <w:szCs w:val="28"/>
        </w:rPr>
        <w:t>Карточка №1</w:t>
      </w:r>
      <w:bookmarkEnd w:id="14"/>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№1: Вставьте в предложения нужные слова.</w:t>
      </w:r>
    </w:p>
    <w:p w:rsidR="00A032FE" w:rsidRPr="003C4FBA" w:rsidRDefault="00A032FE" w:rsidP="003C4FBA">
      <w:pPr>
        <w:pStyle w:val="a7"/>
        <w:widowControl w:val="0"/>
        <w:shd w:val="clear" w:color="000000" w:fill="auto"/>
        <w:tabs>
          <w:tab w:val="left" w:pos="993"/>
          <w:tab w:val="left" w:leader="underscore" w:pos="8587"/>
        </w:tabs>
        <w:spacing w:before="0" w:line="360" w:lineRule="auto"/>
        <w:ind w:firstLine="709"/>
        <w:rPr>
          <w:sz w:val="28"/>
          <w:szCs w:val="28"/>
        </w:rPr>
      </w:pPr>
      <w:r w:rsidRPr="003C4FBA">
        <w:rPr>
          <w:sz w:val="28"/>
          <w:szCs w:val="28"/>
        </w:rPr>
        <w:t>При вдохе легкие забирают из воздуха, а при</w:t>
      </w:r>
    </w:p>
    <w:p w:rsidR="00A032FE" w:rsidRPr="003C4FBA" w:rsidRDefault="00A032FE" w:rsidP="003C4FBA">
      <w:pPr>
        <w:pStyle w:val="a7"/>
        <w:widowControl w:val="0"/>
        <w:shd w:val="clear" w:color="000000" w:fill="auto"/>
        <w:tabs>
          <w:tab w:val="left" w:pos="993"/>
          <w:tab w:val="left" w:leader="underscore" w:pos="9115"/>
        </w:tabs>
        <w:spacing w:before="0" w:line="360" w:lineRule="auto"/>
        <w:ind w:firstLine="709"/>
        <w:rPr>
          <w:sz w:val="28"/>
          <w:szCs w:val="28"/>
        </w:rPr>
      </w:pPr>
      <w:r w:rsidRPr="003C4FBA">
        <w:rPr>
          <w:sz w:val="28"/>
          <w:szCs w:val="28"/>
        </w:rPr>
        <w:t>выдохе выбрасывают из организма</w:t>
      </w:r>
      <w:r w:rsidR="003C4FBA" w:rsidRPr="003C4FBA">
        <w:rPr>
          <w:sz w:val="28"/>
          <w:szCs w:val="28"/>
        </w:rPr>
        <w:t xml:space="preserve"> </w:t>
      </w:r>
      <w:r w:rsidRPr="003C4FBA">
        <w:rPr>
          <w:sz w:val="28"/>
          <w:szCs w:val="28"/>
        </w:rPr>
        <w:t>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пары.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sectPr w:rsidR="00A032FE" w:rsidRPr="003C4FBA" w:rsidSect="003C4FBA">
          <w:pgSz w:w="11905" w:h="16837"/>
          <w:pgMar w:top="1134" w:right="850" w:bottom="1134" w:left="1701" w:header="709" w:footer="709" w:gutter="0"/>
          <w:cols w:space="720"/>
          <w:docGrid w:linePitch="360"/>
        </w:sectPr>
      </w:pPr>
      <w:r w:rsidRPr="003C4FBA">
        <w:rPr>
          <w:sz w:val="28"/>
          <w:szCs w:val="28"/>
        </w:rPr>
        <w:t>Задание №2: Почему кровеносную систему называют транспортной?</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5" w:name="bookmark15"/>
      <w:r w:rsidRPr="003C4FBA">
        <w:rPr>
          <w:sz w:val="28"/>
          <w:szCs w:val="28"/>
        </w:rPr>
        <w:t>Карточка №2</w:t>
      </w:r>
      <w:bookmarkEnd w:id="15"/>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№1: Вставьте в предложения нужные слова.</w:t>
      </w:r>
    </w:p>
    <w:p w:rsidR="00A032FE" w:rsidRPr="003C4FBA" w:rsidRDefault="00A032FE" w:rsidP="003C4FBA">
      <w:pPr>
        <w:pStyle w:val="a7"/>
        <w:widowControl w:val="0"/>
        <w:shd w:val="clear" w:color="000000" w:fill="auto"/>
        <w:tabs>
          <w:tab w:val="left" w:pos="993"/>
          <w:tab w:val="left" w:leader="underscore" w:pos="9236"/>
        </w:tabs>
        <w:spacing w:before="0" w:line="360" w:lineRule="auto"/>
        <w:ind w:firstLine="709"/>
        <w:rPr>
          <w:sz w:val="28"/>
          <w:szCs w:val="28"/>
        </w:rPr>
      </w:pPr>
      <w:r w:rsidRPr="003C4FBA">
        <w:rPr>
          <w:sz w:val="28"/>
          <w:szCs w:val="28"/>
        </w:rPr>
        <w:t>Кровь, двигаясь по сосудам, снабжает все органы,</w:t>
      </w:r>
    </w:p>
    <w:p w:rsidR="00A032FE" w:rsidRPr="003C4FBA" w:rsidRDefault="00A032FE" w:rsidP="003C4FBA">
      <w:pPr>
        <w:pStyle w:val="a7"/>
        <w:widowControl w:val="0"/>
        <w:shd w:val="clear" w:color="000000" w:fill="auto"/>
        <w:tabs>
          <w:tab w:val="left" w:pos="993"/>
          <w:tab w:val="left" w:leader="underscore" w:pos="2454"/>
          <w:tab w:val="left" w:leader="underscore" w:pos="5962"/>
        </w:tabs>
        <w:spacing w:before="0" w:line="360" w:lineRule="auto"/>
        <w:ind w:firstLine="709"/>
        <w:rPr>
          <w:sz w:val="28"/>
          <w:szCs w:val="28"/>
        </w:rPr>
      </w:pPr>
      <w:r w:rsidRPr="003C4FBA">
        <w:rPr>
          <w:sz w:val="28"/>
          <w:szCs w:val="28"/>
        </w:rPr>
        <w:t>, забираети ненужные для организма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№2: Что такое кровь?</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6" w:name="bookmark16"/>
      <w:r w:rsidRPr="003C4FBA">
        <w:rPr>
          <w:sz w:val="28"/>
          <w:szCs w:val="28"/>
        </w:rPr>
        <w:t>Карточка для самостоятельной работы учащихся на этапе урока «Закрепление нового материала».</w:t>
      </w:r>
      <w:bookmarkEnd w:id="16"/>
    </w:p>
    <w:p w:rsidR="00A032FE" w:rsidRPr="003C4FBA" w:rsidRDefault="00A032FE" w:rsidP="003C4FBA">
      <w:pPr>
        <w:pStyle w:val="a7"/>
        <w:widowControl w:val="0"/>
        <w:shd w:val="clear" w:color="000000" w:fill="auto"/>
        <w:tabs>
          <w:tab w:val="left" w:pos="993"/>
          <w:tab w:val="left" w:leader="underscore" w:pos="9385"/>
        </w:tabs>
        <w:spacing w:before="0" w:line="360" w:lineRule="auto"/>
        <w:ind w:firstLine="709"/>
        <w:rPr>
          <w:sz w:val="28"/>
          <w:szCs w:val="28"/>
        </w:rPr>
      </w:pPr>
      <w:r w:rsidRPr="003C4FBA">
        <w:rPr>
          <w:sz w:val="28"/>
          <w:szCs w:val="28"/>
        </w:rPr>
        <w:t>Задание №1. Центральный орган системы кровообращения?</w:t>
      </w:r>
    </w:p>
    <w:p w:rsidR="00A032FE" w:rsidRPr="003C4FBA" w:rsidRDefault="00A032FE" w:rsidP="003C4FBA">
      <w:pPr>
        <w:pStyle w:val="a7"/>
        <w:widowControl w:val="0"/>
        <w:shd w:val="clear" w:color="000000" w:fill="auto"/>
        <w:tabs>
          <w:tab w:val="left" w:pos="993"/>
          <w:tab w:val="left" w:leader="underscore" w:pos="9390"/>
        </w:tabs>
        <w:spacing w:before="0" w:line="360" w:lineRule="auto"/>
        <w:ind w:firstLine="709"/>
        <w:rPr>
          <w:sz w:val="28"/>
          <w:szCs w:val="28"/>
        </w:rPr>
      </w:pPr>
      <w:r w:rsidRPr="003C4FBA">
        <w:rPr>
          <w:sz w:val="28"/>
          <w:szCs w:val="28"/>
        </w:rPr>
        <w:t>Задание №2. Каковы размеры сердца?</w:t>
      </w:r>
    </w:p>
    <w:p w:rsidR="00A032FE" w:rsidRPr="003C4FBA" w:rsidRDefault="00A032FE" w:rsidP="003C4FBA">
      <w:pPr>
        <w:pStyle w:val="a7"/>
        <w:widowControl w:val="0"/>
        <w:shd w:val="clear" w:color="000000" w:fill="auto"/>
        <w:tabs>
          <w:tab w:val="left" w:pos="993"/>
          <w:tab w:val="left" w:leader="underscore" w:pos="9385"/>
        </w:tabs>
        <w:spacing w:before="0" w:line="360" w:lineRule="auto"/>
        <w:ind w:firstLine="709"/>
        <w:rPr>
          <w:sz w:val="28"/>
          <w:szCs w:val="28"/>
        </w:rPr>
      </w:pPr>
      <w:r w:rsidRPr="003C4FBA">
        <w:rPr>
          <w:sz w:val="28"/>
          <w:szCs w:val="28"/>
        </w:rPr>
        <w:t>Задание №3. Какую работу выполняет сердце?</w:t>
      </w:r>
    </w:p>
    <w:p w:rsidR="00A032FE" w:rsidRPr="003C4FBA" w:rsidRDefault="00A032FE" w:rsidP="003C4FBA">
      <w:pPr>
        <w:pStyle w:val="a7"/>
        <w:widowControl w:val="0"/>
        <w:shd w:val="clear" w:color="000000" w:fill="auto"/>
        <w:tabs>
          <w:tab w:val="left" w:pos="993"/>
          <w:tab w:val="left" w:leader="underscore" w:pos="9390"/>
        </w:tabs>
        <w:spacing w:before="0" w:line="360" w:lineRule="auto"/>
        <w:ind w:firstLine="709"/>
        <w:rPr>
          <w:sz w:val="28"/>
          <w:szCs w:val="28"/>
        </w:rPr>
      </w:pPr>
      <w:r w:rsidRPr="003C4FBA">
        <w:rPr>
          <w:sz w:val="28"/>
          <w:szCs w:val="28"/>
        </w:rPr>
        <w:t>Задание №4. Что приводит в движение кровь?</w:t>
      </w:r>
    </w:p>
    <w:p w:rsidR="00A032FE" w:rsidRPr="003C4FBA" w:rsidRDefault="00A032FE" w:rsidP="003C4FBA">
      <w:pPr>
        <w:pStyle w:val="a7"/>
        <w:widowControl w:val="0"/>
        <w:shd w:val="clear" w:color="000000" w:fill="auto"/>
        <w:tabs>
          <w:tab w:val="left" w:pos="993"/>
          <w:tab w:val="left" w:leader="underscore" w:pos="9385"/>
        </w:tabs>
        <w:spacing w:before="0" w:line="360" w:lineRule="auto"/>
        <w:ind w:firstLine="709"/>
        <w:rPr>
          <w:sz w:val="28"/>
          <w:szCs w:val="28"/>
        </w:rPr>
      </w:pPr>
      <w:r w:rsidRPr="003C4FBA">
        <w:rPr>
          <w:sz w:val="28"/>
          <w:szCs w:val="28"/>
        </w:rPr>
        <w:t>Задание №5. Сколько сокращений в минуту делает сердце здорового взрослого человека?</w:t>
      </w:r>
    </w:p>
    <w:p w:rsidR="00A032FE" w:rsidRPr="003C4FBA" w:rsidRDefault="00A032FE" w:rsidP="003C4FBA">
      <w:pPr>
        <w:pStyle w:val="a7"/>
        <w:widowControl w:val="0"/>
        <w:shd w:val="clear" w:color="000000" w:fill="auto"/>
        <w:tabs>
          <w:tab w:val="left" w:pos="993"/>
          <w:tab w:val="left" w:leader="underscore" w:pos="9385"/>
        </w:tabs>
        <w:spacing w:before="0" w:line="360" w:lineRule="auto"/>
        <w:ind w:firstLine="709"/>
        <w:rPr>
          <w:sz w:val="28"/>
          <w:szCs w:val="28"/>
        </w:rPr>
      </w:pPr>
      <w:r w:rsidRPr="003C4FBA">
        <w:rPr>
          <w:sz w:val="28"/>
          <w:szCs w:val="28"/>
        </w:rPr>
        <w:t>Задание №6. Что необходимо делать, чтобы сердце было здоровым?</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можно сказать, что на данном уроке используется два вида самостоятельной работы. Первый вид самостоятельной работы предполагает письменный опрос учащихся по индивидуальным карточкам, а другой вид самостоятельной работы предполагает устно ответить на вопросы пройденного материала. Данный вид работы поможет определить учителю, какая часть материала была усвоена на уроке.</w:t>
      </w:r>
    </w:p>
    <w:p w:rsidR="00A032FE" w:rsidRPr="003C4FBA" w:rsidRDefault="00A032FE" w:rsidP="008355A7">
      <w:pPr>
        <w:pStyle w:val="a7"/>
        <w:widowControl w:val="0"/>
        <w:shd w:val="clear" w:color="000000" w:fill="auto"/>
        <w:tabs>
          <w:tab w:val="left" w:pos="993"/>
        </w:tabs>
        <w:spacing w:before="0" w:line="360" w:lineRule="auto"/>
        <w:ind w:firstLine="709"/>
        <w:rPr>
          <w:sz w:val="28"/>
          <w:szCs w:val="28"/>
        </w:rPr>
      </w:pPr>
      <w:r w:rsidRPr="003C4FBA">
        <w:rPr>
          <w:sz w:val="28"/>
          <w:szCs w:val="28"/>
        </w:rPr>
        <w:t>К конспекту урока по теме «Органы выделения. Как организм удаляет</w:t>
      </w:r>
      <w:r w:rsidR="008355A7">
        <w:rPr>
          <w:sz w:val="28"/>
          <w:szCs w:val="28"/>
          <w:lang w:val="uk-UA"/>
        </w:rPr>
        <w:t xml:space="preserve"> </w:t>
      </w:r>
      <w:r w:rsidRPr="003C4FBA">
        <w:rPr>
          <w:sz w:val="28"/>
          <w:szCs w:val="28"/>
        </w:rPr>
        <w:t>ненужные ему жидкие вещества» были разработаны следующие</w:t>
      </w:r>
      <w:r w:rsidR="008355A7">
        <w:rPr>
          <w:sz w:val="28"/>
          <w:szCs w:val="28"/>
          <w:lang w:val="uk-UA"/>
        </w:rPr>
        <w:t xml:space="preserve"> </w:t>
      </w:r>
      <w:r w:rsidRPr="003C4FBA">
        <w:rPr>
          <w:sz w:val="28"/>
          <w:szCs w:val="28"/>
        </w:rPr>
        <w:t>самостоятельные работы: индивидуальная работа по карточкам, а также</w:t>
      </w:r>
      <w:r w:rsidR="008355A7">
        <w:rPr>
          <w:sz w:val="28"/>
          <w:szCs w:val="28"/>
          <w:lang w:val="uk-UA"/>
        </w:rPr>
        <w:t xml:space="preserve"> </w:t>
      </w:r>
      <w:r w:rsidRPr="003C4FBA">
        <w:rPr>
          <w:sz w:val="28"/>
          <w:szCs w:val="28"/>
        </w:rPr>
        <w:t>коллективный диктант на этапе урока «Проверка ранее изученного» и</w:t>
      </w:r>
      <w:r w:rsidR="008355A7">
        <w:rPr>
          <w:sz w:val="28"/>
          <w:szCs w:val="28"/>
          <w:lang w:val="uk-UA"/>
        </w:rPr>
        <w:t xml:space="preserve"> </w:t>
      </w:r>
      <w:r w:rsidRPr="003C4FBA">
        <w:rPr>
          <w:sz w:val="28"/>
          <w:szCs w:val="28"/>
        </w:rPr>
        <w:t>карточка с заданиями длясамостоятельной работы на этапе урока «Закрепление изученного материала».</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7" w:name="bookmark17"/>
      <w:r w:rsidRPr="003C4FBA">
        <w:rPr>
          <w:sz w:val="28"/>
          <w:szCs w:val="28"/>
        </w:rPr>
        <w:t>Карточка №1</w:t>
      </w:r>
      <w:bookmarkEnd w:id="17"/>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Найди пару.</w:t>
      </w:r>
    </w:p>
    <w:p w:rsidR="00A032FE" w:rsidRPr="003C4FBA" w:rsidRDefault="00A032FE" w:rsidP="003C4FBA">
      <w:pPr>
        <w:pStyle w:val="a7"/>
        <w:widowControl w:val="0"/>
        <w:shd w:val="clear" w:color="000000" w:fill="auto"/>
        <w:tabs>
          <w:tab w:val="left" w:pos="993"/>
          <w:tab w:val="left" w:pos="3764"/>
        </w:tabs>
        <w:spacing w:before="0" w:line="360" w:lineRule="auto"/>
        <w:ind w:firstLine="709"/>
        <w:rPr>
          <w:sz w:val="28"/>
          <w:szCs w:val="28"/>
        </w:rPr>
      </w:pPr>
      <w:r w:rsidRPr="003C4FBA">
        <w:rPr>
          <w:sz w:val="28"/>
          <w:szCs w:val="28"/>
        </w:rPr>
        <w:t>Череп -скелет</w:t>
      </w:r>
    </w:p>
    <w:p w:rsidR="00A032FE" w:rsidRPr="003C4FBA" w:rsidRDefault="00A032FE" w:rsidP="003C4FBA">
      <w:pPr>
        <w:pStyle w:val="a7"/>
        <w:widowControl w:val="0"/>
        <w:shd w:val="clear" w:color="000000" w:fill="auto"/>
        <w:tabs>
          <w:tab w:val="left" w:pos="993"/>
          <w:tab w:val="left" w:pos="3764"/>
        </w:tabs>
        <w:spacing w:before="0" w:line="360" w:lineRule="auto"/>
        <w:ind w:firstLine="709"/>
        <w:rPr>
          <w:sz w:val="28"/>
          <w:szCs w:val="28"/>
        </w:rPr>
      </w:pPr>
      <w:r w:rsidRPr="003C4FBA">
        <w:rPr>
          <w:sz w:val="28"/>
          <w:szCs w:val="28"/>
        </w:rPr>
        <w:t>Мышцы -пища</w:t>
      </w:r>
    </w:p>
    <w:p w:rsidR="00A032FE" w:rsidRPr="003C4FBA" w:rsidRDefault="00A032FE" w:rsidP="003C4FBA">
      <w:pPr>
        <w:pStyle w:val="a7"/>
        <w:widowControl w:val="0"/>
        <w:shd w:val="clear" w:color="000000" w:fill="auto"/>
        <w:tabs>
          <w:tab w:val="left" w:pos="993"/>
          <w:tab w:val="left" w:pos="3764"/>
        </w:tabs>
        <w:spacing w:before="0" w:line="360" w:lineRule="auto"/>
        <w:ind w:firstLine="709"/>
        <w:rPr>
          <w:sz w:val="28"/>
          <w:szCs w:val="28"/>
        </w:rPr>
      </w:pPr>
      <w:r w:rsidRPr="003C4FBA">
        <w:rPr>
          <w:sz w:val="28"/>
          <w:szCs w:val="28"/>
        </w:rPr>
        <w:t>Желудок -зарядка</w:t>
      </w:r>
    </w:p>
    <w:p w:rsidR="00A032FE" w:rsidRPr="003C4FBA" w:rsidRDefault="00A032FE" w:rsidP="003C4FBA">
      <w:pPr>
        <w:pStyle w:val="a7"/>
        <w:widowControl w:val="0"/>
        <w:shd w:val="clear" w:color="000000" w:fill="auto"/>
        <w:tabs>
          <w:tab w:val="left" w:pos="993"/>
          <w:tab w:val="left" w:pos="3764"/>
        </w:tabs>
        <w:spacing w:before="0" w:line="360" w:lineRule="auto"/>
        <w:ind w:firstLine="709"/>
        <w:rPr>
          <w:sz w:val="28"/>
          <w:szCs w:val="28"/>
        </w:rPr>
      </w:pPr>
      <w:r w:rsidRPr="003C4FBA">
        <w:rPr>
          <w:sz w:val="28"/>
          <w:szCs w:val="28"/>
        </w:rPr>
        <w:t>Бронхи -кариес</w:t>
      </w:r>
    </w:p>
    <w:p w:rsidR="00A032FE" w:rsidRPr="003C4FBA" w:rsidRDefault="00A032FE" w:rsidP="003C4FBA">
      <w:pPr>
        <w:pStyle w:val="a7"/>
        <w:widowControl w:val="0"/>
        <w:shd w:val="clear" w:color="000000" w:fill="auto"/>
        <w:tabs>
          <w:tab w:val="left" w:pos="993"/>
          <w:tab w:val="left" w:pos="3759"/>
        </w:tabs>
        <w:spacing w:before="0" w:line="360" w:lineRule="auto"/>
        <w:ind w:firstLine="709"/>
        <w:rPr>
          <w:sz w:val="28"/>
          <w:szCs w:val="28"/>
        </w:rPr>
      </w:pPr>
      <w:r w:rsidRPr="003C4FBA">
        <w:rPr>
          <w:sz w:val="28"/>
          <w:szCs w:val="28"/>
        </w:rPr>
        <w:t>Зубы -дыхание</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8" w:name="bookmark18"/>
      <w:r w:rsidRPr="003C4FBA">
        <w:rPr>
          <w:sz w:val="28"/>
          <w:szCs w:val="28"/>
        </w:rPr>
        <w:t>Карточка №2</w:t>
      </w:r>
      <w:bookmarkEnd w:id="18"/>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Впишите названия органов, составляющих:</w:t>
      </w:r>
    </w:p>
    <w:p w:rsidR="00A032FE" w:rsidRPr="003C4FBA" w:rsidRDefault="00A032FE" w:rsidP="003C4FBA">
      <w:pPr>
        <w:pStyle w:val="a7"/>
        <w:widowControl w:val="0"/>
        <w:shd w:val="clear" w:color="000000" w:fill="auto"/>
        <w:tabs>
          <w:tab w:val="left" w:pos="993"/>
          <w:tab w:val="left" w:leader="underscore" w:pos="9274"/>
        </w:tabs>
        <w:spacing w:before="0" w:line="360" w:lineRule="auto"/>
        <w:ind w:firstLine="709"/>
        <w:rPr>
          <w:sz w:val="28"/>
          <w:szCs w:val="28"/>
        </w:rPr>
      </w:pPr>
      <w:r w:rsidRPr="003C4FBA">
        <w:rPr>
          <w:sz w:val="28"/>
          <w:szCs w:val="28"/>
        </w:rPr>
        <w:t xml:space="preserve">Дыхательную систему </w:t>
      </w:r>
    </w:p>
    <w:p w:rsidR="00A032FE" w:rsidRPr="003C4FBA" w:rsidRDefault="00A032FE" w:rsidP="003C4FBA">
      <w:pPr>
        <w:pStyle w:val="a7"/>
        <w:widowControl w:val="0"/>
        <w:shd w:val="clear" w:color="000000" w:fill="auto"/>
        <w:tabs>
          <w:tab w:val="left" w:pos="993"/>
          <w:tab w:val="left" w:leader="underscore" w:pos="9289"/>
        </w:tabs>
        <w:spacing w:before="0" w:line="360" w:lineRule="auto"/>
        <w:ind w:firstLine="709"/>
        <w:rPr>
          <w:sz w:val="28"/>
          <w:szCs w:val="28"/>
        </w:rPr>
      </w:pPr>
      <w:r w:rsidRPr="003C4FBA">
        <w:rPr>
          <w:sz w:val="28"/>
          <w:szCs w:val="28"/>
        </w:rPr>
        <w:t>Нервную систему</w:t>
      </w:r>
    </w:p>
    <w:p w:rsidR="00A032FE" w:rsidRPr="003C4FBA" w:rsidRDefault="00A032FE" w:rsidP="003C4FBA">
      <w:pPr>
        <w:pStyle w:val="a7"/>
        <w:widowControl w:val="0"/>
        <w:shd w:val="clear" w:color="000000" w:fill="auto"/>
        <w:tabs>
          <w:tab w:val="left" w:pos="993"/>
          <w:tab w:val="left" w:leader="underscore" w:pos="9289"/>
        </w:tabs>
        <w:spacing w:before="0" w:line="360" w:lineRule="auto"/>
        <w:ind w:firstLine="709"/>
        <w:rPr>
          <w:sz w:val="28"/>
          <w:szCs w:val="28"/>
        </w:rPr>
      </w:pPr>
      <w:r w:rsidRPr="003C4FBA">
        <w:rPr>
          <w:sz w:val="28"/>
          <w:szCs w:val="28"/>
        </w:rPr>
        <w:t xml:space="preserve">Кровеносную систему </w:t>
      </w:r>
    </w:p>
    <w:p w:rsidR="00A032FE" w:rsidRPr="003C4FBA" w:rsidRDefault="00A032FE" w:rsidP="003C4FBA">
      <w:pPr>
        <w:pStyle w:val="a7"/>
        <w:widowControl w:val="0"/>
        <w:shd w:val="clear" w:color="000000" w:fill="auto"/>
        <w:tabs>
          <w:tab w:val="left" w:pos="993"/>
          <w:tab w:val="left" w:leader="underscore" w:pos="9289"/>
        </w:tabs>
        <w:spacing w:before="0" w:line="360" w:lineRule="auto"/>
        <w:ind w:firstLine="709"/>
        <w:rPr>
          <w:sz w:val="28"/>
          <w:szCs w:val="28"/>
        </w:rPr>
      </w:pPr>
      <w:r w:rsidRPr="003C4FBA">
        <w:rPr>
          <w:sz w:val="28"/>
          <w:szCs w:val="28"/>
        </w:rPr>
        <w:t>Пищеварительную систему</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19" w:name="bookmark19"/>
      <w:r w:rsidRPr="003C4FBA">
        <w:rPr>
          <w:sz w:val="28"/>
          <w:szCs w:val="28"/>
        </w:rPr>
        <w:t>Самостоятельная работа для проведения коллективного</w:t>
      </w:r>
      <w:bookmarkEnd w:id="19"/>
      <w:r w:rsidR="003C4FBA">
        <w:rPr>
          <w:sz w:val="28"/>
          <w:szCs w:val="28"/>
          <w:lang w:val="uk-UA"/>
        </w:rPr>
        <w:t xml:space="preserve"> </w:t>
      </w:r>
      <w:bookmarkStart w:id="20" w:name="bookmark20"/>
      <w:r w:rsidRPr="003C4FBA">
        <w:rPr>
          <w:sz w:val="28"/>
          <w:szCs w:val="28"/>
        </w:rPr>
        <w:t>диктанта.</w:t>
      </w:r>
      <w:bookmarkEnd w:id="20"/>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Учитель просит приготовить листочки и подписать их. Необходимо также разделить листочек на 3 группы: 1 - дыхательная система, 2- кровеносная, 3 - пищеварительная.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Учитель читает названия органов, а учащиеся их записывают в нужную группу. Названия органов: желудок, гортань, артерия, язык, трахея, вена, пищевод, печень, легкие, сердце, глотка, бронхи, кровь.</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1" w:name="bookmark21"/>
      <w:r w:rsidRPr="003C4FBA">
        <w:rPr>
          <w:sz w:val="28"/>
          <w:szCs w:val="28"/>
        </w:rPr>
        <w:t>Карточка для самостоятельной работы учащихся на этапе закрепления нового материала.</w:t>
      </w:r>
      <w:bookmarkEnd w:id="21"/>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Кроссворд</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горизонтали: 1. Опора тела. 3. Человек, дающий свою кровь для переливания. 4.Орган тела человека и животных, состоящий из ткани, способный сокращаться. 7. Подвижный кожный покров глазного яблока. 8. Самый тяжелый орган нашего тела. 9. Бывают молочные, бывают коренные. 10. Орган выделения.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вертикали: 2. Особая жидкость красного цвета, необходимая человеку и животному. 4. Орган мышления у человека. 5. Соединяют головной и спиной мозг. 6.Орган пищеварительной системы.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можно сделать вывод, что на данном уроке используется три вида заданий для самостоятельной работы учащихся. Особенностью данного вида урока является проведение коллективного диктанта, на котором учитель выявит знания учащихся всего класса по нескольким темам раздела.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 конспекту урока по теме «Кожа. Строение кожи. Как работает кожа» были разработаны следующие самостоятельные работы: индивидуальная работа по карточкам и тест по разделу ««Как устроен и работает организм человека».</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2" w:name="bookmark22"/>
      <w:r w:rsidRPr="003C4FBA">
        <w:rPr>
          <w:sz w:val="28"/>
          <w:szCs w:val="28"/>
        </w:rPr>
        <w:t>Карточка №1</w:t>
      </w:r>
      <w:bookmarkEnd w:id="22"/>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Перечислите 5 систем органов человека.</w:t>
      </w:r>
    </w:p>
    <w:p w:rsidR="006C3E53" w:rsidRPr="003C4FBA" w:rsidRDefault="00A032FE" w:rsidP="003C4FBA">
      <w:pPr>
        <w:pStyle w:val="30"/>
        <w:widowControl w:val="0"/>
        <w:shd w:val="clear" w:color="000000" w:fill="auto"/>
        <w:tabs>
          <w:tab w:val="left" w:pos="993"/>
        </w:tabs>
        <w:spacing w:after="0" w:line="360" w:lineRule="auto"/>
        <w:ind w:firstLine="709"/>
        <w:jc w:val="both"/>
        <w:outlineLvl w:val="9"/>
        <w:rPr>
          <w:sz w:val="28"/>
        </w:rPr>
      </w:pPr>
      <w:bookmarkStart w:id="23" w:name="bookmark23"/>
      <w:r w:rsidRPr="003C4FBA">
        <w:rPr>
          <w:sz w:val="28"/>
        </w:rPr>
        <w:t>Карточка №2</w:t>
      </w:r>
      <w:bookmarkEnd w:id="23"/>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rPr>
      </w:pPr>
      <w:r w:rsidRPr="003C4FBA">
        <w:rPr>
          <w:sz w:val="28"/>
        </w:rPr>
        <w:t>Задание: Выберите из перечисленных слов названия органов выделения, подчеркните.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Печень, почки, толстая кишка, желудок, трахеи, глотка, гортань мочеточники, тонкая кишка, мочевой пузырь, легкие, сердце, вены, артерии, кровь</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4" w:name="bookmark24"/>
      <w:r w:rsidRPr="003C4FBA">
        <w:rPr>
          <w:sz w:val="28"/>
          <w:szCs w:val="28"/>
        </w:rPr>
        <w:t>Тесты по разделу «Как устроен и работает организм человека»</w:t>
      </w:r>
      <w:bookmarkEnd w:id="24"/>
    </w:p>
    <w:p w:rsidR="00A032FE" w:rsidRPr="003C4FBA" w:rsidRDefault="00A032FE" w:rsidP="003C4FBA">
      <w:pPr>
        <w:pStyle w:val="a7"/>
        <w:widowControl w:val="0"/>
        <w:numPr>
          <w:ilvl w:val="0"/>
          <w:numId w:val="6"/>
        </w:numPr>
        <w:shd w:val="clear" w:color="000000" w:fill="auto"/>
        <w:tabs>
          <w:tab w:val="left" w:pos="993"/>
          <w:tab w:val="left" w:pos="1181"/>
        </w:tabs>
        <w:spacing w:before="0" w:line="360" w:lineRule="auto"/>
        <w:ind w:firstLine="709"/>
        <w:rPr>
          <w:sz w:val="28"/>
          <w:szCs w:val="28"/>
        </w:rPr>
      </w:pPr>
      <w:r w:rsidRPr="003C4FBA">
        <w:rPr>
          <w:sz w:val="28"/>
          <w:szCs w:val="28"/>
        </w:rPr>
        <w:t>Какие системы человека находятся во взаимодействии с окружающей средой?</w:t>
      </w:r>
    </w:p>
    <w:p w:rsidR="00A032FE" w:rsidRPr="003C4FBA" w:rsidRDefault="00A032FE" w:rsidP="003C4FBA">
      <w:pPr>
        <w:pStyle w:val="a7"/>
        <w:widowControl w:val="0"/>
        <w:numPr>
          <w:ilvl w:val="1"/>
          <w:numId w:val="6"/>
        </w:numPr>
        <w:shd w:val="clear" w:color="000000" w:fill="auto"/>
        <w:tabs>
          <w:tab w:val="left" w:pos="993"/>
          <w:tab w:val="left" w:pos="1085"/>
        </w:tabs>
        <w:spacing w:before="0" w:line="360" w:lineRule="auto"/>
        <w:ind w:firstLine="709"/>
        <w:rPr>
          <w:sz w:val="28"/>
          <w:szCs w:val="28"/>
        </w:rPr>
      </w:pPr>
      <w:r w:rsidRPr="003C4FBA">
        <w:rPr>
          <w:sz w:val="28"/>
          <w:szCs w:val="28"/>
        </w:rPr>
        <w:t>выделительная, дыхательная, кровеносная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пищеварительная, дыхательная, выделительная</w:t>
      </w:r>
    </w:p>
    <w:p w:rsidR="00A032FE" w:rsidRPr="003C4FBA" w:rsidRDefault="00A032FE" w:rsidP="003C4FBA">
      <w:pPr>
        <w:pStyle w:val="a7"/>
        <w:widowControl w:val="0"/>
        <w:numPr>
          <w:ilvl w:val="1"/>
          <w:numId w:val="6"/>
        </w:numPr>
        <w:shd w:val="clear" w:color="000000" w:fill="auto"/>
        <w:tabs>
          <w:tab w:val="left" w:pos="993"/>
          <w:tab w:val="left" w:pos="1075"/>
        </w:tabs>
        <w:spacing w:before="0" w:line="360" w:lineRule="auto"/>
        <w:ind w:firstLine="709"/>
        <w:rPr>
          <w:sz w:val="28"/>
          <w:szCs w:val="28"/>
        </w:rPr>
      </w:pPr>
      <w:r w:rsidRPr="003C4FBA">
        <w:rPr>
          <w:sz w:val="28"/>
          <w:szCs w:val="28"/>
        </w:rPr>
        <w:t>пищеварительная, кровеносная, нервная</w:t>
      </w:r>
    </w:p>
    <w:p w:rsidR="00A032FE" w:rsidRPr="003C4FBA" w:rsidRDefault="00A032FE" w:rsidP="003C4FBA">
      <w:pPr>
        <w:pStyle w:val="a7"/>
        <w:widowControl w:val="0"/>
        <w:numPr>
          <w:ilvl w:val="0"/>
          <w:numId w:val="6"/>
        </w:numPr>
        <w:shd w:val="clear" w:color="000000" w:fill="auto"/>
        <w:tabs>
          <w:tab w:val="left" w:pos="993"/>
          <w:tab w:val="left" w:pos="1061"/>
        </w:tabs>
        <w:spacing w:before="0" w:line="360" w:lineRule="auto"/>
        <w:ind w:firstLine="709"/>
        <w:rPr>
          <w:sz w:val="28"/>
          <w:szCs w:val="28"/>
        </w:rPr>
      </w:pPr>
      <w:r w:rsidRPr="003C4FBA">
        <w:rPr>
          <w:sz w:val="28"/>
          <w:szCs w:val="28"/>
        </w:rPr>
        <w:t>Какая система человека объединяет организм в единое целое?</w:t>
      </w:r>
    </w:p>
    <w:p w:rsidR="00A032FE" w:rsidRPr="003C4FBA" w:rsidRDefault="00A032FE" w:rsidP="003C4FBA">
      <w:pPr>
        <w:pStyle w:val="a7"/>
        <w:widowControl w:val="0"/>
        <w:numPr>
          <w:ilvl w:val="1"/>
          <w:numId w:val="6"/>
        </w:numPr>
        <w:shd w:val="clear" w:color="000000" w:fill="auto"/>
        <w:tabs>
          <w:tab w:val="left" w:pos="993"/>
        </w:tabs>
        <w:spacing w:before="0" w:line="360" w:lineRule="auto"/>
        <w:ind w:firstLine="709"/>
        <w:rPr>
          <w:sz w:val="28"/>
          <w:szCs w:val="28"/>
        </w:rPr>
      </w:pPr>
      <w:r w:rsidRPr="003C4FBA">
        <w:rPr>
          <w:sz w:val="28"/>
          <w:szCs w:val="28"/>
        </w:rPr>
        <w:t>кровеносная Б)нервная</w:t>
      </w:r>
    </w:p>
    <w:p w:rsidR="00A032FE" w:rsidRPr="003C4FBA" w:rsidRDefault="00A032FE" w:rsidP="003C4FBA">
      <w:pPr>
        <w:pStyle w:val="a7"/>
        <w:widowControl w:val="0"/>
        <w:numPr>
          <w:ilvl w:val="1"/>
          <w:numId w:val="6"/>
        </w:numPr>
        <w:shd w:val="clear" w:color="000000" w:fill="auto"/>
        <w:tabs>
          <w:tab w:val="left" w:pos="993"/>
          <w:tab w:val="left" w:pos="1066"/>
        </w:tabs>
        <w:spacing w:before="0" w:line="360" w:lineRule="auto"/>
        <w:ind w:firstLine="709"/>
        <w:rPr>
          <w:sz w:val="28"/>
          <w:szCs w:val="28"/>
        </w:rPr>
      </w:pPr>
      <w:r w:rsidRPr="003C4FBA">
        <w:rPr>
          <w:sz w:val="28"/>
          <w:szCs w:val="28"/>
        </w:rPr>
        <w:t>дыхательная</w:t>
      </w:r>
    </w:p>
    <w:p w:rsidR="00A032FE" w:rsidRPr="003C4FBA" w:rsidRDefault="00A032FE" w:rsidP="003C4FBA">
      <w:pPr>
        <w:pStyle w:val="a7"/>
        <w:widowControl w:val="0"/>
        <w:numPr>
          <w:ilvl w:val="0"/>
          <w:numId w:val="6"/>
        </w:numPr>
        <w:shd w:val="clear" w:color="000000" w:fill="auto"/>
        <w:tabs>
          <w:tab w:val="left" w:pos="993"/>
          <w:tab w:val="left" w:pos="1114"/>
        </w:tabs>
        <w:spacing w:before="0" w:line="360" w:lineRule="auto"/>
        <w:ind w:firstLine="709"/>
        <w:rPr>
          <w:sz w:val="28"/>
          <w:szCs w:val="28"/>
        </w:rPr>
      </w:pPr>
      <w:r w:rsidRPr="003C4FBA">
        <w:rPr>
          <w:sz w:val="28"/>
          <w:szCs w:val="28"/>
        </w:rPr>
        <w:t>Назовите систему человека, которая обеспечивает работу всех систем организма человека?</w:t>
      </w:r>
    </w:p>
    <w:p w:rsidR="00A032FE" w:rsidRPr="003C4FBA" w:rsidRDefault="00A032FE" w:rsidP="003C4FBA">
      <w:pPr>
        <w:pStyle w:val="a7"/>
        <w:widowControl w:val="0"/>
        <w:numPr>
          <w:ilvl w:val="1"/>
          <w:numId w:val="6"/>
        </w:numPr>
        <w:shd w:val="clear" w:color="000000" w:fill="auto"/>
        <w:tabs>
          <w:tab w:val="left" w:pos="993"/>
          <w:tab w:val="left" w:pos="1090"/>
        </w:tabs>
        <w:spacing w:before="0" w:line="360" w:lineRule="auto"/>
        <w:ind w:firstLine="709"/>
        <w:rPr>
          <w:sz w:val="28"/>
          <w:szCs w:val="28"/>
        </w:rPr>
      </w:pPr>
      <w:r w:rsidRPr="003C4FBA">
        <w:rPr>
          <w:sz w:val="28"/>
          <w:szCs w:val="28"/>
        </w:rPr>
        <w:t>кровеносная Б) выделительная</w:t>
      </w:r>
    </w:p>
    <w:p w:rsidR="00A032FE" w:rsidRPr="003C4FBA" w:rsidRDefault="00A032FE" w:rsidP="003C4FBA">
      <w:pPr>
        <w:pStyle w:val="a7"/>
        <w:widowControl w:val="0"/>
        <w:numPr>
          <w:ilvl w:val="1"/>
          <w:numId w:val="6"/>
        </w:numPr>
        <w:shd w:val="clear" w:color="000000" w:fill="auto"/>
        <w:tabs>
          <w:tab w:val="left" w:pos="993"/>
          <w:tab w:val="left" w:pos="1080"/>
        </w:tabs>
        <w:spacing w:before="0" w:line="360" w:lineRule="auto"/>
        <w:ind w:firstLine="709"/>
        <w:rPr>
          <w:sz w:val="28"/>
          <w:szCs w:val="28"/>
        </w:rPr>
      </w:pPr>
      <w:r w:rsidRPr="003C4FBA">
        <w:rPr>
          <w:sz w:val="28"/>
          <w:szCs w:val="28"/>
        </w:rPr>
        <w:t>нервная</w:t>
      </w:r>
    </w:p>
    <w:p w:rsidR="00A032FE" w:rsidRPr="003C4FBA"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3C4FBA">
        <w:rPr>
          <w:sz w:val="28"/>
          <w:szCs w:val="28"/>
        </w:rPr>
        <w:t>Кровеносная система состоит:</w:t>
      </w:r>
    </w:p>
    <w:p w:rsidR="00A032FE" w:rsidRPr="003C4FBA" w:rsidRDefault="00A032FE" w:rsidP="003C4FBA">
      <w:pPr>
        <w:pStyle w:val="a7"/>
        <w:widowControl w:val="0"/>
        <w:numPr>
          <w:ilvl w:val="1"/>
          <w:numId w:val="6"/>
        </w:numPr>
        <w:shd w:val="clear" w:color="000000" w:fill="auto"/>
        <w:tabs>
          <w:tab w:val="left" w:pos="993"/>
          <w:tab w:val="left" w:pos="1085"/>
        </w:tabs>
        <w:spacing w:before="0" w:line="360" w:lineRule="auto"/>
        <w:ind w:firstLine="709"/>
        <w:rPr>
          <w:sz w:val="28"/>
          <w:szCs w:val="28"/>
        </w:rPr>
      </w:pPr>
      <w:r w:rsidRPr="003C4FBA">
        <w:rPr>
          <w:sz w:val="28"/>
          <w:szCs w:val="28"/>
        </w:rPr>
        <w:t>только из сосудов; Б) из сосудов и сердца.</w:t>
      </w:r>
    </w:p>
    <w:p w:rsidR="00A032FE" w:rsidRPr="003C4FBA" w:rsidRDefault="00A032FE" w:rsidP="003C4FBA">
      <w:pPr>
        <w:pStyle w:val="a7"/>
        <w:widowControl w:val="0"/>
        <w:numPr>
          <w:ilvl w:val="1"/>
          <w:numId w:val="6"/>
        </w:numPr>
        <w:shd w:val="clear" w:color="000000" w:fill="auto"/>
        <w:tabs>
          <w:tab w:val="left" w:pos="993"/>
          <w:tab w:val="left" w:pos="1070"/>
        </w:tabs>
        <w:spacing w:before="0" w:line="360" w:lineRule="auto"/>
        <w:ind w:firstLine="709"/>
        <w:rPr>
          <w:sz w:val="28"/>
          <w:szCs w:val="28"/>
        </w:rPr>
      </w:pPr>
      <w:r w:rsidRPr="003C4FBA">
        <w:rPr>
          <w:sz w:val="28"/>
          <w:szCs w:val="28"/>
        </w:rPr>
        <w:t>только из сердца</w:t>
      </w:r>
    </w:p>
    <w:p w:rsidR="00A032FE" w:rsidRPr="003C4FBA"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3C4FBA">
        <w:rPr>
          <w:sz w:val="28"/>
          <w:szCs w:val="28"/>
        </w:rPr>
        <w:t>К какой системе относится глотка: А) к пищеварительной;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к дыхательной.</w:t>
      </w:r>
    </w:p>
    <w:p w:rsidR="00A032FE" w:rsidRPr="003C4FBA"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3C4FBA">
        <w:rPr>
          <w:sz w:val="28"/>
          <w:szCs w:val="28"/>
        </w:rPr>
        <w:t>Какая система участвует в доставке организму кислорода: А) пищеварительная;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дыхательная;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нервная.</w:t>
      </w:r>
    </w:p>
    <w:p w:rsidR="00A032FE" w:rsidRPr="008355A7"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8355A7">
        <w:rPr>
          <w:sz w:val="28"/>
          <w:szCs w:val="28"/>
        </w:rPr>
        <w:t>Находится ли деятельность спинного мозга под контролем головного</w:t>
      </w:r>
      <w:r w:rsidR="008355A7" w:rsidRPr="008355A7">
        <w:rPr>
          <w:sz w:val="28"/>
          <w:szCs w:val="28"/>
          <w:lang w:val="uk-UA"/>
        </w:rPr>
        <w:t xml:space="preserve"> </w:t>
      </w:r>
      <w:r w:rsidRPr="008355A7">
        <w:rPr>
          <w:sz w:val="28"/>
          <w:szCs w:val="28"/>
        </w:rPr>
        <w:t>мозга: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да; Б) нет.</w:t>
      </w:r>
    </w:p>
    <w:p w:rsidR="00A032FE" w:rsidRPr="003C4FBA"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3C4FBA">
        <w:rPr>
          <w:sz w:val="28"/>
          <w:szCs w:val="28"/>
        </w:rPr>
        <w:t>Какому отделу мозга принадлежат полушария большого мозга: А) спинному мозгу;</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головному мозгу.</w:t>
      </w:r>
    </w:p>
    <w:p w:rsidR="00A032FE" w:rsidRPr="003C4FBA" w:rsidRDefault="00A032FE" w:rsidP="003C4FBA">
      <w:pPr>
        <w:pStyle w:val="a7"/>
        <w:widowControl w:val="0"/>
        <w:numPr>
          <w:ilvl w:val="0"/>
          <w:numId w:val="6"/>
        </w:numPr>
        <w:shd w:val="clear" w:color="000000" w:fill="auto"/>
        <w:tabs>
          <w:tab w:val="left" w:pos="993"/>
        </w:tabs>
        <w:spacing w:before="0" w:line="360" w:lineRule="auto"/>
        <w:ind w:firstLine="709"/>
        <w:rPr>
          <w:sz w:val="28"/>
          <w:szCs w:val="28"/>
        </w:rPr>
      </w:pPr>
      <w:r w:rsidRPr="003C4FBA">
        <w:rPr>
          <w:sz w:val="28"/>
          <w:szCs w:val="28"/>
        </w:rPr>
        <w:t>Зависят ли умственные способности здорового взрослого человека от массы головного мозга: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18"/>
        </w:tabs>
        <w:spacing w:before="0" w:line="360" w:lineRule="auto"/>
        <w:ind w:firstLine="709"/>
        <w:rPr>
          <w:sz w:val="28"/>
          <w:szCs w:val="28"/>
        </w:rPr>
      </w:pPr>
      <w:r w:rsidRPr="003C4FBA">
        <w:rPr>
          <w:sz w:val="28"/>
          <w:szCs w:val="28"/>
        </w:rPr>
        <w:t>Осязание - это способность воспринимать:</w:t>
      </w:r>
    </w:p>
    <w:p w:rsidR="00A032FE" w:rsidRPr="003C4FBA" w:rsidRDefault="00A032FE" w:rsidP="003C4FBA">
      <w:pPr>
        <w:pStyle w:val="a7"/>
        <w:widowControl w:val="0"/>
        <w:numPr>
          <w:ilvl w:val="1"/>
          <w:numId w:val="6"/>
        </w:numPr>
        <w:shd w:val="clear" w:color="000000" w:fill="auto"/>
        <w:tabs>
          <w:tab w:val="left" w:pos="993"/>
          <w:tab w:val="left" w:pos="1080"/>
        </w:tabs>
        <w:spacing w:before="0" w:line="360" w:lineRule="auto"/>
        <w:ind w:firstLine="709"/>
        <w:rPr>
          <w:sz w:val="28"/>
          <w:szCs w:val="28"/>
        </w:rPr>
      </w:pPr>
      <w:r w:rsidRPr="003C4FBA">
        <w:rPr>
          <w:sz w:val="28"/>
          <w:szCs w:val="28"/>
        </w:rPr>
        <w:t>давление,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прикосновение;</w:t>
      </w:r>
    </w:p>
    <w:p w:rsidR="00A032FE" w:rsidRPr="003C4FBA" w:rsidRDefault="00A032FE" w:rsidP="003C4FBA">
      <w:pPr>
        <w:pStyle w:val="a7"/>
        <w:widowControl w:val="0"/>
        <w:numPr>
          <w:ilvl w:val="1"/>
          <w:numId w:val="6"/>
        </w:numPr>
        <w:shd w:val="clear" w:color="000000" w:fill="auto"/>
        <w:tabs>
          <w:tab w:val="left" w:pos="993"/>
          <w:tab w:val="left" w:pos="1075"/>
        </w:tabs>
        <w:spacing w:before="0" w:line="360" w:lineRule="auto"/>
        <w:ind w:firstLine="709"/>
        <w:rPr>
          <w:sz w:val="28"/>
          <w:szCs w:val="28"/>
        </w:rPr>
      </w:pPr>
      <w:r w:rsidRPr="003C4FBA">
        <w:rPr>
          <w:sz w:val="28"/>
          <w:szCs w:val="28"/>
        </w:rPr>
        <w:t>боль;</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Г) вкусовые ощущения.</w:t>
      </w:r>
    </w:p>
    <w:p w:rsidR="00A032FE" w:rsidRPr="003C4FBA" w:rsidRDefault="00A032FE" w:rsidP="003C4FBA">
      <w:pPr>
        <w:pStyle w:val="a7"/>
        <w:widowControl w:val="0"/>
        <w:numPr>
          <w:ilvl w:val="0"/>
          <w:numId w:val="6"/>
        </w:numPr>
        <w:shd w:val="clear" w:color="000000" w:fill="auto"/>
        <w:tabs>
          <w:tab w:val="left" w:pos="993"/>
          <w:tab w:val="left" w:pos="1118"/>
        </w:tabs>
        <w:spacing w:before="0" w:line="360" w:lineRule="auto"/>
        <w:ind w:firstLine="709"/>
        <w:rPr>
          <w:sz w:val="28"/>
          <w:szCs w:val="28"/>
        </w:rPr>
      </w:pPr>
      <w:r w:rsidRPr="003C4FBA">
        <w:rPr>
          <w:sz w:val="28"/>
          <w:szCs w:val="28"/>
        </w:rPr>
        <w:t>Орган обоняния находится:</w:t>
      </w:r>
    </w:p>
    <w:p w:rsidR="00A032FE" w:rsidRPr="003C4FBA" w:rsidRDefault="00A032FE" w:rsidP="003C4FBA">
      <w:pPr>
        <w:pStyle w:val="a7"/>
        <w:widowControl w:val="0"/>
        <w:numPr>
          <w:ilvl w:val="1"/>
          <w:numId w:val="6"/>
        </w:numPr>
        <w:shd w:val="clear" w:color="000000" w:fill="auto"/>
        <w:tabs>
          <w:tab w:val="left" w:pos="993"/>
          <w:tab w:val="left" w:pos="1090"/>
        </w:tabs>
        <w:spacing w:before="0" w:line="360" w:lineRule="auto"/>
        <w:ind w:firstLine="709"/>
        <w:rPr>
          <w:sz w:val="28"/>
          <w:szCs w:val="28"/>
        </w:rPr>
      </w:pPr>
      <w:r w:rsidRPr="003C4FBA">
        <w:rPr>
          <w:sz w:val="28"/>
          <w:szCs w:val="28"/>
        </w:rPr>
        <w:t>в слизистой оболочке ротовой полости; Б) в слизистой оболочке носовой полости;</w:t>
      </w:r>
    </w:p>
    <w:p w:rsidR="00A032FE" w:rsidRPr="003C4FBA" w:rsidRDefault="00A032FE" w:rsidP="003C4FBA">
      <w:pPr>
        <w:pStyle w:val="a7"/>
        <w:widowControl w:val="0"/>
        <w:numPr>
          <w:ilvl w:val="1"/>
          <w:numId w:val="6"/>
        </w:numPr>
        <w:shd w:val="clear" w:color="000000" w:fill="auto"/>
        <w:tabs>
          <w:tab w:val="left" w:pos="993"/>
          <w:tab w:val="left" w:pos="1070"/>
        </w:tabs>
        <w:spacing w:before="0" w:line="360" w:lineRule="auto"/>
        <w:ind w:firstLine="709"/>
        <w:rPr>
          <w:sz w:val="28"/>
          <w:szCs w:val="28"/>
        </w:rPr>
      </w:pPr>
      <w:r w:rsidRPr="003C4FBA">
        <w:rPr>
          <w:sz w:val="28"/>
          <w:szCs w:val="28"/>
        </w:rPr>
        <w:t>в слизистой оболочке языка.</w:t>
      </w:r>
    </w:p>
    <w:p w:rsidR="00A032FE" w:rsidRPr="003C4FBA" w:rsidRDefault="00A032FE" w:rsidP="003C4FBA">
      <w:pPr>
        <w:pStyle w:val="a7"/>
        <w:widowControl w:val="0"/>
        <w:numPr>
          <w:ilvl w:val="0"/>
          <w:numId w:val="6"/>
        </w:numPr>
        <w:shd w:val="clear" w:color="000000" w:fill="auto"/>
        <w:tabs>
          <w:tab w:val="left" w:pos="993"/>
          <w:tab w:val="left" w:pos="1195"/>
        </w:tabs>
        <w:spacing w:before="0" w:line="360" w:lineRule="auto"/>
        <w:ind w:firstLine="709"/>
        <w:rPr>
          <w:sz w:val="28"/>
          <w:szCs w:val="28"/>
        </w:rPr>
      </w:pPr>
      <w:r w:rsidRPr="003C4FBA">
        <w:rPr>
          <w:sz w:val="28"/>
          <w:szCs w:val="28"/>
        </w:rPr>
        <w:t>Все ли кости скелета выполняют функции рычагов, с помощью которых осуществляется движение тела: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09"/>
        </w:tabs>
        <w:spacing w:before="0" w:line="360" w:lineRule="auto"/>
        <w:ind w:firstLine="709"/>
        <w:rPr>
          <w:sz w:val="28"/>
          <w:szCs w:val="28"/>
        </w:rPr>
      </w:pPr>
      <w:r w:rsidRPr="003C4FBA">
        <w:rPr>
          <w:sz w:val="28"/>
          <w:szCs w:val="28"/>
        </w:rPr>
        <w:t>Из каких отделов состоит скелет человека:</w:t>
      </w:r>
    </w:p>
    <w:p w:rsidR="00A032FE" w:rsidRPr="003C4FBA" w:rsidRDefault="00A032FE" w:rsidP="003C4FBA">
      <w:pPr>
        <w:pStyle w:val="a7"/>
        <w:widowControl w:val="0"/>
        <w:numPr>
          <w:ilvl w:val="1"/>
          <w:numId w:val="6"/>
        </w:numPr>
        <w:shd w:val="clear" w:color="000000" w:fill="auto"/>
        <w:tabs>
          <w:tab w:val="left" w:pos="993"/>
          <w:tab w:val="left" w:pos="1094"/>
        </w:tabs>
        <w:spacing w:before="0" w:line="360" w:lineRule="auto"/>
        <w:ind w:firstLine="709"/>
        <w:rPr>
          <w:sz w:val="28"/>
          <w:szCs w:val="28"/>
        </w:rPr>
      </w:pPr>
      <w:r w:rsidRPr="003C4FBA">
        <w:rPr>
          <w:sz w:val="28"/>
          <w:szCs w:val="28"/>
        </w:rPr>
        <w:t>скелета головы; Б) скелета туловища;</w:t>
      </w:r>
    </w:p>
    <w:p w:rsidR="00A032FE" w:rsidRPr="003C4FBA" w:rsidRDefault="00A032FE" w:rsidP="003C4FBA">
      <w:pPr>
        <w:pStyle w:val="a7"/>
        <w:widowControl w:val="0"/>
        <w:numPr>
          <w:ilvl w:val="1"/>
          <w:numId w:val="6"/>
        </w:numPr>
        <w:shd w:val="clear" w:color="000000" w:fill="auto"/>
        <w:tabs>
          <w:tab w:val="left" w:pos="993"/>
          <w:tab w:val="left" w:pos="1075"/>
        </w:tabs>
        <w:spacing w:before="0" w:line="360" w:lineRule="auto"/>
        <w:ind w:firstLine="709"/>
        <w:rPr>
          <w:sz w:val="28"/>
          <w:szCs w:val="28"/>
        </w:rPr>
      </w:pPr>
      <w:r w:rsidRPr="003C4FBA">
        <w:rPr>
          <w:sz w:val="28"/>
          <w:szCs w:val="28"/>
        </w:rPr>
        <w:t>скелета конечностей.</w:t>
      </w:r>
    </w:p>
    <w:p w:rsidR="00A032FE" w:rsidRPr="003C4FBA" w:rsidRDefault="00A032FE" w:rsidP="003C4FBA">
      <w:pPr>
        <w:pStyle w:val="a7"/>
        <w:widowControl w:val="0"/>
        <w:numPr>
          <w:ilvl w:val="0"/>
          <w:numId w:val="6"/>
        </w:numPr>
        <w:shd w:val="clear" w:color="000000" w:fill="auto"/>
        <w:tabs>
          <w:tab w:val="left" w:pos="993"/>
          <w:tab w:val="left" w:pos="1114"/>
        </w:tabs>
        <w:spacing w:before="0" w:line="360" w:lineRule="auto"/>
        <w:ind w:firstLine="709"/>
        <w:rPr>
          <w:sz w:val="28"/>
          <w:szCs w:val="28"/>
        </w:rPr>
      </w:pPr>
      <w:r w:rsidRPr="003C4FBA">
        <w:rPr>
          <w:sz w:val="28"/>
          <w:szCs w:val="28"/>
        </w:rPr>
        <w:t>У человека более:</w:t>
      </w:r>
    </w:p>
    <w:p w:rsidR="00A032FE" w:rsidRPr="003C4FBA" w:rsidRDefault="00A032FE" w:rsidP="003C4FBA">
      <w:pPr>
        <w:pStyle w:val="a7"/>
        <w:widowControl w:val="0"/>
        <w:numPr>
          <w:ilvl w:val="1"/>
          <w:numId w:val="6"/>
        </w:numPr>
        <w:shd w:val="clear" w:color="000000" w:fill="auto"/>
        <w:tabs>
          <w:tab w:val="left" w:pos="993"/>
          <w:tab w:val="left" w:pos="1085"/>
        </w:tabs>
        <w:spacing w:before="0" w:line="360" w:lineRule="auto"/>
        <w:ind w:firstLine="709"/>
        <w:rPr>
          <w:sz w:val="28"/>
          <w:szCs w:val="28"/>
        </w:rPr>
      </w:pPr>
      <w:r w:rsidRPr="003C4FBA">
        <w:rPr>
          <w:sz w:val="28"/>
          <w:szCs w:val="28"/>
        </w:rPr>
        <w:t>250 мышц; Б) 450 мышц;</w:t>
      </w:r>
    </w:p>
    <w:p w:rsidR="00A032FE" w:rsidRPr="003C4FBA" w:rsidRDefault="00A032FE" w:rsidP="003C4FBA">
      <w:pPr>
        <w:pStyle w:val="a7"/>
        <w:widowControl w:val="0"/>
        <w:numPr>
          <w:ilvl w:val="1"/>
          <w:numId w:val="6"/>
        </w:numPr>
        <w:shd w:val="clear" w:color="000000" w:fill="auto"/>
        <w:tabs>
          <w:tab w:val="left" w:pos="993"/>
          <w:tab w:val="left" w:pos="1080"/>
        </w:tabs>
        <w:spacing w:before="0" w:line="360" w:lineRule="auto"/>
        <w:ind w:firstLine="709"/>
        <w:rPr>
          <w:sz w:val="28"/>
          <w:szCs w:val="28"/>
        </w:rPr>
      </w:pPr>
      <w:r w:rsidRPr="003C4FBA">
        <w:rPr>
          <w:sz w:val="28"/>
          <w:szCs w:val="28"/>
        </w:rPr>
        <w:t>600 мышц.</w:t>
      </w:r>
    </w:p>
    <w:p w:rsidR="00A032FE" w:rsidRPr="003C4FBA" w:rsidRDefault="00A032FE" w:rsidP="003C4FBA">
      <w:pPr>
        <w:pStyle w:val="a7"/>
        <w:widowControl w:val="0"/>
        <w:numPr>
          <w:ilvl w:val="0"/>
          <w:numId w:val="6"/>
        </w:numPr>
        <w:shd w:val="clear" w:color="000000" w:fill="auto"/>
        <w:tabs>
          <w:tab w:val="left" w:pos="993"/>
          <w:tab w:val="left" w:pos="1310"/>
        </w:tabs>
        <w:spacing w:before="0" w:line="360" w:lineRule="auto"/>
        <w:ind w:firstLine="709"/>
        <w:rPr>
          <w:sz w:val="28"/>
          <w:szCs w:val="28"/>
        </w:rPr>
      </w:pPr>
      <w:r w:rsidRPr="003C4FBA">
        <w:rPr>
          <w:sz w:val="28"/>
          <w:szCs w:val="28"/>
        </w:rPr>
        <w:t>Являются ли скелетные мышцы активной частью опорно- двигательного аппарата: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76"/>
        </w:tabs>
        <w:spacing w:before="0" w:line="360" w:lineRule="auto"/>
        <w:ind w:firstLine="709"/>
        <w:rPr>
          <w:sz w:val="28"/>
          <w:szCs w:val="28"/>
        </w:rPr>
      </w:pPr>
      <w:r w:rsidRPr="003C4FBA">
        <w:rPr>
          <w:sz w:val="28"/>
          <w:szCs w:val="28"/>
        </w:rPr>
        <w:t>Всегда ли человек заболевает при проникновении в его организм болезнетворных бактерий: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18"/>
        </w:tabs>
        <w:spacing w:before="0" w:line="360" w:lineRule="auto"/>
        <w:ind w:firstLine="709"/>
        <w:rPr>
          <w:sz w:val="28"/>
          <w:szCs w:val="28"/>
        </w:rPr>
      </w:pPr>
      <w:r w:rsidRPr="003C4FBA">
        <w:rPr>
          <w:sz w:val="28"/>
          <w:szCs w:val="28"/>
        </w:rPr>
        <w:t>Сколько групп крови выделяют у человека:</w:t>
      </w:r>
    </w:p>
    <w:p w:rsidR="00A032FE" w:rsidRPr="003C4FBA" w:rsidRDefault="00A032FE" w:rsidP="003C4FBA">
      <w:pPr>
        <w:pStyle w:val="a7"/>
        <w:widowControl w:val="0"/>
        <w:numPr>
          <w:ilvl w:val="1"/>
          <w:numId w:val="6"/>
        </w:numPr>
        <w:shd w:val="clear" w:color="000000" w:fill="auto"/>
        <w:tabs>
          <w:tab w:val="left" w:pos="993"/>
          <w:tab w:val="left" w:pos="1085"/>
        </w:tabs>
        <w:spacing w:before="0" w:line="360" w:lineRule="auto"/>
        <w:ind w:firstLine="709"/>
        <w:rPr>
          <w:sz w:val="28"/>
          <w:szCs w:val="28"/>
        </w:rPr>
      </w:pPr>
      <w:r w:rsidRPr="003C4FBA">
        <w:rPr>
          <w:sz w:val="28"/>
          <w:szCs w:val="28"/>
        </w:rPr>
        <w:t>две; Б) три;</w:t>
      </w:r>
    </w:p>
    <w:p w:rsidR="00A032FE" w:rsidRPr="003C4FBA" w:rsidRDefault="00A032FE" w:rsidP="003C4FBA">
      <w:pPr>
        <w:pStyle w:val="a7"/>
        <w:widowControl w:val="0"/>
        <w:numPr>
          <w:ilvl w:val="1"/>
          <w:numId w:val="6"/>
        </w:numPr>
        <w:shd w:val="clear" w:color="000000" w:fill="auto"/>
        <w:tabs>
          <w:tab w:val="left" w:pos="993"/>
          <w:tab w:val="left" w:pos="1070"/>
        </w:tabs>
        <w:spacing w:before="0" w:line="360" w:lineRule="auto"/>
        <w:ind w:firstLine="709"/>
        <w:rPr>
          <w:sz w:val="28"/>
          <w:szCs w:val="28"/>
        </w:rPr>
      </w:pPr>
      <w:r w:rsidRPr="003C4FBA">
        <w:rPr>
          <w:sz w:val="28"/>
          <w:szCs w:val="28"/>
        </w:rPr>
        <w:t>четыре.</w:t>
      </w:r>
    </w:p>
    <w:p w:rsidR="00A032FE" w:rsidRPr="003C4FBA" w:rsidRDefault="00A032FE" w:rsidP="003C4FBA">
      <w:pPr>
        <w:pStyle w:val="a7"/>
        <w:widowControl w:val="0"/>
        <w:numPr>
          <w:ilvl w:val="0"/>
          <w:numId w:val="6"/>
        </w:numPr>
        <w:shd w:val="clear" w:color="000000" w:fill="auto"/>
        <w:tabs>
          <w:tab w:val="left" w:pos="993"/>
          <w:tab w:val="left" w:pos="1109"/>
        </w:tabs>
        <w:spacing w:before="0" w:line="360" w:lineRule="auto"/>
        <w:ind w:firstLine="709"/>
        <w:rPr>
          <w:sz w:val="28"/>
          <w:szCs w:val="28"/>
        </w:rPr>
      </w:pPr>
      <w:r w:rsidRPr="003C4FBA">
        <w:rPr>
          <w:sz w:val="28"/>
          <w:szCs w:val="28"/>
        </w:rPr>
        <w:t>Венами называются:</w:t>
      </w:r>
    </w:p>
    <w:p w:rsidR="00A032FE" w:rsidRPr="003C4FBA" w:rsidRDefault="00A032FE" w:rsidP="003C4FBA">
      <w:pPr>
        <w:pStyle w:val="a7"/>
        <w:widowControl w:val="0"/>
        <w:numPr>
          <w:ilvl w:val="1"/>
          <w:numId w:val="6"/>
        </w:numPr>
        <w:shd w:val="clear" w:color="000000" w:fill="auto"/>
        <w:tabs>
          <w:tab w:val="left" w:pos="993"/>
          <w:tab w:val="left" w:pos="1094"/>
        </w:tabs>
        <w:spacing w:before="0" w:line="360" w:lineRule="auto"/>
        <w:ind w:firstLine="709"/>
        <w:rPr>
          <w:sz w:val="28"/>
          <w:szCs w:val="28"/>
        </w:rPr>
      </w:pPr>
      <w:r w:rsidRPr="003C4FBA">
        <w:rPr>
          <w:sz w:val="28"/>
          <w:szCs w:val="28"/>
        </w:rPr>
        <w:t>сосуды, по которым кровь течет к сердцу; Б) сосуды, по которым кровь течет от сердца;</w:t>
      </w:r>
    </w:p>
    <w:p w:rsidR="00A032FE" w:rsidRPr="003C4FBA" w:rsidRDefault="00A032FE" w:rsidP="003C4FBA">
      <w:pPr>
        <w:pStyle w:val="a7"/>
        <w:widowControl w:val="0"/>
        <w:numPr>
          <w:ilvl w:val="1"/>
          <w:numId w:val="6"/>
        </w:numPr>
        <w:shd w:val="clear" w:color="000000" w:fill="auto"/>
        <w:tabs>
          <w:tab w:val="left" w:pos="993"/>
          <w:tab w:val="left" w:pos="1075"/>
        </w:tabs>
        <w:spacing w:before="0" w:line="360" w:lineRule="auto"/>
        <w:ind w:firstLine="709"/>
        <w:rPr>
          <w:sz w:val="28"/>
          <w:szCs w:val="28"/>
        </w:rPr>
      </w:pPr>
      <w:r w:rsidRPr="003C4FBA">
        <w:rPr>
          <w:sz w:val="28"/>
          <w:szCs w:val="28"/>
        </w:rPr>
        <w:t>мельчайшие кровеносные сосуды.</w:t>
      </w:r>
    </w:p>
    <w:p w:rsidR="00A032FE" w:rsidRPr="003C4FBA" w:rsidRDefault="00A032FE" w:rsidP="003C4FBA">
      <w:pPr>
        <w:pStyle w:val="a7"/>
        <w:widowControl w:val="0"/>
        <w:numPr>
          <w:ilvl w:val="0"/>
          <w:numId w:val="6"/>
        </w:numPr>
        <w:shd w:val="clear" w:color="000000" w:fill="auto"/>
        <w:tabs>
          <w:tab w:val="left" w:pos="993"/>
          <w:tab w:val="left" w:pos="1152"/>
        </w:tabs>
        <w:spacing w:before="0" w:line="360" w:lineRule="auto"/>
        <w:ind w:firstLine="709"/>
        <w:rPr>
          <w:sz w:val="28"/>
          <w:szCs w:val="28"/>
        </w:rPr>
      </w:pPr>
      <w:r w:rsidRPr="003C4FBA">
        <w:rPr>
          <w:sz w:val="28"/>
          <w:szCs w:val="28"/>
        </w:rPr>
        <w:t>Относится ли сердце к системе кровообращения: 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42"/>
        </w:tabs>
        <w:spacing w:before="0" w:line="360" w:lineRule="auto"/>
        <w:ind w:firstLine="709"/>
        <w:rPr>
          <w:sz w:val="28"/>
          <w:szCs w:val="28"/>
        </w:rPr>
      </w:pPr>
      <w:r w:rsidRPr="003C4FBA">
        <w:rPr>
          <w:sz w:val="28"/>
          <w:szCs w:val="28"/>
        </w:rPr>
        <w:t>Может ли человек управлять функциями сердца: А) да;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нет.</w:t>
      </w:r>
    </w:p>
    <w:p w:rsidR="00A032FE" w:rsidRPr="003C4FBA" w:rsidRDefault="00A032FE" w:rsidP="003C4FBA">
      <w:pPr>
        <w:pStyle w:val="a7"/>
        <w:widowControl w:val="0"/>
        <w:numPr>
          <w:ilvl w:val="0"/>
          <w:numId w:val="6"/>
        </w:numPr>
        <w:shd w:val="clear" w:color="000000" w:fill="auto"/>
        <w:tabs>
          <w:tab w:val="left" w:pos="993"/>
          <w:tab w:val="left" w:pos="1138"/>
        </w:tabs>
        <w:spacing w:before="0" w:line="360" w:lineRule="auto"/>
        <w:ind w:firstLine="709"/>
        <w:rPr>
          <w:sz w:val="28"/>
          <w:szCs w:val="28"/>
        </w:rPr>
      </w:pPr>
      <w:r w:rsidRPr="003C4FBA">
        <w:rPr>
          <w:sz w:val="28"/>
          <w:szCs w:val="28"/>
        </w:rPr>
        <w:t>Кровь по сосудам движется: А) непрерывно;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толчками.</w:t>
      </w:r>
    </w:p>
    <w:p w:rsidR="00A032FE" w:rsidRPr="003C4FBA" w:rsidRDefault="00A032FE" w:rsidP="003C4FBA">
      <w:pPr>
        <w:pStyle w:val="a7"/>
        <w:widowControl w:val="0"/>
        <w:numPr>
          <w:ilvl w:val="0"/>
          <w:numId w:val="6"/>
        </w:numPr>
        <w:shd w:val="clear" w:color="000000" w:fill="auto"/>
        <w:tabs>
          <w:tab w:val="left" w:pos="993"/>
          <w:tab w:val="left" w:pos="1158"/>
        </w:tabs>
        <w:spacing w:before="0" w:line="360" w:lineRule="auto"/>
        <w:ind w:firstLine="709"/>
        <w:rPr>
          <w:sz w:val="28"/>
          <w:szCs w:val="28"/>
        </w:rPr>
      </w:pPr>
      <w:r w:rsidRPr="003C4FBA">
        <w:rPr>
          <w:sz w:val="28"/>
          <w:szCs w:val="28"/>
        </w:rPr>
        <w:t>Внутри носовая полость разделена:</w:t>
      </w:r>
    </w:p>
    <w:p w:rsidR="00A032FE" w:rsidRPr="003C4FBA" w:rsidRDefault="00A032FE" w:rsidP="003C4FBA">
      <w:pPr>
        <w:pStyle w:val="a7"/>
        <w:widowControl w:val="0"/>
        <w:numPr>
          <w:ilvl w:val="1"/>
          <w:numId w:val="6"/>
        </w:numPr>
        <w:shd w:val="clear" w:color="000000" w:fill="auto"/>
        <w:tabs>
          <w:tab w:val="left" w:pos="993"/>
          <w:tab w:val="left" w:pos="1110"/>
        </w:tabs>
        <w:spacing w:before="0" w:line="360" w:lineRule="auto"/>
        <w:ind w:firstLine="709"/>
        <w:rPr>
          <w:sz w:val="28"/>
          <w:szCs w:val="28"/>
        </w:rPr>
      </w:pPr>
      <w:r w:rsidRPr="003C4FBA">
        <w:rPr>
          <w:sz w:val="28"/>
          <w:szCs w:val="28"/>
        </w:rPr>
        <w:t>на две части;</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три части;</w:t>
      </w:r>
    </w:p>
    <w:p w:rsidR="00A032FE" w:rsidRPr="003C4FBA" w:rsidRDefault="00A032FE" w:rsidP="003C4FBA">
      <w:pPr>
        <w:pStyle w:val="a7"/>
        <w:widowControl w:val="0"/>
        <w:numPr>
          <w:ilvl w:val="1"/>
          <w:numId w:val="6"/>
        </w:numPr>
        <w:shd w:val="clear" w:color="000000" w:fill="auto"/>
        <w:tabs>
          <w:tab w:val="left" w:pos="993"/>
          <w:tab w:val="left" w:pos="1086"/>
        </w:tabs>
        <w:spacing w:before="0" w:line="360" w:lineRule="auto"/>
        <w:ind w:firstLine="709"/>
        <w:rPr>
          <w:sz w:val="28"/>
          <w:szCs w:val="28"/>
        </w:rPr>
      </w:pPr>
      <w:r w:rsidRPr="003C4FBA">
        <w:rPr>
          <w:sz w:val="28"/>
          <w:szCs w:val="28"/>
        </w:rPr>
        <w:t>четыре части.</w:t>
      </w:r>
    </w:p>
    <w:p w:rsidR="00A032FE" w:rsidRPr="003C4FBA" w:rsidRDefault="00A032FE" w:rsidP="003C4FBA">
      <w:pPr>
        <w:pStyle w:val="a7"/>
        <w:widowControl w:val="0"/>
        <w:numPr>
          <w:ilvl w:val="0"/>
          <w:numId w:val="6"/>
        </w:numPr>
        <w:shd w:val="clear" w:color="000000" w:fill="auto"/>
        <w:tabs>
          <w:tab w:val="left" w:pos="993"/>
          <w:tab w:val="left" w:pos="1158"/>
        </w:tabs>
        <w:spacing w:before="0" w:line="360" w:lineRule="auto"/>
        <w:ind w:firstLine="709"/>
        <w:rPr>
          <w:sz w:val="28"/>
          <w:szCs w:val="28"/>
        </w:rPr>
      </w:pPr>
      <w:r w:rsidRPr="003C4FBA">
        <w:rPr>
          <w:sz w:val="28"/>
          <w:szCs w:val="28"/>
        </w:rPr>
        <w:t>В каких органах кровь насыщается кислородом:</w:t>
      </w:r>
    </w:p>
    <w:p w:rsidR="00A032FE" w:rsidRPr="003C4FBA" w:rsidRDefault="00A032FE" w:rsidP="003C4FBA">
      <w:pPr>
        <w:pStyle w:val="a7"/>
        <w:widowControl w:val="0"/>
        <w:numPr>
          <w:ilvl w:val="1"/>
          <w:numId w:val="6"/>
        </w:numPr>
        <w:shd w:val="clear" w:color="000000" w:fill="auto"/>
        <w:tabs>
          <w:tab w:val="left" w:pos="993"/>
          <w:tab w:val="left" w:pos="1110"/>
        </w:tabs>
        <w:spacing w:before="0" w:line="360" w:lineRule="auto"/>
        <w:ind w:firstLine="709"/>
        <w:rPr>
          <w:sz w:val="28"/>
          <w:szCs w:val="28"/>
        </w:rPr>
      </w:pPr>
      <w:r w:rsidRPr="003C4FBA">
        <w:rPr>
          <w:sz w:val="28"/>
          <w:szCs w:val="28"/>
        </w:rPr>
        <w:t>в легких;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в сердце;</w:t>
      </w:r>
    </w:p>
    <w:p w:rsidR="00A032FE" w:rsidRPr="003C4FBA" w:rsidRDefault="00A032FE" w:rsidP="003C4FBA">
      <w:pPr>
        <w:pStyle w:val="a7"/>
        <w:widowControl w:val="0"/>
        <w:numPr>
          <w:ilvl w:val="1"/>
          <w:numId w:val="6"/>
        </w:numPr>
        <w:shd w:val="clear" w:color="000000" w:fill="auto"/>
        <w:tabs>
          <w:tab w:val="left" w:pos="993"/>
          <w:tab w:val="left" w:pos="1090"/>
        </w:tabs>
        <w:spacing w:before="0" w:line="360" w:lineRule="auto"/>
        <w:ind w:firstLine="709"/>
        <w:rPr>
          <w:sz w:val="28"/>
          <w:szCs w:val="28"/>
        </w:rPr>
      </w:pPr>
      <w:r w:rsidRPr="003C4FBA">
        <w:rPr>
          <w:sz w:val="28"/>
          <w:szCs w:val="28"/>
        </w:rPr>
        <w:t>в почках.</w:t>
      </w:r>
    </w:p>
    <w:p w:rsidR="00A032FE" w:rsidRPr="003C4FBA" w:rsidRDefault="00A032FE" w:rsidP="003C4FBA">
      <w:pPr>
        <w:pStyle w:val="a7"/>
        <w:widowControl w:val="0"/>
        <w:numPr>
          <w:ilvl w:val="0"/>
          <w:numId w:val="6"/>
        </w:numPr>
        <w:shd w:val="clear" w:color="000000" w:fill="auto"/>
        <w:tabs>
          <w:tab w:val="left" w:pos="993"/>
          <w:tab w:val="left" w:pos="1158"/>
        </w:tabs>
        <w:spacing w:before="0" w:line="360" w:lineRule="auto"/>
        <w:ind w:firstLine="709"/>
        <w:rPr>
          <w:sz w:val="28"/>
          <w:szCs w:val="28"/>
        </w:rPr>
      </w:pPr>
      <w:r w:rsidRPr="003C4FBA">
        <w:rPr>
          <w:sz w:val="28"/>
          <w:szCs w:val="28"/>
        </w:rPr>
        <w:t>Из внешней среды организм получает:</w:t>
      </w:r>
    </w:p>
    <w:p w:rsidR="00A032FE" w:rsidRPr="003C4FBA" w:rsidRDefault="00A032FE" w:rsidP="003C4FBA">
      <w:pPr>
        <w:pStyle w:val="a7"/>
        <w:widowControl w:val="0"/>
        <w:numPr>
          <w:ilvl w:val="1"/>
          <w:numId w:val="6"/>
        </w:numPr>
        <w:shd w:val="clear" w:color="000000" w:fill="auto"/>
        <w:tabs>
          <w:tab w:val="left" w:pos="993"/>
          <w:tab w:val="left" w:pos="1105"/>
        </w:tabs>
        <w:spacing w:before="0" w:line="360" w:lineRule="auto"/>
        <w:ind w:firstLine="709"/>
        <w:rPr>
          <w:sz w:val="28"/>
          <w:szCs w:val="28"/>
        </w:rPr>
      </w:pPr>
      <w:r w:rsidRPr="003C4FBA">
        <w:rPr>
          <w:sz w:val="28"/>
          <w:szCs w:val="28"/>
        </w:rPr>
        <w:t>углекислый газ;</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кислород, органические вещества, минеральные соли, воду;</w:t>
      </w:r>
    </w:p>
    <w:p w:rsidR="00A032FE" w:rsidRPr="003C4FBA" w:rsidRDefault="00A032FE" w:rsidP="003C4FBA">
      <w:pPr>
        <w:pStyle w:val="a7"/>
        <w:widowControl w:val="0"/>
        <w:numPr>
          <w:ilvl w:val="1"/>
          <w:numId w:val="6"/>
        </w:numPr>
        <w:shd w:val="clear" w:color="000000" w:fill="auto"/>
        <w:tabs>
          <w:tab w:val="left" w:pos="993"/>
          <w:tab w:val="left" w:pos="1090"/>
        </w:tabs>
        <w:spacing w:before="0" w:line="360" w:lineRule="auto"/>
        <w:ind w:firstLine="709"/>
        <w:rPr>
          <w:sz w:val="28"/>
          <w:szCs w:val="28"/>
        </w:rPr>
      </w:pPr>
      <w:r w:rsidRPr="003C4FBA">
        <w:rPr>
          <w:sz w:val="28"/>
          <w:szCs w:val="28"/>
        </w:rPr>
        <w:t>мочевину, мочевую кислоту.</w:t>
      </w:r>
    </w:p>
    <w:p w:rsidR="00A032FE" w:rsidRPr="003C4FBA" w:rsidRDefault="00A032FE" w:rsidP="003C4FBA">
      <w:pPr>
        <w:pStyle w:val="a7"/>
        <w:widowControl w:val="0"/>
        <w:numPr>
          <w:ilvl w:val="0"/>
          <w:numId w:val="6"/>
        </w:numPr>
        <w:shd w:val="clear" w:color="000000" w:fill="auto"/>
        <w:tabs>
          <w:tab w:val="left" w:pos="993"/>
          <w:tab w:val="left" w:pos="1167"/>
        </w:tabs>
        <w:spacing w:before="0" w:line="360" w:lineRule="auto"/>
        <w:ind w:firstLine="709"/>
        <w:rPr>
          <w:sz w:val="28"/>
          <w:szCs w:val="28"/>
        </w:rPr>
      </w:pPr>
      <w:r w:rsidRPr="003C4FBA">
        <w:rPr>
          <w:sz w:val="28"/>
          <w:szCs w:val="28"/>
        </w:rPr>
        <w:t>Откуда организм получает энергию:</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А) с пищей;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Б) от солнца.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Данный тест был разработан для того, чтобы закрепить знания учащихся по всему разделу «Как устроен и работает организм человека», привести полученные знания по всем темам уроков в систему, а также проверить степень самостоятельности и уровень познавательной активности учащихся.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Остальные самостоятельные работы были разработаны к разделу «Как человек воспринимает окружающий мир». Сюда вошли темы: «Зрение. Берегите глаза», «Слух. Берегите слух».</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 конспекту урока по теме «Зрение. Берегите глаза» были разработаны следующие самостоятельные работы: индивидуальная работа по карточкам.</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5" w:name="bookmark25"/>
      <w:r w:rsidRPr="003C4FBA">
        <w:rPr>
          <w:sz w:val="28"/>
          <w:szCs w:val="28"/>
        </w:rPr>
        <w:t>Карточка №1</w:t>
      </w:r>
      <w:bookmarkEnd w:id="25"/>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Запишите, какую функцию выполняют эти органы: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Сердце - это...</w:t>
      </w:r>
    </w:p>
    <w:p w:rsid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Желудок - это... Головной мозг - это...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34"/>
          <w:sz w:val="28"/>
          <w:szCs w:val="28"/>
        </w:rPr>
        <w:t>Карточка №2</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Задание: Запишите, какую функцию выполняют эти органы: Легкие - это... Почки - это... Спиной мозг - это...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К конспекту урока по теме «Слух. Берегите слух» были разработаны следующие самостоятельные работы: индивидуальная работа по карточкам.</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6" w:name="bookmark26"/>
      <w:r w:rsidRPr="003C4FBA">
        <w:rPr>
          <w:sz w:val="28"/>
          <w:szCs w:val="28"/>
        </w:rPr>
        <w:t>Карточка.</w:t>
      </w:r>
      <w:bookmarkEnd w:id="26"/>
    </w:p>
    <w:p w:rsidR="00A032FE" w:rsidRDefault="00A032FE" w:rsidP="003C4FBA">
      <w:pPr>
        <w:pStyle w:val="a7"/>
        <w:widowControl w:val="0"/>
        <w:shd w:val="clear" w:color="000000" w:fill="auto"/>
        <w:tabs>
          <w:tab w:val="left" w:pos="993"/>
        </w:tabs>
        <w:spacing w:before="0" w:line="360" w:lineRule="auto"/>
        <w:ind w:firstLine="709"/>
        <w:rPr>
          <w:sz w:val="28"/>
          <w:szCs w:val="28"/>
          <w:lang w:val="uk-UA"/>
        </w:rPr>
      </w:pPr>
      <w:r w:rsidRPr="003C4FBA">
        <w:rPr>
          <w:sz w:val="28"/>
          <w:szCs w:val="28"/>
        </w:rPr>
        <w:t>Разгадывание кроссворда.</w:t>
      </w:r>
    </w:p>
    <w:tbl>
      <w:tblPr>
        <w:tblW w:w="0" w:type="auto"/>
        <w:tblInd w:w="819" w:type="dxa"/>
        <w:tblLayout w:type="fixed"/>
        <w:tblCellMar>
          <w:left w:w="0" w:type="dxa"/>
          <w:right w:w="0" w:type="dxa"/>
        </w:tblCellMar>
        <w:tblLook w:val="0000" w:firstRow="0" w:lastRow="0" w:firstColumn="0" w:lastColumn="0" w:noHBand="0" w:noVBand="0"/>
      </w:tblPr>
      <w:tblGrid>
        <w:gridCol w:w="830"/>
        <w:gridCol w:w="278"/>
        <w:gridCol w:w="278"/>
        <w:gridCol w:w="278"/>
        <w:gridCol w:w="283"/>
        <w:gridCol w:w="264"/>
        <w:gridCol w:w="269"/>
        <w:gridCol w:w="302"/>
      </w:tblGrid>
      <w:tr w:rsidR="003C4FBA" w:rsidRPr="003C4FBA" w:rsidTr="003C4FBA">
        <w:trPr>
          <w:trHeight w:val="23"/>
        </w:trPr>
        <w:tc>
          <w:tcPr>
            <w:tcW w:w="1386" w:type="dxa"/>
            <w:gridSpan w:val="3"/>
            <w:tcBorders>
              <w:top w:val="nil"/>
              <w:left w:val="nil"/>
              <w:bottom w:val="single" w:sz="4" w:space="0" w:color="auto"/>
              <w:right w:val="single" w:sz="4" w:space="0" w:color="auto"/>
            </w:tcBorders>
            <w:shd w:val="clear" w:color="auto" w:fill="FFFFFF"/>
          </w:tcPr>
          <w:p w:rsidR="003C4FBA" w:rsidRPr="003C4FBA" w:rsidRDefault="008355A7" w:rsidP="003C4FBA">
            <w:pPr>
              <w:widowControl w:val="0"/>
              <w:shd w:val="clear" w:color="000000" w:fill="auto"/>
              <w:tabs>
                <w:tab w:val="left" w:pos="993"/>
              </w:tabs>
              <w:spacing w:line="360" w:lineRule="auto"/>
              <w:rPr>
                <w:rFonts w:ascii="Times New Roman" w:hAnsi="Times New Roman" w:cs="Times New Roman"/>
                <w:color w:val="auto"/>
                <w:sz w:val="20"/>
                <w:szCs w:val="28"/>
              </w:rPr>
            </w:pPr>
            <w:r>
              <w:rPr>
                <w:sz w:val="28"/>
                <w:szCs w:val="28"/>
                <w:lang w:val="uk-UA"/>
              </w:rPr>
              <w:br w:type="page"/>
            </w:r>
          </w:p>
        </w:tc>
        <w:tc>
          <w:tcPr>
            <w:tcW w:w="278" w:type="dxa"/>
            <w:tcBorders>
              <w:top w:val="nil"/>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3</w:t>
            </w:r>
          </w:p>
        </w:tc>
        <w:tc>
          <w:tcPr>
            <w:tcW w:w="547" w:type="dxa"/>
            <w:gridSpan w:val="2"/>
            <w:tcBorders>
              <w:top w:val="nil"/>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1</w:t>
            </w:r>
          </w:p>
        </w:tc>
        <w:tc>
          <w:tcPr>
            <w:tcW w:w="302"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2</w:t>
            </w:r>
          </w:p>
        </w:tc>
      </w:tr>
      <w:tr w:rsidR="003C4FBA" w:rsidRPr="003C4FBA" w:rsidTr="003C4FBA">
        <w:trPr>
          <w:trHeight w:val="23"/>
        </w:trPr>
        <w:tc>
          <w:tcPr>
            <w:tcW w:w="1386" w:type="dxa"/>
            <w:gridSpan w:val="3"/>
            <w:tcBorders>
              <w:top w:val="single" w:sz="4" w:space="0" w:color="auto"/>
              <w:left w:val="nil"/>
              <w:bottom w:val="single" w:sz="4" w:space="0" w:color="auto"/>
              <w:right w:val="single" w:sz="4" w:space="0" w:color="auto"/>
            </w:tcBorders>
            <w:shd w:val="clear" w:color="auto" w:fill="FFFFFF"/>
          </w:tcPr>
          <w:p w:rsidR="003C4FBA" w:rsidRPr="003C4FBA" w:rsidRDefault="003C4FBA" w:rsidP="003C4FBA">
            <w:pPr>
              <w:pStyle w:val="61"/>
              <w:widowControl w:val="0"/>
              <w:shd w:val="clear" w:color="000000" w:fill="auto"/>
              <w:tabs>
                <w:tab w:val="left" w:pos="993"/>
              </w:tabs>
              <w:spacing w:line="360" w:lineRule="auto"/>
              <w:rPr>
                <w:rFonts w:ascii="Times New Roman" w:hAnsi="Times New Roman" w:cs="Times New Roman"/>
                <w:i w:val="0"/>
                <w:sz w:val="20"/>
                <w:szCs w:val="28"/>
              </w:rPr>
            </w:pPr>
            <w:r w:rsidRPr="003C4FBA">
              <w:rPr>
                <w:rFonts w:ascii="Times New Roman" w:hAnsi="Times New Roman" w:cs="Times New Roman"/>
                <w:i w:val="0"/>
                <w:noProof w:val="0"/>
                <w:sz w:val="20"/>
                <w:szCs w:val="28"/>
              </w:rPr>
              <w:t>4</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1386" w:type="dxa"/>
            <w:gridSpan w:val="3"/>
            <w:tcBorders>
              <w:top w:val="single" w:sz="4" w:space="0" w:color="auto"/>
              <w:left w:val="nil"/>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83" w:type="dxa"/>
            <w:tcBorders>
              <w:top w:val="single" w:sz="4" w:space="0" w:color="auto"/>
              <w:left w:val="single" w:sz="4" w:space="0" w:color="auto"/>
              <w:bottom w:val="single" w:sz="4" w:space="0" w:color="auto"/>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single" w:sz="4" w:space="0" w:color="auto"/>
              <w:left w:val="nil"/>
              <w:bottom w:val="nil"/>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single" w:sz="4" w:space="0" w:color="auto"/>
              <w:left w:val="single" w:sz="4" w:space="0" w:color="auto"/>
              <w:bottom w:val="nil"/>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single" w:sz="4" w:space="0" w:color="auto"/>
              <w:left w:val="single" w:sz="4" w:space="0" w:color="auto"/>
              <w:bottom w:val="nil"/>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5 |</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nil"/>
              <w:left w:val="single" w:sz="4" w:space="0" w:color="auto"/>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nil"/>
              <w:left w:val="nil"/>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nil"/>
              <w:left w:val="nil"/>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830" w:type="dxa"/>
            <w:tcBorders>
              <w:top w:val="single" w:sz="4" w:space="0" w:color="auto"/>
              <w:left w:val="nil"/>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б</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nil"/>
              <w:left w:val="single" w:sz="4" w:space="0" w:color="auto"/>
              <w:bottom w:val="single" w:sz="4" w:space="0" w:color="auto"/>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nil"/>
              <w:left w:val="nil"/>
              <w:bottom w:val="single" w:sz="4" w:space="0" w:color="auto"/>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nil"/>
              <w:left w:val="nil"/>
              <w:bottom w:val="single" w:sz="4" w:space="0" w:color="auto"/>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1386" w:type="dxa"/>
            <w:gridSpan w:val="3"/>
            <w:tcBorders>
              <w:top w:val="single" w:sz="4" w:space="0" w:color="auto"/>
              <w:left w:val="nil"/>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7</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830" w:type="dxa"/>
            <w:tcBorders>
              <w:top w:val="single" w:sz="4" w:space="0" w:color="auto"/>
              <w:left w:val="nil"/>
              <w:bottom w:val="single" w:sz="4" w:space="0" w:color="auto"/>
              <w:right w:val="single" w:sz="4" w:space="0" w:color="auto"/>
            </w:tcBorders>
            <w:shd w:val="clear" w:color="auto" w:fill="FFFFFF"/>
          </w:tcPr>
          <w:p w:rsidR="003C4FBA" w:rsidRPr="003C4FBA" w:rsidRDefault="003C4FBA" w:rsidP="003C4FBA">
            <w:pPr>
              <w:pStyle w:val="a7"/>
              <w:widowControl w:val="0"/>
              <w:shd w:val="clear" w:color="000000" w:fill="auto"/>
              <w:tabs>
                <w:tab w:val="left" w:pos="993"/>
              </w:tabs>
              <w:spacing w:before="0" w:line="360" w:lineRule="auto"/>
              <w:ind w:firstLine="0"/>
              <w:jc w:val="left"/>
              <w:rPr>
                <w:sz w:val="20"/>
                <w:szCs w:val="28"/>
              </w:rPr>
            </w:pPr>
            <w:r w:rsidRPr="003C4FBA">
              <w:rPr>
                <w:sz w:val="20"/>
                <w:szCs w:val="28"/>
              </w:rPr>
              <w:t>8</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single" w:sz="4" w:space="0" w:color="auto"/>
              <w:left w:val="single" w:sz="4" w:space="0" w:color="auto"/>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single" w:sz="4" w:space="0" w:color="auto"/>
              <w:left w:val="nil"/>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830" w:type="dxa"/>
            <w:tcBorders>
              <w:top w:val="single" w:sz="4" w:space="0" w:color="auto"/>
              <w:left w:val="nil"/>
              <w:bottom w:val="nil"/>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pStyle w:val="70"/>
              <w:widowControl w:val="0"/>
              <w:shd w:val="clear" w:color="000000" w:fill="auto"/>
              <w:tabs>
                <w:tab w:val="left" w:pos="993"/>
              </w:tabs>
              <w:spacing w:line="360" w:lineRule="auto"/>
              <w:rPr>
                <w:rFonts w:ascii="Times New Roman" w:hAnsi="Times New Roman" w:cs="Times New Roman"/>
                <w:i w:val="0"/>
                <w:sz w:val="20"/>
                <w:szCs w:val="28"/>
              </w:rPr>
            </w:pPr>
            <w:r w:rsidRPr="003C4FBA">
              <w:rPr>
                <w:rFonts w:ascii="Times New Roman" w:hAnsi="Times New Roman" w:cs="Times New Roman"/>
                <w:i w:val="0"/>
                <w:noProof w:val="0"/>
                <w:sz w:val="20"/>
                <w:szCs w:val="28"/>
              </w:rPr>
              <w:t>9</w:t>
            </w: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4" w:type="dxa"/>
            <w:tcBorders>
              <w:top w:val="single" w:sz="4" w:space="0" w:color="auto"/>
              <w:left w:val="single" w:sz="4" w:space="0" w:color="auto"/>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269" w:type="dxa"/>
            <w:tcBorders>
              <w:top w:val="nil"/>
              <w:left w:val="nil"/>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302" w:type="dxa"/>
            <w:tcBorders>
              <w:top w:val="nil"/>
              <w:left w:val="nil"/>
              <w:bottom w:val="nil"/>
              <w:right w:val="nil"/>
            </w:tcBorders>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bl>
    <w:p w:rsidR="003C4FBA" w:rsidRPr="003C4FBA" w:rsidRDefault="003C4FBA" w:rsidP="003C4FBA">
      <w:pPr>
        <w:pStyle w:val="a7"/>
        <w:widowControl w:val="0"/>
        <w:shd w:val="clear" w:color="000000" w:fill="auto"/>
        <w:tabs>
          <w:tab w:val="left" w:pos="993"/>
        </w:tabs>
        <w:spacing w:before="0" w:line="360" w:lineRule="auto"/>
        <w:ind w:firstLine="709"/>
        <w:rPr>
          <w:sz w:val="28"/>
          <w:szCs w:val="28"/>
          <w:lang w:val="uk-UA"/>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горизонтали: 4. Отверстие в радужной оболочке глаза, через которое в глаз проникает свет. 5.Отсутствие зрения. 6. Орган зрения. 7. Род оптического стекла с криволинейными или сферическими поверхностями. 8. Волосок на краю глазного яблока. 9. Подвижный кожный покров глазного яблока.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вертикали: 1. Дугообразная полоска волос над глазной впадиной. 2. Оптический прибор из двух линз или стекол. 3. Часть глаза в виде прозрачной двояковыпуклой эластичной линзы.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Можно сказать, что для уроков по темам «Зрение. Берегите глаза», «Слух. Берегите слух» были разработаны карточки для самостоятельной работы с целью проверки знаний учащихся по пройденному материалу. Это поможет учителю определить учащихся, которые имеют проблемы неуспеваемости по предмету.</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данные разработки самостоятельных работ по «Окружающему миру» помогают проследить за успеваемостью учащихся, степенью усвоения материала. Систематическая работа по индивидуальным карточкам поможет младшим школьникам получать знания поэтапно, а это позволит учителю привести знания учащихся в систему. Обобщающая самостоятельная работа поможет учителю проверить остаточные знания, а по возможности и даже закрепить их. Индивидуальные карточки на этапе закрепления нового материала дадут возможность учителю увидеть степень усвоения нового материала, а также помогут определиться над чем необходимо работать на следующем уроке.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Все эти особенности проведения самостоятельных работ на уроках окружающего </w:t>
      </w:r>
      <w:r w:rsidR="00E96892" w:rsidRPr="003C4FBA">
        <w:rPr>
          <w:sz w:val="28"/>
          <w:szCs w:val="28"/>
        </w:rPr>
        <w:t xml:space="preserve">мира в малокомплектной школе </w:t>
      </w:r>
      <w:r w:rsidRPr="003C4FBA">
        <w:rPr>
          <w:sz w:val="28"/>
          <w:szCs w:val="28"/>
        </w:rPr>
        <w:t>помогут развить у младших школьников самостоятельность, а также повысить познавательный интерес к предмету.</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Для того чтобы выяснить отношение учащихся к самостоятельной работе на уроках «Окружающего мира» была разработана анкета.</w:t>
      </w:r>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bookmarkStart w:id="27" w:name="bookmark27"/>
      <w:r w:rsidRPr="003C4FBA">
        <w:rPr>
          <w:sz w:val="28"/>
          <w:szCs w:val="28"/>
        </w:rPr>
        <w:t>Анкета для выявления отношения учащихся к самостоятельной работе, мотивов самостоятельной деятельности</w:t>
      </w:r>
      <w:bookmarkEnd w:id="27"/>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I. Как вы относитесь к самостоятельной работе, которая проводится по предмету «Окружающий мир»?</w:t>
      </w:r>
    </w:p>
    <w:p w:rsidR="00A032FE" w:rsidRPr="003C4FBA" w:rsidRDefault="00A032FE" w:rsidP="003C4FBA">
      <w:pPr>
        <w:pStyle w:val="a7"/>
        <w:widowControl w:val="0"/>
        <w:numPr>
          <w:ilvl w:val="0"/>
          <w:numId w:val="7"/>
        </w:numPr>
        <w:shd w:val="clear" w:color="000000" w:fill="auto"/>
        <w:tabs>
          <w:tab w:val="left" w:pos="993"/>
        </w:tabs>
        <w:spacing w:before="0" w:line="360" w:lineRule="auto"/>
        <w:ind w:firstLine="709"/>
        <w:rPr>
          <w:sz w:val="28"/>
          <w:szCs w:val="28"/>
        </w:rPr>
      </w:pPr>
      <w:r w:rsidRPr="003C4FBA">
        <w:rPr>
          <w:sz w:val="28"/>
          <w:szCs w:val="28"/>
        </w:rPr>
        <w:t>Положительно.</w:t>
      </w:r>
    </w:p>
    <w:p w:rsidR="00A032FE" w:rsidRPr="003C4FBA" w:rsidRDefault="00A032FE" w:rsidP="003C4FBA">
      <w:pPr>
        <w:pStyle w:val="a7"/>
        <w:widowControl w:val="0"/>
        <w:numPr>
          <w:ilvl w:val="0"/>
          <w:numId w:val="7"/>
        </w:numPr>
        <w:shd w:val="clear" w:color="000000" w:fill="auto"/>
        <w:tabs>
          <w:tab w:val="left" w:pos="993"/>
        </w:tabs>
        <w:spacing w:before="0" w:line="360" w:lineRule="auto"/>
        <w:ind w:firstLine="709"/>
        <w:rPr>
          <w:sz w:val="28"/>
          <w:szCs w:val="28"/>
        </w:rPr>
      </w:pPr>
      <w:r w:rsidRPr="003C4FBA">
        <w:rPr>
          <w:sz w:val="28"/>
          <w:szCs w:val="28"/>
        </w:rPr>
        <w:t>Отрицательно.</w:t>
      </w:r>
    </w:p>
    <w:p w:rsidR="00A032FE" w:rsidRPr="003C4FBA" w:rsidRDefault="00A032FE" w:rsidP="003C4FBA">
      <w:pPr>
        <w:pStyle w:val="a7"/>
        <w:widowControl w:val="0"/>
        <w:numPr>
          <w:ilvl w:val="0"/>
          <w:numId w:val="7"/>
        </w:numPr>
        <w:shd w:val="clear" w:color="000000" w:fill="auto"/>
        <w:tabs>
          <w:tab w:val="left" w:pos="993"/>
        </w:tabs>
        <w:spacing w:before="0" w:line="360" w:lineRule="auto"/>
        <w:ind w:firstLine="709"/>
        <w:rPr>
          <w:sz w:val="28"/>
          <w:szCs w:val="28"/>
        </w:rPr>
      </w:pPr>
      <w:r w:rsidRPr="003C4FBA">
        <w:rPr>
          <w:sz w:val="28"/>
          <w:szCs w:val="28"/>
        </w:rPr>
        <w:t>Безразлично.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II. Что вас привлекает в ней?</w:t>
      </w:r>
    </w:p>
    <w:p w:rsidR="00A032FE" w:rsidRPr="003C4FBA" w:rsidRDefault="00A032FE" w:rsidP="003C4FBA">
      <w:pPr>
        <w:pStyle w:val="a7"/>
        <w:widowControl w:val="0"/>
        <w:numPr>
          <w:ilvl w:val="1"/>
          <w:numId w:val="7"/>
        </w:numPr>
        <w:shd w:val="clear" w:color="000000" w:fill="auto"/>
        <w:tabs>
          <w:tab w:val="left" w:pos="993"/>
        </w:tabs>
        <w:spacing w:before="0" w:line="360" w:lineRule="auto"/>
        <w:ind w:firstLine="709"/>
        <w:rPr>
          <w:sz w:val="28"/>
          <w:szCs w:val="28"/>
        </w:rPr>
      </w:pPr>
      <w:r w:rsidRPr="003C4FBA">
        <w:rPr>
          <w:sz w:val="28"/>
          <w:szCs w:val="28"/>
        </w:rPr>
        <w:t>Возможность пополнять и углубить знания.</w:t>
      </w:r>
    </w:p>
    <w:p w:rsidR="00A032FE" w:rsidRPr="003C4FBA" w:rsidRDefault="00A032FE" w:rsidP="003C4FBA">
      <w:pPr>
        <w:pStyle w:val="a7"/>
        <w:widowControl w:val="0"/>
        <w:numPr>
          <w:ilvl w:val="1"/>
          <w:numId w:val="7"/>
        </w:numPr>
        <w:shd w:val="clear" w:color="000000" w:fill="auto"/>
        <w:tabs>
          <w:tab w:val="left" w:pos="993"/>
        </w:tabs>
        <w:spacing w:before="0" w:line="360" w:lineRule="auto"/>
        <w:ind w:firstLine="709"/>
        <w:rPr>
          <w:sz w:val="28"/>
          <w:szCs w:val="28"/>
        </w:rPr>
      </w:pPr>
      <w:r w:rsidRPr="003C4FBA">
        <w:rPr>
          <w:sz w:val="28"/>
          <w:szCs w:val="28"/>
        </w:rPr>
        <w:t>Возможность проявить самостоятельность.</w:t>
      </w:r>
    </w:p>
    <w:p w:rsidR="00A032FE" w:rsidRPr="003C4FBA" w:rsidRDefault="00A032FE" w:rsidP="003C4FBA">
      <w:pPr>
        <w:pStyle w:val="a7"/>
        <w:widowControl w:val="0"/>
        <w:numPr>
          <w:ilvl w:val="1"/>
          <w:numId w:val="7"/>
        </w:numPr>
        <w:shd w:val="clear" w:color="000000" w:fill="auto"/>
        <w:tabs>
          <w:tab w:val="left" w:pos="993"/>
        </w:tabs>
        <w:spacing w:before="0" w:line="360" w:lineRule="auto"/>
        <w:ind w:firstLine="709"/>
        <w:rPr>
          <w:sz w:val="28"/>
          <w:szCs w:val="28"/>
        </w:rPr>
      </w:pPr>
      <w:r w:rsidRPr="003C4FBA">
        <w:rPr>
          <w:sz w:val="28"/>
          <w:szCs w:val="28"/>
        </w:rPr>
        <w:t>Желание проверить свои знания.</w:t>
      </w:r>
    </w:p>
    <w:p w:rsidR="00A032FE" w:rsidRPr="003C4FBA" w:rsidRDefault="00A032FE" w:rsidP="003C4FBA">
      <w:pPr>
        <w:pStyle w:val="a7"/>
        <w:widowControl w:val="0"/>
        <w:numPr>
          <w:ilvl w:val="1"/>
          <w:numId w:val="7"/>
        </w:numPr>
        <w:shd w:val="clear" w:color="000000" w:fill="auto"/>
        <w:tabs>
          <w:tab w:val="left" w:pos="993"/>
        </w:tabs>
        <w:spacing w:before="0" w:line="360" w:lineRule="auto"/>
        <w:ind w:firstLine="709"/>
        <w:rPr>
          <w:sz w:val="28"/>
          <w:szCs w:val="28"/>
        </w:rPr>
      </w:pPr>
      <w:r w:rsidRPr="003C4FBA">
        <w:rPr>
          <w:sz w:val="28"/>
          <w:szCs w:val="28"/>
        </w:rPr>
        <w:t>Желание получить отметку.</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5. Желание получить похвалу от родителей, учителей и др.,</w:t>
      </w:r>
    </w:p>
    <w:p w:rsidR="00A032FE" w:rsidRPr="003C4FBA" w:rsidRDefault="00A032FE" w:rsidP="003C4FBA">
      <w:pPr>
        <w:pStyle w:val="a7"/>
        <w:widowControl w:val="0"/>
        <w:numPr>
          <w:ilvl w:val="2"/>
          <w:numId w:val="7"/>
        </w:numPr>
        <w:shd w:val="clear" w:color="000000" w:fill="auto"/>
        <w:tabs>
          <w:tab w:val="left" w:pos="993"/>
          <w:tab w:val="left" w:pos="1153"/>
        </w:tabs>
        <w:spacing w:before="0" w:line="360" w:lineRule="auto"/>
        <w:ind w:firstLine="709"/>
        <w:rPr>
          <w:sz w:val="28"/>
          <w:szCs w:val="28"/>
        </w:rPr>
      </w:pPr>
      <w:r w:rsidRPr="003C4FBA">
        <w:rPr>
          <w:sz w:val="28"/>
          <w:szCs w:val="28"/>
        </w:rPr>
        <w:t>Какие виды самостоятельной работы вы выполняете с интересом? 1 Работа с учебником.</w:t>
      </w:r>
    </w:p>
    <w:p w:rsidR="00A032FE" w:rsidRPr="003C4FBA" w:rsidRDefault="00A032FE" w:rsidP="003C4FBA">
      <w:pPr>
        <w:pStyle w:val="a7"/>
        <w:widowControl w:val="0"/>
        <w:numPr>
          <w:ilvl w:val="3"/>
          <w:numId w:val="7"/>
        </w:numPr>
        <w:shd w:val="clear" w:color="000000" w:fill="auto"/>
        <w:tabs>
          <w:tab w:val="left" w:pos="993"/>
        </w:tabs>
        <w:spacing w:before="0" w:line="360" w:lineRule="auto"/>
        <w:ind w:firstLine="709"/>
        <w:rPr>
          <w:sz w:val="28"/>
          <w:szCs w:val="28"/>
        </w:rPr>
      </w:pPr>
      <w:r w:rsidRPr="003C4FBA">
        <w:rPr>
          <w:sz w:val="28"/>
          <w:szCs w:val="28"/>
        </w:rPr>
        <w:t>Работа с дополнительной литературой.</w:t>
      </w:r>
    </w:p>
    <w:p w:rsidR="00A032FE" w:rsidRPr="003C4FBA" w:rsidRDefault="00A032FE" w:rsidP="003C4FBA">
      <w:pPr>
        <w:pStyle w:val="a7"/>
        <w:widowControl w:val="0"/>
        <w:numPr>
          <w:ilvl w:val="3"/>
          <w:numId w:val="7"/>
        </w:numPr>
        <w:shd w:val="clear" w:color="000000" w:fill="auto"/>
        <w:tabs>
          <w:tab w:val="left" w:pos="993"/>
        </w:tabs>
        <w:spacing w:before="0" w:line="360" w:lineRule="auto"/>
        <w:ind w:firstLine="709"/>
        <w:rPr>
          <w:sz w:val="28"/>
          <w:szCs w:val="28"/>
        </w:rPr>
      </w:pPr>
      <w:r w:rsidRPr="003C4FBA">
        <w:rPr>
          <w:sz w:val="28"/>
          <w:szCs w:val="28"/>
        </w:rPr>
        <w:t>Решение задач, выполнение упражнений.</w:t>
      </w:r>
    </w:p>
    <w:p w:rsidR="00A032FE" w:rsidRPr="003C4FBA" w:rsidRDefault="00A032FE" w:rsidP="003C4FBA">
      <w:pPr>
        <w:pStyle w:val="a7"/>
        <w:widowControl w:val="0"/>
        <w:numPr>
          <w:ilvl w:val="3"/>
          <w:numId w:val="7"/>
        </w:numPr>
        <w:shd w:val="clear" w:color="000000" w:fill="auto"/>
        <w:tabs>
          <w:tab w:val="left" w:pos="993"/>
        </w:tabs>
        <w:spacing w:before="0" w:line="360" w:lineRule="auto"/>
        <w:ind w:firstLine="709"/>
        <w:rPr>
          <w:sz w:val="28"/>
          <w:szCs w:val="28"/>
        </w:rPr>
      </w:pPr>
      <w:r w:rsidRPr="003C4FBA">
        <w:rPr>
          <w:sz w:val="28"/>
          <w:szCs w:val="28"/>
        </w:rPr>
        <w:t>Работа с таблицами.</w:t>
      </w:r>
    </w:p>
    <w:p w:rsidR="00A032FE" w:rsidRPr="003C4FBA" w:rsidRDefault="00A032FE" w:rsidP="003C4FBA">
      <w:pPr>
        <w:pStyle w:val="a7"/>
        <w:widowControl w:val="0"/>
        <w:numPr>
          <w:ilvl w:val="3"/>
          <w:numId w:val="7"/>
        </w:numPr>
        <w:shd w:val="clear" w:color="000000" w:fill="auto"/>
        <w:tabs>
          <w:tab w:val="left" w:pos="993"/>
        </w:tabs>
        <w:spacing w:before="0" w:line="360" w:lineRule="auto"/>
        <w:ind w:firstLine="709"/>
        <w:rPr>
          <w:sz w:val="28"/>
          <w:szCs w:val="28"/>
        </w:rPr>
      </w:pPr>
      <w:r w:rsidRPr="003C4FBA">
        <w:rPr>
          <w:sz w:val="28"/>
          <w:szCs w:val="28"/>
        </w:rPr>
        <w:t>Подготовка докладов.</w:t>
      </w:r>
    </w:p>
    <w:p w:rsidR="00A032FE" w:rsidRPr="003C4FBA" w:rsidRDefault="00A032FE" w:rsidP="003C4FBA">
      <w:pPr>
        <w:pStyle w:val="a7"/>
        <w:widowControl w:val="0"/>
        <w:numPr>
          <w:ilvl w:val="3"/>
          <w:numId w:val="7"/>
        </w:numPr>
        <w:shd w:val="clear" w:color="000000" w:fill="auto"/>
        <w:tabs>
          <w:tab w:val="left" w:pos="993"/>
        </w:tabs>
        <w:spacing w:before="0" w:line="360" w:lineRule="auto"/>
        <w:ind w:firstLine="709"/>
        <w:rPr>
          <w:sz w:val="28"/>
          <w:szCs w:val="28"/>
        </w:rPr>
      </w:pPr>
      <w:r w:rsidRPr="003C4FBA">
        <w:rPr>
          <w:sz w:val="28"/>
          <w:szCs w:val="28"/>
        </w:rPr>
        <w:t>Выполнение чертежей, рисунков.</w:t>
      </w:r>
    </w:p>
    <w:p w:rsidR="00A032FE" w:rsidRPr="003C4FBA" w:rsidRDefault="00A032FE" w:rsidP="003C4FBA">
      <w:pPr>
        <w:pStyle w:val="a7"/>
        <w:widowControl w:val="0"/>
        <w:numPr>
          <w:ilvl w:val="2"/>
          <w:numId w:val="7"/>
        </w:numPr>
        <w:shd w:val="clear" w:color="000000" w:fill="auto"/>
        <w:tabs>
          <w:tab w:val="left" w:pos="993"/>
          <w:tab w:val="left" w:pos="1364"/>
        </w:tabs>
        <w:spacing w:before="0" w:line="360" w:lineRule="auto"/>
        <w:ind w:firstLine="709"/>
        <w:rPr>
          <w:sz w:val="28"/>
          <w:szCs w:val="28"/>
        </w:rPr>
      </w:pPr>
      <w:r w:rsidRPr="003C4FBA">
        <w:rPr>
          <w:sz w:val="28"/>
          <w:szCs w:val="28"/>
        </w:rPr>
        <w:t>Какая помощь учителя необходима вам при выполнении самостоятельной работы?</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Объяснение задания.</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Инструктаж к работе.</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Наблюдение учителя.</w:t>
      </w:r>
    </w:p>
    <w:p w:rsidR="00A032FE" w:rsidRPr="003C4FBA" w:rsidRDefault="00A032FE" w:rsidP="003C4FBA">
      <w:pPr>
        <w:pStyle w:val="a7"/>
        <w:widowControl w:val="0"/>
        <w:numPr>
          <w:ilvl w:val="0"/>
          <w:numId w:val="8"/>
        </w:numPr>
        <w:shd w:val="clear" w:color="000000" w:fill="auto"/>
        <w:tabs>
          <w:tab w:val="left" w:pos="993"/>
          <w:tab w:val="left" w:pos="1023"/>
        </w:tabs>
        <w:spacing w:before="0" w:line="360" w:lineRule="auto"/>
        <w:ind w:firstLine="709"/>
        <w:rPr>
          <w:sz w:val="28"/>
          <w:szCs w:val="28"/>
        </w:rPr>
      </w:pPr>
      <w:r w:rsidRPr="003C4FBA">
        <w:rPr>
          <w:sz w:val="28"/>
          <w:szCs w:val="28"/>
        </w:rPr>
        <w:t>Ответы учителя на вопросы, возникающие при выполнении заданий.</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Корректирование работы.</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Проверка и анализ результатов.</w:t>
      </w:r>
    </w:p>
    <w:p w:rsidR="00A032FE" w:rsidRPr="003C4FBA" w:rsidRDefault="00A032FE" w:rsidP="003C4FBA">
      <w:pPr>
        <w:pStyle w:val="a7"/>
        <w:widowControl w:val="0"/>
        <w:numPr>
          <w:ilvl w:val="0"/>
          <w:numId w:val="8"/>
        </w:numPr>
        <w:shd w:val="clear" w:color="000000" w:fill="auto"/>
        <w:tabs>
          <w:tab w:val="left" w:pos="993"/>
        </w:tabs>
        <w:spacing w:before="0" w:line="360" w:lineRule="auto"/>
        <w:ind w:firstLine="709"/>
        <w:rPr>
          <w:sz w:val="28"/>
          <w:szCs w:val="28"/>
        </w:rPr>
      </w:pPr>
      <w:r w:rsidRPr="003C4FBA">
        <w:rPr>
          <w:sz w:val="28"/>
          <w:szCs w:val="28"/>
        </w:rPr>
        <w:t>Помощь учителя не нужна.</w:t>
      </w:r>
    </w:p>
    <w:p w:rsidR="00A032FE" w:rsidRPr="003C4FBA" w:rsidRDefault="00A032FE" w:rsidP="003C4FBA">
      <w:pPr>
        <w:pStyle w:val="a7"/>
        <w:widowControl w:val="0"/>
        <w:numPr>
          <w:ilvl w:val="1"/>
          <w:numId w:val="8"/>
        </w:numPr>
        <w:shd w:val="clear" w:color="000000" w:fill="auto"/>
        <w:tabs>
          <w:tab w:val="left" w:pos="993"/>
          <w:tab w:val="left" w:pos="1220"/>
        </w:tabs>
        <w:spacing w:before="0" w:line="360" w:lineRule="auto"/>
        <w:ind w:firstLine="709"/>
        <w:rPr>
          <w:sz w:val="28"/>
          <w:szCs w:val="28"/>
        </w:rPr>
      </w:pPr>
      <w:r w:rsidRPr="003C4FBA">
        <w:rPr>
          <w:sz w:val="28"/>
          <w:szCs w:val="28"/>
        </w:rPr>
        <w:t>Что, на ваш взгляд, следовало бы изменить в организации самостоятельной работы школьников?</w:t>
      </w:r>
    </w:p>
    <w:p w:rsidR="00A032FE" w:rsidRP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Увеличить для нее время на уроке.</w:t>
      </w:r>
    </w:p>
    <w:p w:rsidR="00A032FE" w:rsidRP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Уменьшить время для нее на уроке.</w:t>
      </w:r>
    </w:p>
    <w:p w:rsidR="00A032FE" w:rsidRP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Чаще предлагать творческие задания.</w:t>
      </w:r>
    </w:p>
    <w:p w:rsidR="00A032FE" w:rsidRP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Не задавать домашнее задание.</w:t>
      </w:r>
    </w:p>
    <w:p w:rsidR="00A032FE" w:rsidRP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Чаще предлагать индивидуальные задания.</w:t>
      </w:r>
    </w:p>
    <w:p w:rsidR="003C4FBA" w:rsidRDefault="00A032FE" w:rsidP="003C4FBA">
      <w:pPr>
        <w:pStyle w:val="a7"/>
        <w:widowControl w:val="0"/>
        <w:numPr>
          <w:ilvl w:val="2"/>
          <w:numId w:val="8"/>
        </w:numPr>
        <w:shd w:val="clear" w:color="000000" w:fill="auto"/>
        <w:tabs>
          <w:tab w:val="left" w:pos="993"/>
        </w:tabs>
        <w:spacing w:before="0" w:line="360" w:lineRule="auto"/>
        <w:ind w:firstLine="709"/>
        <w:rPr>
          <w:sz w:val="28"/>
          <w:szCs w:val="28"/>
        </w:rPr>
      </w:pPr>
      <w:r w:rsidRPr="003C4FBA">
        <w:rPr>
          <w:sz w:val="28"/>
          <w:szCs w:val="28"/>
        </w:rPr>
        <w:t>Предлагать задания на выбор.</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Данная анкета позволила выявить отношение учащихся к проведению самостоятельных работ по окружающему миру, и помогла выявить, какой вид самостоятельной работы наиболее интересен школьникам, а также, какую помощь оказывать во время проведения самостоятельных работ и как данную работу лучше всего организовать.</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результатам, полученным после анкетирования, был составлен следующий план работы, который позволит сформировать уровень знаний учащихся, а также поможет привести эти знания в систему:</w:t>
      </w:r>
    </w:p>
    <w:p w:rsidR="00A032FE" w:rsidRPr="003C4FBA" w:rsidRDefault="00A032FE" w:rsidP="003C4FBA">
      <w:pPr>
        <w:pStyle w:val="a7"/>
        <w:widowControl w:val="0"/>
        <w:numPr>
          <w:ilvl w:val="3"/>
          <w:numId w:val="8"/>
        </w:numPr>
        <w:shd w:val="clear" w:color="000000" w:fill="auto"/>
        <w:tabs>
          <w:tab w:val="left" w:pos="993"/>
          <w:tab w:val="left" w:pos="1273"/>
        </w:tabs>
        <w:spacing w:before="0" w:line="360" w:lineRule="auto"/>
        <w:ind w:firstLine="709"/>
        <w:rPr>
          <w:sz w:val="28"/>
          <w:szCs w:val="28"/>
        </w:rPr>
      </w:pPr>
      <w:r w:rsidRPr="003C4FBA">
        <w:rPr>
          <w:sz w:val="28"/>
          <w:szCs w:val="28"/>
        </w:rPr>
        <w:t>Использовать на уроках окружающего мира все виды самостоятельной работы;</w:t>
      </w:r>
    </w:p>
    <w:p w:rsidR="00A032FE" w:rsidRPr="003C4FBA" w:rsidRDefault="00A032FE" w:rsidP="003C4FBA">
      <w:pPr>
        <w:pStyle w:val="a7"/>
        <w:widowControl w:val="0"/>
        <w:numPr>
          <w:ilvl w:val="3"/>
          <w:numId w:val="8"/>
        </w:numPr>
        <w:shd w:val="clear" w:color="000000" w:fill="auto"/>
        <w:tabs>
          <w:tab w:val="left" w:pos="993"/>
        </w:tabs>
        <w:spacing w:before="0" w:line="360" w:lineRule="auto"/>
        <w:ind w:firstLine="709"/>
        <w:rPr>
          <w:sz w:val="28"/>
          <w:szCs w:val="28"/>
        </w:rPr>
      </w:pPr>
      <w:r w:rsidRPr="003C4FBA">
        <w:rPr>
          <w:sz w:val="28"/>
          <w:szCs w:val="28"/>
        </w:rPr>
        <w:t>Составить карточки для индивидуальной работы с детьми;</w:t>
      </w:r>
    </w:p>
    <w:p w:rsidR="00A032FE" w:rsidRPr="003C4FBA" w:rsidRDefault="00A032FE" w:rsidP="003C4FBA">
      <w:pPr>
        <w:pStyle w:val="a7"/>
        <w:widowControl w:val="0"/>
        <w:numPr>
          <w:ilvl w:val="3"/>
          <w:numId w:val="8"/>
        </w:numPr>
        <w:shd w:val="clear" w:color="000000" w:fill="auto"/>
        <w:tabs>
          <w:tab w:val="left" w:pos="993"/>
          <w:tab w:val="left" w:pos="2631"/>
        </w:tabs>
        <w:spacing w:before="0" w:line="360" w:lineRule="auto"/>
        <w:ind w:firstLine="709"/>
        <w:rPr>
          <w:sz w:val="28"/>
          <w:szCs w:val="28"/>
        </w:rPr>
      </w:pPr>
      <w:r w:rsidRPr="003C4FBA">
        <w:rPr>
          <w:sz w:val="28"/>
          <w:szCs w:val="28"/>
        </w:rPr>
        <w:t>Провестипо окончании формирующего эксперимента самостоятельную работу в 2-х классах в виде тестирования.</w:t>
      </w:r>
    </w:p>
    <w:p w:rsidR="00A032FE" w:rsidRPr="003C4FBA" w:rsidRDefault="00A032FE" w:rsidP="003C4FBA">
      <w:pPr>
        <w:pStyle w:val="a7"/>
        <w:widowControl w:val="0"/>
        <w:numPr>
          <w:ilvl w:val="3"/>
          <w:numId w:val="8"/>
        </w:numPr>
        <w:shd w:val="clear" w:color="000000" w:fill="auto"/>
        <w:tabs>
          <w:tab w:val="left" w:pos="993"/>
          <w:tab w:val="left" w:pos="1158"/>
        </w:tabs>
        <w:spacing w:before="0" w:line="360" w:lineRule="auto"/>
        <w:ind w:firstLine="709"/>
        <w:rPr>
          <w:sz w:val="28"/>
          <w:szCs w:val="28"/>
        </w:rPr>
      </w:pPr>
      <w:r w:rsidRPr="003C4FBA">
        <w:rPr>
          <w:sz w:val="28"/>
          <w:szCs w:val="28"/>
        </w:rPr>
        <w:t>Использовать для самостоятельной работы задания с учетом индивидуальных способностей детей и давать детям для выполнения задания из знакомого материала.</w:t>
      </w:r>
    </w:p>
    <w:p w:rsidR="00A032FE" w:rsidRPr="003C4FBA" w:rsidRDefault="00A032FE" w:rsidP="003C4FBA">
      <w:pPr>
        <w:pStyle w:val="a7"/>
        <w:widowControl w:val="0"/>
        <w:numPr>
          <w:ilvl w:val="3"/>
          <w:numId w:val="8"/>
        </w:numPr>
        <w:shd w:val="clear" w:color="000000" w:fill="auto"/>
        <w:tabs>
          <w:tab w:val="left" w:pos="993"/>
        </w:tabs>
        <w:spacing w:before="0" w:line="360" w:lineRule="auto"/>
        <w:ind w:firstLine="709"/>
        <w:rPr>
          <w:sz w:val="28"/>
          <w:szCs w:val="28"/>
        </w:rPr>
      </w:pPr>
      <w:r w:rsidRPr="003C4FBA">
        <w:rPr>
          <w:sz w:val="28"/>
          <w:szCs w:val="28"/>
        </w:rPr>
        <w:t>Использовать групповые самостоятельные работы.</w:t>
      </w:r>
    </w:p>
    <w:p w:rsidR="00A032FE" w:rsidRPr="003C4FBA" w:rsidRDefault="00A032FE" w:rsidP="003C4FBA">
      <w:pPr>
        <w:pStyle w:val="a7"/>
        <w:widowControl w:val="0"/>
        <w:numPr>
          <w:ilvl w:val="3"/>
          <w:numId w:val="8"/>
        </w:numPr>
        <w:shd w:val="clear" w:color="000000" w:fill="auto"/>
        <w:tabs>
          <w:tab w:val="left" w:pos="993"/>
        </w:tabs>
        <w:spacing w:before="0" w:line="360" w:lineRule="auto"/>
        <w:ind w:firstLine="709"/>
        <w:rPr>
          <w:sz w:val="28"/>
          <w:szCs w:val="28"/>
        </w:rPr>
      </w:pPr>
      <w:r w:rsidRPr="003C4FBA">
        <w:rPr>
          <w:sz w:val="28"/>
          <w:szCs w:val="28"/>
        </w:rPr>
        <w:t>Использовать в своей работе фронтальные самостоятельные работы.</w:t>
      </w:r>
    </w:p>
    <w:p w:rsidR="00A032FE" w:rsidRPr="003C4FBA" w:rsidRDefault="00A032FE" w:rsidP="003C4FBA">
      <w:pPr>
        <w:pStyle w:val="a7"/>
        <w:widowControl w:val="0"/>
        <w:numPr>
          <w:ilvl w:val="3"/>
          <w:numId w:val="8"/>
        </w:numPr>
        <w:shd w:val="clear" w:color="000000" w:fill="auto"/>
        <w:tabs>
          <w:tab w:val="left" w:pos="993"/>
          <w:tab w:val="left" w:pos="1081"/>
        </w:tabs>
        <w:spacing w:before="0" w:line="360" w:lineRule="auto"/>
        <w:ind w:firstLine="709"/>
        <w:rPr>
          <w:sz w:val="28"/>
          <w:szCs w:val="28"/>
        </w:rPr>
      </w:pPr>
      <w:r w:rsidRPr="003C4FBA">
        <w:rPr>
          <w:sz w:val="28"/>
          <w:szCs w:val="28"/>
        </w:rPr>
        <w:t>Разработать методы обучения с широким внедрением элементов самостоятельной работы учащихся на уроке.</w:t>
      </w:r>
    </w:p>
    <w:p w:rsidR="00A032FE" w:rsidRPr="003C4FBA" w:rsidRDefault="00A032FE" w:rsidP="003C4FBA">
      <w:pPr>
        <w:pStyle w:val="a7"/>
        <w:widowControl w:val="0"/>
        <w:numPr>
          <w:ilvl w:val="3"/>
          <w:numId w:val="8"/>
        </w:numPr>
        <w:shd w:val="clear" w:color="000000" w:fill="auto"/>
        <w:tabs>
          <w:tab w:val="left" w:pos="993"/>
          <w:tab w:val="left" w:pos="1042"/>
        </w:tabs>
        <w:spacing w:before="0" w:line="360" w:lineRule="auto"/>
        <w:ind w:firstLine="709"/>
        <w:rPr>
          <w:sz w:val="28"/>
          <w:szCs w:val="28"/>
        </w:rPr>
      </w:pPr>
      <w:r w:rsidRPr="003C4FBA">
        <w:rPr>
          <w:sz w:val="28"/>
          <w:szCs w:val="28"/>
        </w:rPr>
        <w:t>Использовать различные виды организации самостоятельных работ учащихся: работа с книгой, устные самостоятельные работы, письменные самостоятельные работы (включая дифференцированные), контроль (взаимоконтроль, самоконтроль).</w:t>
      </w:r>
    </w:p>
    <w:p w:rsidR="00A032FE" w:rsidRPr="003C4FBA" w:rsidRDefault="00A032FE" w:rsidP="003C4FBA">
      <w:pPr>
        <w:pStyle w:val="a7"/>
        <w:widowControl w:val="0"/>
        <w:numPr>
          <w:ilvl w:val="3"/>
          <w:numId w:val="8"/>
        </w:numPr>
        <w:shd w:val="clear" w:color="000000" w:fill="auto"/>
        <w:tabs>
          <w:tab w:val="left" w:pos="993"/>
          <w:tab w:val="left" w:pos="2746"/>
        </w:tabs>
        <w:spacing w:before="0" w:line="360" w:lineRule="auto"/>
        <w:ind w:firstLine="709"/>
        <w:rPr>
          <w:sz w:val="28"/>
          <w:szCs w:val="28"/>
        </w:rPr>
      </w:pPr>
      <w:r w:rsidRPr="003C4FBA">
        <w:rPr>
          <w:sz w:val="28"/>
          <w:szCs w:val="28"/>
        </w:rPr>
        <w:t>Использоватьдомашние самостоятельные работы, так как именно они содействуют вооружению учащихся умением самостоятельно, овладевать знаниями. Домашние самостоятельные работы давать детям с разными целями: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rPr>
        <w:t xml:space="preserve">Исходя из выше сказанного, можно сделать вывод, что самостоятельная работа на уроках окружающего мира </w:t>
      </w:r>
      <w:r w:rsidR="00E96892" w:rsidRPr="003C4FBA">
        <w:rPr>
          <w:sz w:val="28"/>
        </w:rPr>
        <w:t xml:space="preserve">в малокомплектной школе </w:t>
      </w:r>
      <w:r w:rsidRPr="003C4FBA">
        <w:rPr>
          <w:sz w:val="28"/>
        </w:rPr>
        <w:t xml:space="preserve">может проводиться фронтально, группами и индивидуально. </w:t>
      </w:r>
      <w:r w:rsidRPr="003C4FBA">
        <w:rPr>
          <w:sz w:val="28"/>
          <w:szCs w:val="28"/>
        </w:rPr>
        <w:t>Цель использования</w:t>
      </w:r>
      <w:r w:rsidR="00920F72" w:rsidRPr="003C4FBA">
        <w:rPr>
          <w:sz w:val="28"/>
          <w:szCs w:val="28"/>
        </w:rPr>
        <w:t xml:space="preserve"> </w:t>
      </w:r>
      <w:r w:rsidRPr="003C4FBA">
        <w:rPr>
          <w:sz w:val="28"/>
          <w:szCs w:val="28"/>
        </w:rPr>
        <w:t>самостоятельных работ на уроках «Окружающего мира» определяется индивидуальными особенностями и степенью усвоения знаний учащихся. Целесообразно использовать индивидуальные самостоятельные работы на разных этапах урока. В этом случае хорошо выполненная работа становится основанием для определения уровня знаний учащихся.</w:t>
      </w:r>
    </w:p>
    <w:p w:rsidR="003C4FBA" w:rsidRDefault="003C4FBA" w:rsidP="003C4FBA">
      <w:pPr>
        <w:pStyle w:val="30"/>
        <w:widowControl w:val="0"/>
        <w:shd w:val="clear" w:color="000000" w:fill="auto"/>
        <w:tabs>
          <w:tab w:val="left" w:pos="993"/>
        </w:tabs>
        <w:spacing w:after="0" w:line="360" w:lineRule="auto"/>
        <w:ind w:firstLine="709"/>
        <w:jc w:val="both"/>
        <w:outlineLvl w:val="9"/>
        <w:rPr>
          <w:sz w:val="28"/>
          <w:szCs w:val="28"/>
          <w:lang w:val="uk-UA"/>
        </w:rPr>
      </w:pPr>
      <w:bookmarkStart w:id="28" w:name="bookmark28"/>
    </w:p>
    <w:p w:rsidR="00A032FE" w:rsidRPr="003C4FBA" w:rsidRDefault="00A032FE" w:rsidP="003C4FBA">
      <w:pPr>
        <w:pStyle w:val="30"/>
        <w:widowControl w:val="0"/>
        <w:shd w:val="clear" w:color="000000" w:fill="auto"/>
        <w:tabs>
          <w:tab w:val="left" w:pos="993"/>
        </w:tabs>
        <w:spacing w:after="0" w:line="360" w:lineRule="auto"/>
        <w:ind w:firstLine="709"/>
        <w:jc w:val="both"/>
        <w:outlineLvl w:val="9"/>
        <w:rPr>
          <w:sz w:val="28"/>
          <w:szCs w:val="28"/>
        </w:rPr>
      </w:pPr>
      <w:r w:rsidRPr="003C4FBA">
        <w:rPr>
          <w:sz w:val="28"/>
          <w:szCs w:val="28"/>
        </w:rPr>
        <w:t>2.3 Методика организации самостоятельной работы как один из путей</w:t>
      </w:r>
      <w:bookmarkEnd w:id="28"/>
      <w:r w:rsidR="003C4FBA">
        <w:rPr>
          <w:sz w:val="28"/>
          <w:szCs w:val="28"/>
          <w:lang w:val="uk-UA"/>
        </w:rPr>
        <w:t xml:space="preserve"> </w:t>
      </w:r>
      <w:bookmarkStart w:id="29" w:name="bookmark29"/>
      <w:r w:rsidRPr="003C4FBA">
        <w:rPr>
          <w:sz w:val="28"/>
          <w:szCs w:val="28"/>
        </w:rPr>
        <w:t>развития самостоятельности и повышения знаний по дисциплине</w:t>
      </w:r>
      <w:bookmarkEnd w:id="29"/>
      <w:r w:rsidR="003C4FBA">
        <w:rPr>
          <w:sz w:val="28"/>
          <w:szCs w:val="28"/>
          <w:lang w:val="uk-UA"/>
        </w:rPr>
        <w:t xml:space="preserve"> </w:t>
      </w:r>
      <w:bookmarkStart w:id="30" w:name="bookmark30"/>
      <w:r w:rsidRPr="003C4FBA">
        <w:rPr>
          <w:sz w:val="28"/>
          <w:szCs w:val="28"/>
        </w:rPr>
        <w:t>«Окружающий мир»</w:t>
      </w:r>
      <w:bookmarkEnd w:id="30"/>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Экспериментальная работа осуществлялась в </w:t>
      </w:r>
      <w:r w:rsidR="00920F72" w:rsidRPr="003C4FBA">
        <w:rPr>
          <w:sz w:val="28"/>
          <w:szCs w:val="28"/>
        </w:rPr>
        <w:t>Сартамской начальной школе</w:t>
      </w:r>
      <w:r w:rsidRPr="003C4FBA">
        <w:rPr>
          <w:sz w:val="28"/>
          <w:szCs w:val="28"/>
        </w:rPr>
        <w:t xml:space="preserve"> В экспериментальном исследовании приняли участие дети, обучающиеся </w:t>
      </w:r>
      <w:r w:rsidR="00E96892" w:rsidRPr="003C4FBA">
        <w:rPr>
          <w:sz w:val="28"/>
          <w:szCs w:val="28"/>
        </w:rPr>
        <w:t>3 и 4</w:t>
      </w:r>
      <w:r w:rsidR="003C4FBA" w:rsidRPr="003C4FBA">
        <w:rPr>
          <w:sz w:val="28"/>
          <w:szCs w:val="28"/>
        </w:rPr>
        <w:t xml:space="preserve"> </w:t>
      </w:r>
      <w:r w:rsidR="00E96892" w:rsidRPr="003C4FBA">
        <w:rPr>
          <w:sz w:val="28"/>
          <w:szCs w:val="28"/>
        </w:rPr>
        <w:t>класса</w:t>
      </w:r>
      <w:r w:rsidRPr="003C4FBA">
        <w:rPr>
          <w:sz w:val="28"/>
          <w:szCs w:val="28"/>
        </w:rPr>
        <w:t xml:space="preserve">. </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Цель опытно-экспериментальной работы: проверить уровень развития самостоятельности и степень усвоения учебного материала с помощью самостоятельных работ на уроках «Окружающего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Экспериментальное исследование проводилось в 3 этапа:</w:t>
      </w:r>
    </w:p>
    <w:p w:rsidR="00A032FE" w:rsidRPr="003C4FBA" w:rsidRDefault="00A032FE" w:rsidP="003C4FBA">
      <w:pPr>
        <w:pStyle w:val="a7"/>
        <w:widowControl w:val="0"/>
        <w:numPr>
          <w:ilvl w:val="4"/>
          <w:numId w:val="8"/>
        </w:numPr>
        <w:shd w:val="clear" w:color="000000" w:fill="auto"/>
        <w:tabs>
          <w:tab w:val="left" w:pos="993"/>
          <w:tab w:val="left" w:pos="1030"/>
        </w:tabs>
        <w:spacing w:before="0" w:line="360" w:lineRule="auto"/>
        <w:ind w:firstLine="709"/>
        <w:rPr>
          <w:sz w:val="28"/>
          <w:szCs w:val="28"/>
        </w:rPr>
      </w:pPr>
      <w:r w:rsidRPr="003C4FBA">
        <w:rPr>
          <w:sz w:val="28"/>
          <w:szCs w:val="28"/>
        </w:rPr>
        <w:t xml:space="preserve">Констатирующий </w:t>
      </w:r>
    </w:p>
    <w:p w:rsidR="00A032FE" w:rsidRPr="003C4FBA" w:rsidRDefault="00920F72" w:rsidP="003C4FBA">
      <w:pPr>
        <w:pStyle w:val="a7"/>
        <w:widowControl w:val="0"/>
        <w:numPr>
          <w:ilvl w:val="4"/>
          <w:numId w:val="8"/>
        </w:numPr>
        <w:shd w:val="clear" w:color="000000" w:fill="auto"/>
        <w:tabs>
          <w:tab w:val="left" w:pos="993"/>
          <w:tab w:val="left" w:pos="1063"/>
        </w:tabs>
        <w:spacing w:before="0" w:line="360" w:lineRule="auto"/>
        <w:ind w:firstLine="709"/>
        <w:rPr>
          <w:sz w:val="28"/>
          <w:szCs w:val="28"/>
        </w:rPr>
      </w:pPr>
      <w:r w:rsidRPr="003C4FBA">
        <w:rPr>
          <w:sz w:val="28"/>
          <w:szCs w:val="28"/>
        </w:rPr>
        <w:t xml:space="preserve">Формирующий </w:t>
      </w:r>
    </w:p>
    <w:p w:rsidR="00A032FE" w:rsidRPr="003C4FBA" w:rsidRDefault="00920F72" w:rsidP="003C4FBA">
      <w:pPr>
        <w:pStyle w:val="a7"/>
        <w:widowControl w:val="0"/>
        <w:numPr>
          <w:ilvl w:val="4"/>
          <w:numId w:val="8"/>
        </w:numPr>
        <w:shd w:val="clear" w:color="000000" w:fill="auto"/>
        <w:tabs>
          <w:tab w:val="left" w:pos="993"/>
          <w:tab w:val="left" w:pos="1054"/>
        </w:tabs>
        <w:spacing w:before="0" w:line="360" w:lineRule="auto"/>
        <w:ind w:firstLine="709"/>
        <w:rPr>
          <w:sz w:val="28"/>
          <w:szCs w:val="28"/>
        </w:rPr>
      </w:pPr>
      <w:r w:rsidRPr="003C4FBA">
        <w:rPr>
          <w:sz w:val="28"/>
          <w:szCs w:val="28"/>
        </w:rPr>
        <w:t xml:space="preserve">Контрольный </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25"/>
          <w:sz w:val="28"/>
          <w:szCs w:val="28"/>
        </w:rPr>
        <w:t>Цель констатирующего этапа:</w:t>
      </w:r>
      <w:r w:rsidRPr="003C4FBA">
        <w:rPr>
          <w:sz w:val="28"/>
          <w:szCs w:val="28"/>
        </w:rPr>
        <w:t xml:space="preserve"> диагностика исходного состояния организации самостоятельной работы учащихся на уроках окружающего мира.</w:t>
      </w:r>
    </w:p>
    <w:p w:rsidR="00A032FE" w:rsidRPr="003C4FBA" w:rsidRDefault="00A032FE" w:rsidP="003C4FBA">
      <w:pPr>
        <w:pStyle w:val="a7"/>
        <w:widowControl w:val="0"/>
        <w:numPr>
          <w:ilvl w:val="5"/>
          <w:numId w:val="8"/>
        </w:numPr>
        <w:shd w:val="clear" w:color="000000" w:fill="auto"/>
        <w:tabs>
          <w:tab w:val="left" w:pos="993"/>
          <w:tab w:val="left" w:pos="1144"/>
        </w:tabs>
        <w:spacing w:before="0" w:line="360" w:lineRule="auto"/>
        <w:ind w:firstLine="709"/>
        <w:rPr>
          <w:sz w:val="28"/>
          <w:szCs w:val="28"/>
        </w:rPr>
      </w:pPr>
      <w:r w:rsidRPr="003C4FBA">
        <w:rPr>
          <w:sz w:val="28"/>
          <w:szCs w:val="28"/>
        </w:rPr>
        <w:t>Провести анкетирование для выявления отношения учащихся к самостоятельной работе</w:t>
      </w:r>
    </w:p>
    <w:p w:rsidR="00A032FE" w:rsidRPr="003C4FBA" w:rsidRDefault="00A032FE" w:rsidP="003C4FBA">
      <w:pPr>
        <w:pStyle w:val="a7"/>
        <w:widowControl w:val="0"/>
        <w:numPr>
          <w:ilvl w:val="5"/>
          <w:numId w:val="8"/>
        </w:numPr>
        <w:shd w:val="clear" w:color="000000" w:fill="auto"/>
        <w:tabs>
          <w:tab w:val="left" w:pos="993"/>
          <w:tab w:val="left" w:pos="1154"/>
        </w:tabs>
        <w:spacing w:before="0" w:line="360" w:lineRule="auto"/>
        <w:ind w:firstLine="709"/>
        <w:rPr>
          <w:sz w:val="28"/>
          <w:szCs w:val="28"/>
        </w:rPr>
      </w:pPr>
      <w:r w:rsidRPr="003C4FBA">
        <w:rPr>
          <w:sz w:val="28"/>
          <w:szCs w:val="28"/>
        </w:rPr>
        <w:t>Выяснить, какой класс более успешен по уровню успеваемости и развитию: просмотреть тетради учеников, оценки в журнале.</w:t>
      </w:r>
      <w:r w:rsidR="00163D1E" w:rsidRPr="003C4FBA">
        <w:rPr>
          <w:sz w:val="28"/>
          <w:szCs w:val="28"/>
        </w:rPr>
        <w:t xml:space="preserve"> </w:t>
      </w:r>
      <w:r w:rsidRPr="003C4FBA">
        <w:rPr>
          <w:sz w:val="28"/>
          <w:szCs w:val="28"/>
        </w:rPr>
        <w:t>Выяснить, какие трудности учащиеся испытывают, выполняя задания самостоятельной работы, какие умения и навыки сформированы лучше, для этого необходимо ознакомиться с итогами прошедшей фронтальной самостоятельной работы.</w:t>
      </w:r>
    </w:p>
    <w:p w:rsid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Для выявления отношения учащихся к самостоятельной работе и отдельным ее видам; мотивы самостоятельной деятельности и потребности, учащихся в педагогическом руководстве школьникам была предложена анкета закрытого типа.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После проведения анкетирования были получены результаты, представленные в таблицах (см. Приложение 4), на основании которых была</w:t>
      </w:r>
      <w:r w:rsidR="007A21D4" w:rsidRPr="003C4FBA">
        <w:rPr>
          <w:sz w:val="28"/>
          <w:szCs w:val="28"/>
        </w:rPr>
        <w:t xml:space="preserve"> </w:t>
      </w:r>
      <w:r w:rsidRPr="003C4FBA">
        <w:rPr>
          <w:sz w:val="28"/>
          <w:szCs w:val="28"/>
        </w:rPr>
        <w:t>составлена Гистограмма № 1</w:t>
      </w:r>
      <w:r w:rsidR="00F43149" w:rsidRPr="003C4FBA">
        <w:rPr>
          <w:sz w:val="28"/>
          <w:szCs w:val="28"/>
        </w:rPr>
        <w:t xml:space="preserve"> отношения к самостоятельной работе</w:t>
      </w:r>
      <w:r w:rsidRPr="003C4FBA">
        <w:rPr>
          <w:sz w:val="28"/>
          <w:szCs w:val="28"/>
        </w:rPr>
        <w:t>:</w:t>
      </w:r>
    </w:p>
    <w:p w:rsidR="003C4FBA" w:rsidRDefault="003C4FBA" w:rsidP="003C4FBA">
      <w:pPr>
        <w:pStyle w:val="a7"/>
        <w:widowControl w:val="0"/>
        <w:shd w:val="clear" w:color="000000" w:fill="auto"/>
        <w:tabs>
          <w:tab w:val="left" w:pos="993"/>
        </w:tabs>
        <w:spacing w:before="0" w:line="360" w:lineRule="auto"/>
        <w:ind w:firstLine="709"/>
        <w:rPr>
          <w:sz w:val="28"/>
          <w:szCs w:val="28"/>
          <w:lang w:val="uk-UA"/>
        </w:rPr>
      </w:pPr>
    </w:p>
    <w:p w:rsidR="00F43149" w:rsidRPr="003C4FBA" w:rsidRDefault="003C4FBA" w:rsidP="003C4FBA">
      <w:pPr>
        <w:pStyle w:val="a7"/>
        <w:widowControl w:val="0"/>
        <w:shd w:val="clear" w:color="000000" w:fill="auto"/>
        <w:tabs>
          <w:tab w:val="left" w:pos="993"/>
        </w:tabs>
        <w:spacing w:before="0" w:line="360" w:lineRule="auto"/>
        <w:ind w:firstLine="709"/>
        <w:rPr>
          <w:sz w:val="28"/>
          <w:szCs w:val="28"/>
        </w:rPr>
      </w:pPr>
      <w:r>
        <w:rPr>
          <w:sz w:val="28"/>
          <w:szCs w:val="28"/>
          <w:lang w:val="uk-UA"/>
        </w:rPr>
        <w:br w:type="page"/>
      </w:r>
      <w:r w:rsidR="00F43149" w:rsidRPr="003C4FBA">
        <w:rPr>
          <w:sz w:val="28"/>
          <w:szCs w:val="28"/>
        </w:rPr>
        <w:t xml:space="preserve">Гистограмма № 1 </w:t>
      </w:r>
    </w:p>
    <w:p w:rsidR="00F43149" w:rsidRPr="003C4FBA" w:rsidRDefault="009F1C78"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pict>
          <v:shape id="_x0000_i1026" type="#_x0000_t75" style="width:312pt;height:186.75pt">
            <v:imagedata r:id="rId8" o:title=""/>
          </v:shape>
        </w:pict>
      </w:r>
    </w:p>
    <w:p w:rsidR="00A032FE" w:rsidRPr="003C4FBA" w:rsidRDefault="00A032FE"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highlight w:val="lightGray"/>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результатам Гистограммы №1 видно, что отношение к самостоятельной работе в обоих классах практически одинаковое. В основном учащиеся относятся положительно к проведению самостоятельных работ на уроках «Окружающего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Большинство учащихся </w:t>
      </w:r>
      <w:r w:rsidR="00F43149" w:rsidRPr="003C4FBA">
        <w:rPr>
          <w:sz w:val="28"/>
          <w:szCs w:val="28"/>
        </w:rPr>
        <w:t>3</w:t>
      </w:r>
      <w:r w:rsidRPr="003C4FBA">
        <w:rPr>
          <w:sz w:val="28"/>
          <w:szCs w:val="28"/>
        </w:rPr>
        <w:t xml:space="preserve"> класса отдают предпочтение выполнению упражнений, подготовке докладов и методу работы с дополнительной литературой. В </w:t>
      </w:r>
      <w:r w:rsidR="00F43149" w:rsidRPr="003C4FBA">
        <w:rPr>
          <w:sz w:val="28"/>
          <w:szCs w:val="28"/>
        </w:rPr>
        <w:t>4</w:t>
      </w:r>
      <w:r w:rsidRPr="003C4FBA">
        <w:rPr>
          <w:sz w:val="28"/>
          <w:szCs w:val="28"/>
        </w:rPr>
        <w:t xml:space="preserve"> классе выделяют метод работы с учебником и работе с таблицами и рисунками. </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Многие учащиеся из обоих классов при ответе на вопросы указали, что им нужна помощь учителя при проверке и анализе результатов, а так же необходимы ответы учителя на вопросы, возникающие при выполнении задания.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В организации самостоятельной работы школьники предложили внести следующие перемены: исключить домашние задания, чаще предлагать творческие задания и задания на выбор.</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При выполнении заданий среднего уровня сложности большинство учеников проявляют себя активно, но, сталкиваясь с трудностями, они заходят в тупик и не могут предложить нужного </w:t>
      </w:r>
      <w:r w:rsidR="00965FF2" w:rsidRPr="003C4FBA">
        <w:rPr>
          <w:sz w:val="28"/>
          <w:szCs w:val="28"/>
        </w:rPr>
        <w:t>решения - следовательно, в данных</w:t>
      </w:r>
      <w:r w:rsidRPr="003C4FBA">
        <w:rPr>
          <w:sz w:val="28"/>
          <w:szCs w:val="28"/>
        </w:rPr>
        <w:t xml:space="preserve"> класс</w:t>
      </w:r>
      <w:r w:rsidR="00965FF2" w:rsidRPr="003C4FBA">
        <w:rPr>
          <w:sz w:val="28"/>
          <w:szCs w:val="28"/>
        </w:rPr>
        <w:t>ах</w:t>
      </w:r>
      <w:r w:rsidRPr="003C4FBA">
        <w:rPr>
          <w:sz w:val="28"/>
          <w:szCs w:val="28"/>
        </w:rPr>
        <w:t xml:space="preserve"> умения применять знания в знакомой ситуации и умения применять знания в незнакомой ситуации находятся на среднем и низком уровне - соответственно.</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Далее была изучена общая успеваемость в </w:t>
      </w:r>
      <w:r w:rsidR="00965FF2" w:rsidRPr="003C4FBA">
        <w:rPr>
          <w:sz w:val="28"/>
          <w:szCs w:val="28"/>
        </w:rPr>
        <w:t>3</w:t>
      </w:r>
      <w:r w:rsidRPr="003C4FBA">
        <w:rPr>
          <w:sz w:val="28"/>
          <w:szCs w:val="28"/>
        </w:rPr>
        <w:t xml:space="preserve"> и </w:t>
      </w:r>
      <w:r w:rsidR="00965FF2" w:rsidRPr="003C4FBA">
        <w:rPr>
          <w:sz w:val="28"/>
          <w:szCs w:val="28"/>
        </w:rPr>
        <w:t>4</w:t>
      </w:r>
      <w:r w:rsidRPr="003C4FBA">
        <w:rPr>
          <w:sz w:val="28"/>
          <w:szCs w:val="28"/>
        </w:rPr>
        <w:t xml:space="preserve"> классе. Как показало наблюдение у учащихся данных классов средний тем</w:t>
      </w:r>
      <w:r w:rsidR="00965FF2" w:rsidRPr="003C4FBA">
        <w:rPr>
          <w:sz w:val="28"/>
          <w:szCs w:val="28"/>
        </w:rPr>
        <w:t>п деятельности и учитель</w:t>
      </w:r>
      <w:r w:rsidRPr="003C4FBA">
        <w:rPr>
          <w:sz w:val="28"/>
          <w:szCs w:val="28"/>
        </w:rPr>
        <w:t xml:space="preserve"> мало отводят времени для использования самостоятельной работы на уроке, которую можно было бы оценить. В основном учащиеся работают с учебником, делают домашние задания, готовят доклады, выполняют рисунки. Этими видами самостоятельной деятельности ограничивается предмет «Окружающего мира». Данная ситуация наблюдается в обоих классах. Однако, как выяснилось из анкеты, ребята относятся к самостоятельным работам весьма положительно (см. Гистограмма №1). Успеваемость по предмету «Окружающий мир» </w:t>
      </w:r>
      <w:r w:rsidR="00965FF2" w:rsidRPr="003C4FBA">
        <w:rPr>
          <w:sz w:val="28"/>
          <w:szCs w:val="28"/>
        </w:rPr>
        <w:t>3</w:t>
      </w:r>
      <w:r w:rsidRPr="003C4FBA">
        <w:rPr>
          <w:sz w:val="28"/>
          <w:szCs w:val="28"/>
        </w:rPr>
        <w:t xml:space="preserve"> и </w:t>
      </w:r>
      <w:r w:rsidR="00965FF2" w:rsidRPr="003C4FBA">
        <w:rPr>
          <w:sz w:val="28"/>
          <w:szCs w:val="28"/>
        </w:rPr>
        <w:t>4</w:t>
      </w:r>
      <w:r w:rsidRPr="003C4FBA">
        <w:rPr>
          <w:sz w:val="28"/>
          <w:szCs w:val="28"/>
        </w:rPr>
        <w:t xml:space="preserve"> класса следующая: в </w:t>
      </w:r>
      <w:r w:rsidR="00965FF2" w:rsidRPr="003C4FBA">
        <w:rPr>
          <w:sz w:val="28"/>
          <w:szCs w:val="28"/>
        </w:rPr>
        <w:t>3</w:t>
      </w:r>
      <w:r w:rsidRPr="003C4FBA">
        <w:rPr>
          <w:sz w:val="28"/>
          <w:szCs w:val="28"/>
        </w:rPr>
        <w:t xml:space="preserve"> классе по предмету «Окружающий мир» успевают </w:t>
      </w:r>
      <w:r w:rsidR="00965FF2" w:rsidRPr="003C4FBA">
        <w:rPr>
          <w:sz w:val="28"/>
          <w:szCs w:val="28"/>
        </w:rPr>
        <w:t xml:space="preserve">3 </w:t>
      </w:r>
      <w:r w:rsidRPr="003C4FBA">
        <w:rPr>
          <w:sz w:val="28"/>
          <w:szCs w:val="28"/>
        </w:rPr>
        <w:t>отличник</w:t>
      </w:r>
      <w:r w:rsidR="00965FF2" w:rsidRPr="003C4FBA">
        <w:rPr>
          <w:sz w:val="28"/>
          <w:szCs w:val="28"/>
        </w:rPr>
        <w:t>а,</w:t>
      </w:r>
      <w:r w:rsidRPr="003C4FBA">
        <w:rPr>
          <w:sz w:val="28"/>
          <w:szCs w:val="28"/>
        </w:rPr>
        <w:t xml:space="preserve"> остальные имеют хорошие результаты. В </w:t>
      </w:r>
      <w:r w:rsidR="00965FF2" w:rsidRPr="003C4FBA">
        <w:rPr>
          <w:sz w:val="28"/>
          <w:szCs w:val="28"/>
        </w:rPr>
        <w:t>4</w:t>
      </w:r>
      <w:r w:rsidRPr="003C4FBA">
        <w:rPr>
          <w:sz w:val="28"/>
          <w:szCs w:val="28"/>
        </w:rPr>
        <w:t xml:space="preserve"> классе по предмету «Окружающий мир» успевают </w:t>
      </w:r>
      <w:r w:rsidR="00965FF2" w:rsidRPr="003C4FBA">
        <w:rPr>
          <w:sz w:val="28"/>
          <w:szCs w:val="28"/>
        </w:rPr>
        <w:t>3 отличника</w:t>
      </w:r>
      <w:r w:rsidRPr="003C4FBA">
        <w:rPr>
          <w:sz w:val="28"/>
          <w:szCs w:val="28"/>
        </w:rPr>
        <w:t>, а у остальных средние результаты.</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1"/>
          <w:sz w:val="28"/>
          <w:szCs w:val="28"/>
        </w:rPr>
        <w:t>Цель формирующего этапа:</w:t>
      </w:r>
      <w:r w:rsidRPr="003C4FBA">
        <w:rPr>
          <w:sz w:val="28"/>
          <w:szCs w:val="28"/>
        </w:rPr>
        <w:t xml:space="preserve"> проверка комплекса разработанных самостоятельных работ при изучении дисциплины «Окружающий мир».</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После анализа результатов, полученных на первом этапе эксперимента на каждый урок «Окружающего мира» были разработаны разные виды самостоятельных работ. При этом учитывались индивидуальные особенности учащихся. Самостоятельные работы проводились на каждом уроке «Окружающего мира» с целью формирования знаний учащихся в систему. Для каждого этапа урока были разработаны самостоятельные работы. Каждый ребенок получал отдельную карточку. Полученные результаты заносились в таблицы, по которым выявлялась степень усвоения материала. По результатам самостоятельных работ делались выводы об уровне знаний ученика.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rStyle w:val="1"/>
          <w:sz w:val="28"/>
          <w:szCs w:val="28"/>
        </w:rPr>
        <w:t>Цель контрольного этапа:</w:t>
      </w:r>
      <w:r w:rsidRPr="003C4FBA">
        <w:rPr>
          <w:sz w:val="28"/>
          <w:szCs w:val="28"/>
        </w:rPr>
        <w:t xml:space="preserve"> выявить динамику изменения качества знаний по окружающему миру, отношения учащихся к самостоятельной работе, а также развития различных умений.</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На данном этапе проводилась проверка выполненных заданий для самостоятельной работы, оценивалась степень самостоятельности учащегося. Также проводились различные контрольные работы по изучаемому предмету, проводилось тестирования и диктанты. Анализировалась</w:t>
      </w:r>
      <w:r w:rsidR="003C4FBA">
        <w:rPr>
          <w:sz w:val="28"/>
          <w:szCs w:val="28"/>
          <w:lang w:val="uk-UA"/>
        </w:rPr>
        <w:t xml:space="preserve"> </w:t>
      </w:r>
      <w:r w:rsidRPr="003C4FBA">
        <w:rPr>
          <w:sz w:val="28"/>
          <w:szCs w:val="28"/>
        </w:rPr>
        <w:t xml:space="preserve">успеваемость </w:t>
      </w:r>
      <w:r w:rsidR="00965FF2" w:rsidRPr="003C4FBA">
        <w:rPr>
          <w:sz w:val="28"/>
          <w:szCs w:val="28"/>
        </w:rPr>
        <w:t>3</w:t>
      </w:r>
      <w:r w:rsidRPr="003C4FBA">
        <w:rPr>
          <w:sz w:val="28"/>
          <w:szCs w:val="28"/>
        </w:rPr>
        <w:t xml:space="preserve"> и </w:t>
      </w:r>
      <w:r w:rsidR="00965FF2" w:rsidRPr="003C4FBA">
        <w:rPr>
          <w:sz w:val="28"/>
          <w:szCs w:val="28"/>
        </w:rPr>
        <w:t>4</w:t>
      </w:r>
      <w:r w:rsidRPr="003C4FBA">
        <w:rPr>
          <w:sz w:val="28"/>
          <w:szCs w:val="28"/>
        </w:rPr>
        <w:t xml:space="preserve"> </w:t>
      </w:r>
      <w:r w:rsidR="00965FF2" w:rsidRPr="003C4FBA">
        <w:rPr>
          <w:sz w:val="28"/>
          <w:szCs w:val="28"/>
        </w:rPr>
        <w:t>класса.</w:t>
      </w:r>
    </w:p>
    <w:p w:rsidR="00997E2E" w:rsidRPr="003C4FBA" w:rsidRDefault="00A032FE" w:rsidP="003C4FBA">
      <w:pPr>
        <w:pStyle w:val="a7"/>
        <w:widowControl w:val="0"/>
        <w:shd w:val="clear" w:color="000000" w:fill="auto"/>
        <w:tabs>
          <w:tab w:val="left" w:pos="993"/>
        </w:tabs>
        <w:spacing w:before="0" w:line="360" w:lineRule="auto"/>
        <w:ind w:firstLine="709"/>
        <w:rPr>
          <w:sz w:val="28"/>
        </w:rPr>
      </w:pPr>
      <w:r w:rsidRPr="003C4FBA">
        <w:rPr>
          <w:sz w:val="28"/>
        </w:rPr>
        <w:t xml:space="preserve">Систематическое выполнение </w:t>
      </w:r>
      <w:r w:rsidR="00965FF2" w:rsidRPr="003C4FBA">
        <w:rPr>
          <w:sz w:val="28"/>
        </w:rPr>
        <w:t xml:space="preserve">различных видов </w:t>
      </w:r>
      <w:r w:rsidRPr="003C4FBA">
        <w:rPr>
          <w:sz w:val="28"/>
        </w:rPr>
        <w:t>самостоятельных работ на уроках «Окружающего мира» показало следующие результаты:</w:t>
      </w:r>
      <w:bookmarkStart w:id="31" w:name="bookmark31"/>
    </w:p>
    <w:p w:rsidR="00A032FE" w:rsidRDefault="00A032FE" w:rsidP="003C4FBA">
      <w:pPr>
        <w:pStyle w:val="a7"/>
        <w:widowControl w:val="0"/>
        <w:shd w:val="clear" w:color="000000" w:fill="auto"/>
        <w:tabs>
          <w:tab w:val="left" w:pos="993"/>
        </w:tabs>
        <w:spacing w:before="0" w:line="360" w:lineRule="auto"/>
        <w:ind w:firstLine="709"/>
        <w:rPr>
          <w:sz w:val="28"/>
          <w:lang w:val="uk-UA"/>
        </w:rPr>
      </w:pPr>
      <w:r w:rsidRPr="003C4FBA">
        <w:rPr>
          <w:sz w:val="28"/>
        </w:rPr>
        <w:t xml:space="preserve">Результаты самостоятельных работ в </w:t>
      </w:r>
      <w:r w:rsidR="00997E2E" w:rsidRPr="003C4FBA">
        <w:rPr>
          <w:sz w:val="28"/>
        </w:rPr>
        <w:t>3</w:t>
      </w:r>
      <w:r w:rsidRPr="003C4FBA">
        <w:rPr>
          <w:sz w:val="28"/>
        </w:rPr>
        <w:t xml:space="preserve"> классе</w:t>
      </w:r>
      <w:bookmarkEnd w:id="31"/>
      <w:r w:rsidR="00997E2E" w:rsidRPr="003C4FBA">
        <w:rPr>
          <w:sz w:val="28"/>
        </w:rPr>
        <w:t>:</w:t>
      </w:r>
    </w:p>
    <w:p w:rsidR="003C4FBA" w:rsidRPr="003C4FBA" w:rsidRDefault="003C4FBA" w:rsidP="003C4FBA">
      <w:pPr>
        <w:pStyle w:val="a7"/>
        <w:widowControl w:val="0"/>
        <w:shd w:val="clear" w:color="000000" w:fill="auto"/>
        <w:tabs>
          <w:tab w:val="left" w:pos="993"/>
        </w:tabs>
        <w:spacing w:before="0" w:line="360" w:lineRule="auto"/>
        <w:ind w:firstLine="709"/>
        <w:rPr>
          <w:sz w:val="28"/>
          <w:szCs w:val="28"/>
          <w:highlight w:val="lightGray"/>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2"/>
        <w:gridCol w:w="1262"/>
        <w:gridCol w:w="1496"/>
        <w:gridCol w:w="485"/>
        <w:gridCol w:w="485"/>
        <w:gridCol w:w="389"/>
        <w:gridCol w:w="389"/>
        <w:gridCol w:w="389"/>
        <w:gridCol w:w="463"/>
        <w:gridCol w:w="463"/>
        <w:gridCol w:w="872"/>
        <w:gridCol w:w="2469"/>
      </w:tblGrid>
      <w:tr w:rsidR="003C4FBA" w:rsidRPr="003C4FBA" w:rsidTr="003C4FBA">
        <w:trPr>
          <w:trHeight w:val="23"/>
        </w:trPr>
        <w:tc>
          <w:tcPr>
            <w:tcW w:w="0" w:type="auto"/>
            <w:vMerge w:val="restart"/>
            <w:shd w:val="clear" w:color="auto" w:fill="FFFFFF"/>
          </w:tcPr>
          <w:p w:rsidR="00A032FE" w:rsidRPr="003C4FBA" w:rsidRDefault="00A032FE" w:rsidP="003C4FBA">
            <w:pPr>
              <w:pStyle w:val="90"/>
              <w:framePr w:wrap="notBeside" w:vAnchor="text" w:hAnchor="text" w:xAlign="center" w:y="1"/>
              <w:widowControl w:val="0"/>
              <w:shd w:val="clear" w:color="000000" w:fill="auto"/>
              <w:tabs>
                <w:tab w:val="left" w:pos="993"/>
              </w:tabs>
              <w:spacing w:line="360" w:lineRule="auto"/>
              <w:rPr>
                <w:b w:val="0"/>
                <w:sz w:val="20"/>
                <w:szCs w:val="28"/>
              </w:rPr>
            </w:pPr>
            <w:r w:rsidRPr="003C4FBA">
              <w:rPr>
                <w:b w:val="0"/>
                <w:noProof w:val="0"/>
                <w:sz w:val="20"/>
                <w:szCs w:val="28"/>
              </w:rPr>
              <w:t>№</w:t>
            </w:r>
          </w:p>
        </w:tc>
        <w:tc>
          <w:tcPr>
            <w:tcW w:w="0" w:type="auto"/>
            <w:vMerge w:val="restart"/>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Ф.И.О. ученика</w:t>
            </w:r>
          </w:p>
        </w:tc>
        <w:tc>
          <w:tcPr>
            <w:tcW w:w="7319" w:type="dxa"/>
            <w:gridSpan w:val="10"/>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Название тем уроков, на которых проводилась самостоятельная работа, отметка за</w:t>
            </w:r>
            <w:r w:rsidR="00997E2E" w:rsidRPr="003C4FBA">
              <w:rPr>
                <w:b w:val="0"/>
                <w:sz w:val="20"/>
                <w:szCs w:val="28"/>
              </w:rPr>
              <w:t xml:space="preserve"> </w:t>
            </w:r>
            <w:r w:rsidRPr="003C4FBA">
              <w:rPr>
                <w:b w:val="0"/>
                <w:sz w:val="20"/>
                <w:szCs w:val="28"/>
              </w:rPr>
              <w:t>выполненное задание</w:t>
            </w:r>
          </w:p>
        </w:tc>
      </w:tr>
      <w:tr w:rsidR="003C4FBA" w:rsidRPr="003C4FBA" w:rsidTr="003C4FBA">
        <w:trPr>
          <w:trHeight w:val="23"/>
        </w:trPr>
        <w:tc>
          <w:tcPr>
            <w:tcW w:w="0" w:type="auto"/>
            <w:vMerge/>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p>
        </w:tc>
        <w:tc>
          <w:tcPr>
            <w:tcW w:w="0" w:type="auto"/>
            <w:vMerge/>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p>
        </w:tc>
        <w:tc>
          <w:tcPr>
            <w:tcW w:w="0" w:type="auto"/>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Значение воды для жизни</w:t>
            </w:r>
          </w:p>
        </w:tc>
        <w:tc>
          <w:tcPr>
            <w:tcW w:w="0" w:type="auto"/>
            <w:gridSpan w:val="2"/>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Свойства воды</w:t>
            </w:r>
          </w:p>
        </w:tc>
        <w:tc>
          <w:tcPr>
            <w:tcW w:w="0" w:type="auto"/>
            <w:gridSpan w:val="3"/>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Три состояния воды</w:t>
            </w:r>
          </w:p>
        </w:tc>
        <w:tc>
          <w:tcPr>
            <w:tcW w:w="0" w:type="auto"/>
            <w:gridSpan w:val="2"/>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Вода в природе</w:t>
            </w:r>
          </w:p>
        </w:tc>
        <w:tc>
          <w:tcPr>
            <w:tcW w:w="0" w:type="auto"/>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Водоемы</w:t>
            </w:r>
          </w:p>
        </w:tc>
        <w:tc>
          <w:tcPr>
            <w:tcW w:w="1919" w:type="dxa"/>
            <w:shd w:val="clear" w:color="auto" w:fill="FFFFFF"/>
          </w:tcPr>
          <w:p w:rsidR="00A032FE" w:rsidRPr="003C4FBA" w:rsidRDefault="00997E2E" w:rsidP="003C4FBA">
            <w:pPr>
              <w:pStyle w:val="111"/>
              <w:framePr w:wrap="notBeside" w:vAnchor="text" w:hAnchor="text" w:xAlign="center" w:y="1"/>
              <w:widowControl w:val="0"/>
              <w:shd w:val="clear" w:color="000000" w:fill="auto"/>
              <w:tabs>
                <w:tab w:val="left" w:pos="993"/>
              </w:tabs>
              <w:spacing w:line="360" w:lineRule="auto"/>
              <w:jc w:val="left"/>
              <w:rPr>
                <w:sz w:val="20"/>
                <w:szCs w:val="28"/>
              </w:rPr>
            </w:pPr>
            <w:r w:rsidRPr="003C4FBA">
              <w:rPr>
                <w:sz w:val="20"/>
                <w:szCs w:val="28"/>
              </w:rPr>
              <w:t>Использование и охрана воды от загрязнения</w:t>
            </w:r>
          </w:p>
        </w:tc>
      </w:tr>
      <w:tr w:rsidR="003C4FBA" w:rsidRPr="003C4FBA" w:rsidTr="003C4FBA">
        <w:trPr>
          <w:trHeight w:val="23"/>
        </w:trPr>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1</w:t>
            </w:r>
          </w:p>
        </w:tc>
        <w:tc>
          <w:tcPr>
            <w:tcW w:w="0" w:type="auto"/>
            <w:shd w:val="clear" w:color="auto" w:fill="FFFFFF"/>
          </w:tcPr>
          <w:p w:rsidR="00A032F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Муромцева Катя</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A032F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1919" w:type="dxa"/>
            <w:shd w:val="clear" w:color="auto" w:fill="FFFFFF"/>
          </w:tcPr>
          <w:p w:rsidR="00A032F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3</w:t>
            </w:r>
          </w:p>
        </w:tc>
      </w:tr>
      <w:tr w:rsidR="003C4FBA" w:rsidRPr="003C4FBA" w:rsidTr="003C4FBA">
        <w:trPr>
          <w:trHeight w:val="23"/>
        </w:trPr>
        <w:tc>
          <w:tcPr>
            <w:tcW w:w="0" w:type="auto"/>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2</w:t>
            </w:r>
          </w:p>
        </w:tc>
        <w:tc>
          <w:tcPr>
            <w:tcW w:w="0" w:type="auto"/>
            <w:shd w:val="clear" w:color="auto" w:fill="FFFFFF"/>
          </w:tcPr>
          <w:p w:rsidR="00A032F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Мельников Миша</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1919" w:type="dxa"/>
            <w:shd w:val="clear" w:color="auto" w:fill="FFFFFF"/>
          </w:tcPr>
          <w:p w:rsidR="00A032F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3</w:t>
            </w:r>
          </w:p>
        </w:tc>
      </w:tr>
      <w:tr w:rsidR="003C4FBA" w:rsidRPr="003C4FBA" w:rsidTr="003C4FBA">
        <w:trPr>
          <w:trHeight w:val="23"/>
        </w:trPr>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Суркова Надя</w:t>
            </w:r>
          </w:p>
        </w:tc>
        <w:tc>
          <w:tcPr>
            <w:tcW w:w="0" w:type="auto"/>
            <w:shd w:val="clear" w:color="auto" w:fill="FFFFFF"/>
          </w:tcPr>
          <w:p w:rsidR="00A032F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4</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1919" w:type="dxa"/>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0" w:type="auto"/>
            <w:shd w:val="clear" w:color="auto" w:fill="FFFFFF"/>
          </w:tcPr>
          <w:p w:rsidR="00A032FE" w:rsidRPr="003C4FBA" w:rsidRDefault="00A032F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Волкогонова Оля</w:t>
            </w:r>
          </w:p>
        </w:tc>
        <w:tc>
          <w:tcPr>
            <w:tcW w:w="0" w:type="auto"/>
            <w:shd w:val="clear" w:color="auto" w:fill="FFFFFF"/>
          </w:tcPr>
          <w:p w:rsidR="00A032F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3</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A032FE" w:rsidRPr="003C4FBA" w:rsidRDefault="00A032F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A032FE" w:rsidRPr="003C4FBA" w:rsidRDefault="00A032F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1919" w:type="dxa"/>
            <w:shd w:val="clear" w:color="auto" w:fill="FFFFFF"/>
          </w:tcPr>
          <w:p w:rsidR="00A032F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r>
      <w:tr w:rsidR="003C4FBA" w:rsidRPr="003C4FBA" w:rsidTr="003C4FBA">
        <w:trPr>
          <w:trHeight w:val="23"/>
        </w:trPr>
        <w:tc>
          <w:tcPr>
            <w:tcW w:w="0" w:type="auto"/>
            <w:shd w:val="clear" w:color="auto" w:fill="FFFFFF"/>
          </w:tcPr>
          <w:p w:rsidR="00997E2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997E2E" w:rsidRPr="003C4FBA" w:rsidRDefault="00997E2E" w:rsidP="003C4FBA">
            <w:pPr>
              <w:pStyle w:val="80"/>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Батанов Денис</w:t>
            </w:r>
          </w:p>
        </w:tc>
        <w:tc>
          <w:tcPr>
            <w:tcW w:w="0" w:type="auto"/>
            <w:shd w:val="clear" w:color="auto" w:fill="FFFFFF"/>
          </w:tcPr>
          <w:p w:rsidR="00997E2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4</w:t>
            </w:r>
          </w:p>
        </w:tc>
        <w:tc>
          <w:tcPr>
            <w:tcW w:w="0" w:type="auto"/>
            <w:shd w:val="clear" w:color="auto" w:fill="FFFFFF"/>
          </w:tcPr>
          <w:p w:rsidR="00997E2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5</w:t>
            </w:r>
          </w:p>
        </w:tc>
        <w:tc>
          <w:tcPr>
            <w:tcW w:w="0" w:type="auto"/>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p>
        </w:tc>
        <w:tc>
          <w:tcPr>
            <w:tcW w:w="0" w:type="auto"/>
            <w:shd w:val="clear" w:color="auto" w:fill="FFFFFF"/>
          </w:tcPr>
          <w:p w:rsidR="00997E2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p>
        </w:tc>
        <w:tc>
          <w:tcPr>
            <w:tcW w:w="0" w:type="auto"/>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p>
        </w:tc>
        <w:tc>
          <w:tcPr>
            <w:tcW w:w="0" w:type="auto"/>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997E2E" w:rsidRPr="003C4FBA" w:rsidRDefault="00997E2E" w:rsidP="003C4FBA">
            <w:pPr>
              <w:framePr w:wrap="notBeside" w:vAnchor="text" w:hAnchor="text" w:xAlign="center" w:y="1"/>
              <w:widowControl w:val="0"/>
              <w:shd w:val="clear" w:color="000000" w:fill="auto"/>
              <w:tabs>
                <w:tab w:val="left" w:pos="993"/>
              </w:tabs>
              <w:spacing w:line="360" w:lineRule="auto"/>
              <w:rPr>
                <w:rFonts w:ascii="Times New Roman" w:hAnsi="Times New Roman" w:cs="Times New Roman"/>
                <w:color w:val="auto"/>
                <w:sz w:val="20"/>
                <w:szCs w:val="28"/>
              </w:rPr>
            </w:pPr>
          </w:p>
        </w:tc>
        <w:tc>
          <w:tcPr>
            <w:tcW w:w="1919" w:type="dxa"/>
            <w:shd w:val="clear" w:color="auto" w:fill="FFFFFF"/>
          </w:tcPr>
          <w:p w:rsidR="00997E2E" w:rsidRPr="003C4FBA" w:rsidRDefault="00997E2E" w:rsidP="003C4FBA">
            <w:pPr>
              <w:pStyle w:val="41"/>
              <w:framePr w:wrap="notBeside" w:vAnchor="text" w:hAnchor="text" w:xAlign="center" w:y="1"/>
              <w:widowControl w:val="0"/>
              <w:shd w:val="clear" w:color="000000" w:fill="auto"/>
              <w:tabs>
                <w:tab w:val="left" w:pos="993"/>
              </w:tabs>
              <w:spacing w:line="360" w:lineRule="auto"/>
              <w:rPr>
                <w:b w:val="0"/>
                <w:sz w:val="20"/>
                <w:szCs w:val="28"/>
              </w:rPr>
            </w:pPr>
            <w:r w:rsidRPr="003C4FBA">
              <w:rPr>
                <w:b w:val="0"/>
                <w:sz w:val="20"/>
                <w:szCs w:val="28"/>
              </w:rPr>
              <w:t>4</w:t>
            </w:r>
          </w:p>
        </w:tc>
      </w:tr>
    </w:tbl>
    <w:p w:rsidR="00A032FE" w:rsidRPr="003C4FBA" w:rsidRDefault="00A032FE"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szCs w:val="28"/>
          <w:highlight w:val="lightGray"/>
        </w:rPr>
      </w:pPr>
    </w:p>
    <w:p w:rsidR="00A032FE" w:rsidRDefault="00A032FE" w:rsidP="003C4FBA">
      <w:pPr>
        <w:pStyle w:val="a7"/>
        <w:widowControl w:val="0"/>
        <w:shd w:val="clear" w:color="000000" w:fill="auto"/>
        <w:tabs>
          <w:tab w:val="left" w:pos="993"/>
        </w:tabs>
        <w:spacing w:before="0" w:line="360" w:lineRule="auto"/>
        <w:ind w:firstLine="709"/>
        <w:rPr>
          <w:sz w:val="28"/>
          <w:szCs w:val="28"/>
          <w:lang w:val="uk-UA"/>
        </w:rPr>
      </w:pPr>
      <w:r w:rsidRPr="003C4FBA">
        <w:rPr>
          <w:sz w:val="28"/>
          <w:szCs w:val="28"/>
        </w:rPr>
        <w:t xml:space="preserve">По результатам самостоятельных работ </w:t>
      </w:r>
      <w:r w:rsidR="00997E2E" w:rsidRPr="003C4FBA">
        <w:rPr>
          <w:sz w:val="28"/>
          <w:szCs w:val="28"/>
        </w:rPr>
        <w:t>3</w:t>
      </w:r>
      <w:r w:rsidRPr="003C4FBA">
        <w:rPr>
          <w:sz w:val="28"/>
          <w:szCs w:val="28"/>
        </w:rPr>
        <w:t xml:space="preserve"> класса видно, что успеваемость по предмету средняя. Многие учащиеся выполнили работы на положительные отметки. По таблице видно, что многие уче</w:t>
      </w:r>
      <w:r w:rsidR="00997E2E" w:rsidRPr="003C4FBA">
        <w:rPr>
          <w:sz w:val="28"/>
          <w:szCs w:val="28"/>
        </w:rPr>
        <w:t xml:space="preserve">ники после того, как получили </w:t>
      </w:r>
      <w:r w:rsidRPr="003C4FBA">
        <w:rPr>
          <w:sz w:val="28"/>
          <w:szCs w:val="28"/>
        </w:rPr>
        <w:t>удовлетворительные отметки, стали готовиться лучше. Таким образом, систематическое выполнение самостоятельных работ позволяет активизировать познавательную деятельность учащихся при подготовке к урокам «Окружающего мира», что помогает структурировать знания учащихся по предмету в единую систему.</w:t>
      </w:r>
    </w:p>
    <w:p w:rsidR="003C4FBA" w:rsidRPr="003C4FBA" w:rsidRDefault="003C4FBA" w:rsidP="003C4FBA">
      <w:pPr>
        <w:pStyle w:val="ac"/>
        <w:widowControl w:val="0"/>
        <w:shd w:val="clear" w:color="000000" w:fill="auto"/>
        <w:tabs>
          <w:tab w:val="left" w:pos="993"/>
        </w:tabs>
        <w:spacing w:line="360" w:lineRule="auto"/>
        <w:ind w:firstLine="709"/>
        <w:jc w:val="both"/>
        <w:rPr>
          <w:b w:val="0"/>
          <w:sz w:val="28"/>
          <w:szCs w:val="28"/>
        </w:rPr>
      </w:pPr>
      <w:r w:rsidRPr="003C4FBA">
        <w:rPr>
          <w:b w:val="0"/>
          <w:sz w:val="28"/>
          <w:szCs w:val="28"/>
        </w:rPr>
        <w:t>Результаты самостоятельных работ в 4 классе</w:t>
      </w:r>
    </w:p>
    <w:p w:rsidR="003C4FBA" w:rsidRPr="003C4FBA" w:rsidRDefault="003C4FBA" w:rsidP="003C4FBA">
      <w:pPr>
        <w:pStyle w:val="a7"/>
        <w:widowControl w:val="0"/>
        <w:shd w:val="clear" w:color="000000" w:fill="auto"/>
        <w:tabs>
          <w:tab w:val="left" w:pos="993"/>
        </w:tabs>
        <w:spacing w:before="0" w:line="360" w:lineRule="auto"/>
        <w:ind w:firstLine="709"/>
        <w:rPr>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2"/>
        <w:gridCol w:w="996"/>
        <w:gridCol w:w="956"/>
        <w:gridCol w:w="784"/>
        <w:gridCol w:w="784"/>
        <w:gridCol w:w="519"/>
        <w:gridCol w:w="519"/>
        <w:gridCol w:w="519"/>
        <w:gridCol w:w="636"/>
        <w:gridCol w:w="636"/>
        <w:gridCol w:w="1011"/>
        <w:gridCol w:w="985"/>
      </w:tblGrid>
      <w:tr w:rsidR="003C4FBA" w:rsidRPr="003C4FBA" w:rsidTr="003C4FBA">
        <w:trPr>
          <w:trHeight w:val="23"/>
        </w:trPr>
        <w:tc>
          <w:tcPr>
            <w:tcW w:w="0" w:type="auto"/>
            <w:vMerge w:val="restart"/>
            <w:shd w:val="clear" w:color="auto" w:fill="FFFFFF"/>
          </w:tcPr>
          <w:p w:rsidR="003C4FBA" w:rsidRPr="003C4FBA" w:rsidRDefault="003C4FBA" w:rsidP="003C4FBA">
            <w:pPr>
              <w:pStyle w:val="130"/>
              <w:widowControl w:val="0"/>
              <w:shd w:val="clear" w:color="000000" w:fill="auto"/>
              <w:tabs>
                <w:tab w:val="left" w:pos="993"/>
              </w:tabs>
              <w:spacing w:line="360" w:lineRule="auto"/>
              <w:rPr>
                <w:b w:val="0"/>
                <w:sz w:val="20"/>
                <w:szCs w:val="28"/>
              </w:rPr>
            </w:pPr>
            <w:r w:rsidRPr="003C4FBA">
              <w:rPr>
                <w:b w:val="0"/>
                <w:noProof w:val="0"/>
                <w:sz w:val="20"/>
                <w:szCs w:val="28"/>
              </w:rPr>
              <w:t>№</w:t>
            </w:r>
          </w:p>
        </w:tc>
        <w:tc>
          <w:tcPr>
            <w:tcW w:w="0" w:type="auto"/>
            <w:vMerge w:val="restart"/>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rStyle w:val="88"/>
                <w:bCs/>
                <w:sz w:val="20"/>
                <w:szCs w:val="28"/>
              </w:rPr>
              <w:t>Ф.И.О.</w:t>
            </w:r>
            <w:r w:rsidRPr="003C4FBA">
              <w:rPr>
                <w:b w:val="0"/>
                <w:sz w:val="20"/>
                <w:szCs w:val="28"/>
              </w:rPr>
              <w:t xml:space="preserve"> ученика</w:t>
            </w:r>
          </w:p>
        </w:tc>
        <w:tc>
          <w:tcPr>
            <w:tcW w:w="0" w:type="auto"/>
            <w:gridSpan w:val="10"/>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Название тем уроков, на которых проводилась самостоятельная работа, отметка за</w:t>
            </w:r>
          </w:p>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выполненное задание</w:t>
            </w:r>
          </w:p>
        </w:tc>
      </w:tr>
      <w:tr w:rsidR="003C4FBA" w:rsidRPr="003C4FBA" w:rsidTr="003C4FBA">
        <w:trPr>
          <w:trHeight w:val="23"/>
        </w:trPr>
        <w:tc>
          <w:tcPr>
            <w:tcW w:w="0" w:type="auto"/>
            <w:vMerge/>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p>
        </w:tc>
        <w:tc>
          <w:tcPr>
            <w:tcW w:w="0" w:type="auto"/>
            <w:vMerge/>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p>
        </w:tc>
        <w:tc>
          <w:tcPr>
            <w:tcW w:w="0" w:type="auto"/>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«Кровь. Кровенос</w:t>
            </w:r>
          </w:p>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ная система»</w:t>
            </w:r>
          </w:p>
        </w:tc>
        <w:tc>
          <w:tcPr>
            <w:tcW w:w="0" w:type="auto"/>
            <w:gridSpan w:val="2"/>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«Сердце - главный орган кровеносной системы»</w:t>
            </w:r>
          </w:p>
        </w:tc>
        <w:tc>
          <w:tcPr>
            <w:tcW w:w="0" w:type="auto"/>
            <w:gridSpan w:val="3"/>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«Органы выделения.</w:t>
            </w:r>
          </w:p>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Как организм удаляет ненужные ему жидкие вещества»</w:t>
            </w:r>
          </w:p>
        </w:tc>
        <w:tc>
          <w:tcPr>
            <w:tcW w:w="0" w:type="auto"/>
            <w:gridSpan w:val="2"/>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«Кожа. Строение кожи. Как работает кожа»</w:t>
            </w:r>
          </w:p>
        </w:tc>
        <w:tc>
          <w:tcPr>
            <w:tcW w:w="0" w:type="auto"/>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«Зрение. Берегите глаза»</w:t>
            </w:r>
          </w:p>
        </w:tc>
        <w:tc>
          <w:tcPr>
            <w:tcW w:w="0" w:type="auto"/>
            <w:shd w:val="clear" w:color="auto" w:fill="FFFFFF"/>
          </w:tcPr>
          <w:p w:rsidR="003C4FBA" w:rsidRPr="003C4FBA" w:rsidRDefault="003C4FBA" w:rsidP="003C4FBA">
            <w:pPr>
              <w:pStyle w:val="111"/>
              <w:widowControl w:val="0"/>
              <w:shd w:val="clear" w:color="000000" w:fill="auto"/>
              <w:tabs>
                <w:tab w:val="left" w:pos="993"/>
              </w:tabs>
              <w:spacing w:line="360" w:lineRule="auto"/>
              <w:jc w:val="left"/>
              <w:rPr>
                <w:sz w:val="20"/>
                <w:szCs w:val="28"/>
              </w:rPr>
            </w:pPr>
            <w:r w:rsidRPr="003C4FBA">
              <w:rPr>
                <w:sz w:val="20"/>
                <w:szCs w:val="28"/>
              </w:rPr>
              <w:t>«Слух. Берегите слух».</w:t>
            </w:r>
          </w:p>
        </w:tc>
      </w:tr>
      <w:tr w:rsidR="003C4FBA" w:rsidRPr="003C4FBA" w:rsidTr="003C4FBA">
        <w:trPr>
          <w:trHeight w:val="23"/>
        </w:trPr>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1</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Никитин Сережа</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12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r>
      <w:tr w:rsidR="003C4FBA" w:rsidRPr="003C4FBA" w:rsidTr="003C4FBA">
        <w:trPr>
          <w:trHeight w:val="23"/>
        </w:trPr>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2</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Чупина Лена</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12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r>
      <w:tr w:rsidR="003C4FBA" w:rsidRPr="003C4FBA" w:rsidTr="003C4FBA">
        <w:trPr>
          <w:trHeight w:val="23"/>
        </w:trPr>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Казанцев Витя</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12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r>
      <w:tr w:rsidR="003C4FBA" w:rsidRPr="003C4FBA" w:rsidTr="003C4FBA">
        <w:trPr>
          <w:trHeight w:val="23"/>
        </w:trPr>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Багирова Кристина</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r>
      <w:tr w:rsidR="003C4FBA" w:rsidRPr="003C4FBA" w:rsidTr="003C4FBA">
        <w:trPr>
          <w:trHeight w:val="23"/>
        </w:trPr>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Девятов Денис</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12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r>
      <w:tr w:rsidR="003C4FBA" w:rsidRPr="003C4FBA" w:rsidTr="003C4FBA">
        <w:trPr>
          <w:trHeight w:val="23"/>
        </w:trPr>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6</w:t>
            </w:r>
          </w:p>
        </w:tc>
        <w:tc>
          <w:tcPr>
            <w:tcW w:w="0" w:type="auto"/>
            <w:shd w:val="clear" w:color="auto" w:fill="FFFFFF"/>
          </w:tcPr>
          <w:p w:rsidR="003C4FBA" w:rsidRPr="003C4FBA" w:rsidRDefault="003C4FBA" w:rsidP="003C4FBA">
            <w:pPr>
              <w:pStyle w:val="80"/>
              <w:widowControl w:val="0"/>
              <w:shd w:val="clear" w:color="000000" w:fill="auto"/>
              <w:tabs>
                <w:tab w:val="left" w:pos="993"/>
              </w:tabs>
              <w:spacing w:line="360" w:lineRule="auto"/>
              <w:rPr>
                <w:b w:val="0"/>
                <w:sz w:val="20"/>
                <w:szCs w:val="28"/>
              </w:rPr>
            </w:pPr>
            <w:r w:rsidRPr="003C4FBA">
              <w:rPr>
                <w:b w:val="0"/>
                <w:sz w:val="20"/>
                <w:szCs w:val="28"/>
              </w:rPr>
              <w:t>Мулявина Света</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3</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3</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5</w:t>
            </w:r>
          </w:p>
        </w:tc>
        <w:tc>
          <w:tcPr>
            <w:tcW w:w="0" w:type="auto"/>
            <w:shd w:val="clear" w:color="auto" w:fill="FFFFFF"/>
          </w:tcPr>
          <w:p w:rsidR="003C4FBA" w:rsidRPr="003C4FBA" w:rsidRDefault="003C4FBA" w:rsidP="003C4FBA">
            <w:pPr>
              <w:pStyle w:val="41"/>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pStyle w:val="120"/>
              <w:widowControl w:val="0"/>
              <w:shd w:val="clear" w:color="000000" w:fill="auto"/>
              <w:tabs>
                <w:tab w:val="left" w:pos="993"/>
              </w:tabs>
              <w:spacing w:line="360" w:lineRule="auto"/>
              <w:rPr>
                <w:b w:val="0"/>
                <w:sz w:val="20"/>
                <w:szCs w:val="28"/>
              </w:rPr>
            </w:pPr>
            <w:r w:rsidRPr="003C4FBA">
              <w:rPr>
                <w:b w:val="0"/>
                <w:sz w:val="20"/>
                <w:szCs w:val="28"/>
              </w:rPr>
              <w:t>4</w:t>
            </w: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p>
        </w:tc>
        <w:tc>
          <w:tcPr>
            <w:tcW w:w="0" w:type="auto"/>
            <w:shd w:val="clear" w:color="auto" w:fill="FFFFFF"/>
          </w:tcPr>
          <w:p w:rsidR="003C4FBA" w:rsidRPr="003C4FBA" w:rsidRDefault="003C4FBA" w:rsidP="003C4FBA">
            <w:pPr>
              <w:widowControl w:val="0"/>
              <w:shd w:val="clear" w:color="000000" w:fill="auto"/>
              <w:tabs>
                <w:tab w:val="left" w:pos="993"/>
              </w:tabs>
              <w:spacing w:line="360" w:lineRule="auto"/>
              <w:rPr>
                <w:rFonts w:ascii="Times New Roman" w:hAnsi="Times New Roman" w:cs="Times New Roman"/>
                <w:color w:val="auto"/>
                <w:sz w:val="20"/>
                <w:szCs w:val="28"/>
              </w:rPr>
            </w:pPr>
            <w:r w:rsidRPr="003C4FBA">
              <w:rPr>
                <w:rFonts w:ascii="Times New Roman" w:hAnsi="Times New Roman" w:cs="Times New Roman"/>
                <w:color w:val="auto"/>
                <w:sz w:val="20"/>
                <w:szCs w:val="28"/>
              </w:rPr>
              <w:t>5</w:t>
            </w:r>
          </w:p>
        </w:tc>
      </w:tr>
    </w:tbl>
    <w:p w:rsidR="003C4FBA" w:rsidRPr="003C4FBA" w:rsidRDefault="003C4FBA" w:rsidP="003C4FBA">
      <w:pPr>
        <w:pStyle w:val="a7"/>
        <w:widowControl w:val="0"/>
        <w:shd w:val="clear" w:color="000000" w:fill="auto"/>
        <w:tabs>
          <w:tab w:val="left" w:pos="993"/>
        </w:tabs>
        <w:spacing w:before="0" w:line="360" w:lineRule="auto"/>
        <w:ind w:firstLine="709"/>
        <w:rPr>
          <w:sz w:val="28"/>
          <w:szCs w:val="28"/>
          <w:lang w:val="uk-UA"/>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По результатам самостоятельных работ 4 класса видно, что успеваемость по предмету средняя. Многие учащиеся выполнили работы на положительные отметки. По таблице видно, что многие ученики после того</w:t>
      </w:r>
      <w:r w:rsidR="00363DBC" w:rsidRPr="003C4FBA">
        <w:rPr>
          <w:sz w:val="28"/>
          <w:szCs w:val="28"/>
        </w:rPr>
        <w:t xml:space="preserve">, как получили </w:t>
      </w:r>
      <w:r w:rsidRPr="003C4FBA">
        <w:rPr>
          <w:sz w:val="28"/>
          <w:szCs w:val="28"/>
        </w:rPr>
        <w:t>удовлетворительные отметки, стали готовиться лучше. Таким образом, систематическое выполнение самостоятельных работ показало положительные результаты при подготовке к урокам «Окружающего мира».</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По данным таблиц видно, что систематическое проведение самостоятельных работ на уроках «Окружающего мира» улучшило успеваемость в обоих классах. </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можно сказать, что систематическое проведение самостоятельных работ в классах повысила успеваемость учащихся. Ребята стали более самостоятельными и лучше готовятся к занятиям «Окружающего мира».</w:t>
      </w:r>
    </w:p>
    <w:p w:rsidR="00163D1E" w:rsidRPr="003C4FBA" w:rsidRDefault="00363DBC"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Проведение итоговых самостоятельных работ</w:t>
      </w:r>
      <w:r w:rsidR="00A032FE" w:rsidRPr="003C4FBA">
        <w:rPr>
          <w:sz w:val="28"/>
          <w:szCs w:val="28"/>
        </w:rPr>
        <w:t xml:space="preserve"> по окружающему миру дало следующие результаты (см. Гистограмму №2):</w:t>
      </w:r>
    </w:p>
    <w:p w:rsidR="00363DBC" w:rsidRPr="003C4FBA" w:rsidRDefault="003C4FBA" w:rsidP="003C4FBA">
      <w:pPr>
        <w:pStyle w:val="a7"/>
        <w:widowControl w:val="0"/>
        <w:shd w:val="clear" w:color="000000" w:fill="auto"/>
        <w:tabs>
          <w:tab w:val="left" w:pos="993"/>
        </w:tabs>
        <w:spacing w:before="0" w:line="360" w:lineRule="auto"/>
        <w:ind w:firstLine="709"/>
        <w:rPr>
          <w:sz w:val="28"/>
          <w:szCs w:val="28"/>
        </w:rPr>
      </w:pPr>
      <w:r>
        <w:rPr>
          <w:sz w:val="28"/>
          <w:szCs w:val="28"/>
        </w:rPr>
        <w:br w:type="page"/>
      </w:r>
      <w:r w:rsidR="00363DBC" w:rsidRPr="003C4FBA">
        <w:rPr>
          <w:sz w:val="28"/>
          <w:szCs w:val="28"/>
        </w:rPr>
        <w:t xml:space="preserve">Гистограмма № 2 </w:t>
      </w:r>
    </w:p>
    <w:p w:rsidR="00363DBC" w:rsidRPr="003C4FBA" w:rsidRDefault="009F1C78" w:rsidP="003C4FBA">
      <w:pPr>
        <w:widowControl w:val="0"/>
        <w:shd w:val="clear" w:color="000000" w:fill="auto"/>
        <w:tabs>
          <w:tab w:val="left" w:pos="993"/>
        </w:tabs>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pict>
          <v:shape id="_x0000_i1027" type="#_x0000_t75" style="width:316.5pt;height:189.75pt">
            <v:imagedata r:id="rId9" o:title=""/>
          </v:shape>
        </w:pict>
      </w:r>
    </w:p>
    <w:p w:rsidR="003C4FBA" w:rsidRDefault="003C4FBA" w:rsidP="003C4FBA">
      <w:pPr>
        <w:pStyle w:val="a7"/>
        <w:widowControl w:val="0"/>
        <w:shd w:val="clear" w:color="000000" w:fill="auto"/>
        <w:tabs>
          <w:tab w:val="left" w:pos="993"/>
        </w:tabs>
        <w:spacing w:before="0" w:line="360" w:lineRule="auto"/>
        <w:ind w:firstLine="709"/>
        <w:rPr>
          <w:sz w:val="28"/>
          <w:szCs w:val="28"/>
        </w:rPr>
      </w:pP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Также можно выделить, что отношение у школьников к самостоятельной работе значительно улучшилось. Учащиеся начали проявлять заинтересованность в углубление своих знаний и возможности проявить самостоятельность при выполнении самостоятельных работ. Помимо выполнения различного рода упражнений, школьников заинтересовала работа с дополнительной литературой и подготовка докладов. По-прежнему ребятам необходимы ответы учителя на вопросы, возникающие при выполнении заданий, но уже есть учащиеся, которым помощь учителя не нужна. Наряду с нежеланием готовить домашнюю работу, школьникам нравится выполнять творческие и индивидуальные задания.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 xml:space="preserve">Проведенная программа на базе курса «Окружающий мир» </w:t>
      </w:r>
      <w:r w:rsidR="00363DBC" w:rsidRPr="003C4FBA">
        <w:rPr>
          <w:sz w:val="28"/>
          <w:szCs w:val="28"/>
        </w:rPr>
        <w:t>3 и 4</w:t>
      </w:r>
      <w:r w:rsidR="003C4FBA" w:rsidRPr="003C4FBA">
        <w:rPr>
          <w:sz w:val="28"/>
          <w:szCs w:val="28"/>
        </w:rPr>
        <w:t xml:space="preserve"> </w:t>
      </w:r>
      <w:r w:rsidRPr="003C4FBA">
        <w:rPr>
          <w:sz w:val="28"/>
          <w:szCs w:val="28"/>
        </w:rPr>
        <w:t>классов позволила сократить количество учащихся, не умеющих правильно организовать самостоятельную познавательную деятельность на уроках окружающе</w:t>
      </w:r>
      <w:r w:rsidR="00363DBC" w:rsidRPr="003C4FBA">
        <w:rPr>
          <w:sz w:val="28"/>
          <w:szCs w:val="28"/>
        </w:rPr>
        <w:t xml:space="preserve">го мира. Улучшение показателей </w:t>
      </w:r>
      <w:r w:rsidR="00F42143" w:rsidRPr="003C4FBA">
        <w:rPr>
          <w:sz w:val="28"/>
          <w:szCs w:val="28"/>
        </w:rPr>
        <w:t xml:space="preserve">обоих </w:t>
      </w:r>
      <w:r w:rsidRPr="003C4FBA">
        <w:rPr>
          <w:sz w:val="28"/>
          <w:szCs w:val="28"/>
        </w:rPr>
        <w:t>класс</w:t>
      </w:r>
      <w:r w:rsidR="00F42143" w:rsidRPr="003C4FBA">
        <w:rPr>
          <w:sz w:val="28"/>
          <w:szCs w:val="28"/>
        </w:rPr>
        <w:t>ов</w:t>
      </w:r>
      <w:r w:rsidRPr="003C4FBA">
        <w:rPr>
          <w:sz w:val="28"/>
          <w:szCs w:val="28"/>
        </w:rPr>
        <w:t xml:space="preserve"> дает нам основание считать гипотезу, выдвинутую в начале работы, подтвердившейся.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Таким образом, в ходе анализа методической литературы было выявлено, что:</w:t>
      </w:r>
    </w:p>
    <w:p w:rsidR="00A032FE" w:rsidRPr="003C4FBA" w:rsidRDefault="00A032FE" w:rsidP="003C4FBA">
      <w:pPr>
        <w:pStyle w:val="a7"/>
        <w:widowControl w:val="0"/>
        <w:numPr>
          <w:ilvl w:val="0"/>
          <w:numId w:val="9"/>
        </w:numPr>
        <w:shd w:val="clear" w:color="000000" w:fill="auto"/>
        <w:tabs>
          <w:tab w:val="left" w:pos="913"/>
          <w:tab w:val="left" w:pos="993"/>
        </w:tabs>
        <w:spacing w:before="0" w:line="360" w:lineRule="auto"/>
        <w:ind w:firstLine="709"/>
        <w:rPr>
          <w:sz w:val="28"/>
          <w:szCs w:val="28"/>
        </w:rPr>
      </w:pPr>
      <w:r w:rsidRPr="003C4FBA">
        <w:rPr>
          <w:sz w:val="28"/>
          <w:szCs w:val="28"/>
        </w:rPr>
        <w:t>применение самостоятельных работ на уроках «Окружающего мира» способствует развитию самостоятельности, познавательной активности и помогает формировать знания младших школьников в единую систему;</w:t>
      </w:r>
    </w:p>
    <w:p w:rsidR="00A032FE" w:rsidRPr="003C4FBA" w:rsidRDefault="00A032FE" w:rsidP="003C4FBA">
      <w:pPr>
        <w:pStyle w:val="a7"/>
        <w:widowControl w:val="0"/>
        <w:numPr>
          <w:ilvl w:val="0"/>
          <w:numId w:val="9"/>
        </w:numPr>
        <w:shd w:val="clear" w:color="000000" w:fill="auto"/>
        <w:tabs>
          <w:tab w:val="left" w:pos="951"/>
          <w:tab w:val="left" w:pos="993"/>
        </w:tabs>
        <w:spacing w:before="0" w:line="360" w:lineRule="auto"/>
        <w:ind w:firstLine="709"/>
        <w:rPr>
          <w:sz w:val="28"/>
          <w:szCs w:val="28"/>
        </w:rPr>
      </w:pPr>
      <w:r w:rsidRPr="003C4FBA">
        <w:rPr>
          <w:sz w:val="28"/>
          <w:szCs w:val="28"/>
        </w:rPr>
        <w:t>самостоятельная работа помогает ребенку научиться ставить перед собой определенные цели и находить пути их достижения, а также повышать уровень знаний по предмету, работать над заданиями без помощи учителя.</w:t>
      </w:r>
    </w:p>
    <w:p w:rsidR="00A032FE" w:rsidRPr="003C4FBA" w:rsidRDefault="00A032FE" w:rsidP="003C4FBA">
      <w:pPr>
        <w:pStyle w:val="a7"/>
        <w:widowControl w:val="0"/>
        <w:shd w:val="clear" w:color="000000" w:fill="auto"/>
        <w:tabs>
          <w:tab w:val="left" w:pos="993"/>
        </w:tabs>
        <w:spacing w:before="0" w:line="360" w:lineRule="auto"/>
        <w:ind w:firstLine="709"/>
        <w:rPr>
          <w:sz w:val="28"/>
          <w:szCs w:val="28"/>
        </w:rPr>
      </w:pPr>
      <w:r w:rsidRPr="003C4FBA">
        <w:rPr>
          <w:sz w:val="28"/>
          <w:szCs w:val="28"/>
        </w:rPr>
        <w:t>Опытно- экспериментальная работа подтвердила теоретические основы данной проблемы. Исследование показало, что систематическое проведение самостоятельных работ на уроках «Окружающего мира» повышает знания учащихся по предмету и формирует их в единую целостную систему.</w:t>
      </w:r>
    </w:p>
    <w:p w:rsidR="003C4FBA" w:rsidRDefault="003C4FBA" w:rsidP="003C4FBA">
      <w:pPr>
        <w:pStyle w:val="29"/>
        <w:widowControl w:val="0"/>
        <w:shd w:val="clear" w:color="000000" w:fill="auto"/>
        <w:tabs>
          <w:tab w:val="left" w:pos="993"/>
        </w:tabs>
        <w:spacing w:line="360" w:lineRule="auto"/>
        <w:ind w:firstLine="709"/>
        <w:jc w:val="both"/>
        <w:outlineLvl w:val="9"/>
        <w:rPr>
          <w:sz w:val="28"/>
          <w:szCs w:val="28"/>
        </w:rPr>
      </w:pPr>
      <w:bookmarkStart w:id="32" w:name="bookmark34"/>
    </w:p>
    <w:p w:rsidR="00A032FE" w:rsidRPr="003C4FBA" w:rsidRDefault="00F42143" w:rsidP="003C4FBA">
      <w:pPr>
        <w:pStyle w:val="29"/>
        <w:widowControl w:val="0"/>
        <w:shd w:val="clear" w:color="000000" w:fill="auto"/>
        <w:tabs>
          <w:tab w:val="left" w:pos="993"/>
        </w:tabs>
        <w:spacing w:line="360" w:lineRule="auto"/>
        <w:ind w:firstLine="709"/>
        <w:jc w:val="both"/>
        <w:outlineLvl w:val="9"/>
        <w:rPr>
          <w:sz w:val="28"/>
          <w:szCs w:val="28"/>
        </w:rPr>
      </w:pPr>
      <w:r w:rsidRPr="003C4FBA">
        <w:rPr>
          <w:sz w:val="28"/>
          <w:szCs w:val="28"/>
        </w:rPr>
        <w:br w:type="page"/>
      </w:r>
      <w:r w:rsidR="00A032FE" w:rsidRPr="003C4FBA">
        <w:rPr>
          <w:sz w:val="28"/>
          <w:szCs w:val="28"/>
        </w:rPr>
        <w:t>ЗАКЛЮЧЕНИЕ</w:t>
      </w:r>
      <w:bookmarkEnd w:id="32"/>
    </w:p>
    <w:p w:rsidR="00C61835" w:rsidRPr="003C4FBA" w:rsidRDefault="00C61835" w:rsidP="003C4FBA">
      <w:pPr>
        <w:pStyle w:val="29"/>
        <w:widowControl w:val="0"/>
        <w:shd w:val="clear" w:color="000000" w:fill="auto"/>
        <w:tabs>
          <w:tab w:val="left" w:pos="993"/>
        </w:tabs>
        <w:spacing w:line="360" w:lineRule="auto"/>
        <w:ind w:firstLine="709"/>
        <w:jc w:val="both"/>
        <w:outlineLvl w:val="9"/>
        <w:rPr>
          <w:sz w:val="28"/>
          <w:szCs w:val="28"/>
        </w:rPr>
      </w:pPr>
    </w:p>
    <w:p w:rsidR="00A032FE" w:rsidRPr="003C4FBA" w:rsidRDefault="00A032FE" w:rsidP="003C4FBA">
      <w:pPr>
        <w:widowControl w:val="0"/>
        <w:shd w:val="clear" w:color="000000" w:fill="auto"/>
        <w:tabs>
          <w:tab w:val="left" w:pos="993"/>
          <w:tab w:val="left" w:pos="1080"/>
        </w:tabs>
        <w:autoSpaceDE w:val="0"/>
        <w:autoSpaceDN w:val="0"/>
        <w:adjustRightInd w:val="0"/>
        <w:spacing w:line="360" w:lineRule="auto"/>
        <w:ind w:firstLine="709"/>
        <w:jc w:val="both"/>
        <w:rPr>
          <w:rFonts w:ascii="Times New Roman" w:hAnsi="Times New Roman" w:cs="Times New Roman"/>
          <w:color w:val="auto"/>
          <w:sz w:val="28"/>
          <w:szCs w:val="28"/>
        </w:rPr>
      </w:pPr>
      <w:r w:rsidRPr="003C4FBA">
        <w:rPr>
          <w:rFonts w:ascii="Times New Roman" w:hAnsi="Times New Roman" w:cs="Times New Roman"/>
          <w:color w:val="auto"/>
          <w:sz w:val="28"/>
          <w:szCs w:val="28"/>
        </w:rPr>
        <w:t xml:space="preserve">Теоретическое и экспериментальное исследование по проблеме </w:t>
      </w:r>
      <w:r w:rsidR="00C61835" w:rsidRPr="003C4FBA">
        <w:rPr>
          <w:rFonts w:ascii="Times New Roman" w:hAnsi="Times New Roman" w:cs="Times New Roman"/>
          <w:color w:val="auto"/>
          <w:sz w:val="28"/>
          <w:szCs w:val="28"/>
        </w:rPr>
        <w:t xml:space="preserve">«Самостоятельная работа как форма организации, способствующая повышению знаний учащихся на уроках окружающего мира в малокомплектной школе» </w:t>
      </w:r>
      <w:r w:rsidRPr="003C4FBA">
        <w:rPr>
          <w:rFonts w:ascii="Times New Roman" w:hAnsi="Times New Roman" w:cs="Times New Roman"/>
          <w:color w:val="auto"/>
          <w:sz w:val="28"/>
          <w:szCs w:val="28"/>
        </w:rPr>
        <w:t>позволяет сделать следующие выводы.</w:t>
      </w:r>
    </w:p>
    <w:p w:rsidR="00A032FE" w:rsidRPr="003C4FBA" w:rsidRDefault="00A032FE" w:rsidP="003C4FBA">
      <w:pPr>
        <w:pStyle w:val="a7"/>
        <w:widowControl w:val="0"/>
        <w:numPr>
          <w:ilvl w:val="1"/>
          <w:numId w:val="9"/>
        </w:numPr>
        <w:shd w:val="clear" w:color="000000" w:fill="auto"/>
        <w:tabs>
          <w:tab w:val="left" w:pos="993"/>
          <w:tab w:val="left" w:pos="1771"/>
        </w:tabs>
        <w:spacing w:before="0" w:line="360" w:lineRule="auto"/>
        <w:ind w:firstLine="709"/>
        <w:rPr>
          <w:sz w:val="28"/>
          <w:szCs w:val="28"/>
        </w:rPr>
      </w:pPr>
      <w:r w:rsidRPr="003C4FBA">
        <w:rPr>
          <w:sz w:val="28"/>
          <w:szCs w:val="28"/>
        </w:rPr>
        <w:t>Требовать повышения качества обучения и воспитания младших школьников с одной стороны и недостаточное использование форм, методов и средств, способствующих формированию у учащихся системы знаний, с другой, выдвинули необходимость использовать самостоятельные работы на каждом уроке «Окружающего мира». Это поможет развить не только самостоятельность и познавательную деятельность младшего школьника, но и привести знания детей в систему. Поскольку изучение проблемы самостоятельных работ в педагогической и методической литературе позволило выявить повышенное внимание к данной проблеме, в общем, но отсутствие специальных исследований, посвященным вопросам самостоятельных работ в курсе «Окружающий мир» показало, что эффективное формирование системы знаний в дисциплине «Окружающий мир» достигается систематическим проведением самостоятельных работ на каждом уроке. При этом необходимо учитывать индивидуальные особенности и интересы младших школьников, степень усвоения материала, уровень подготовки учащихся, построение учебного материала.</w:t>
      </w:r>
    </w:p>
    <w:p w:rsidR="00A032FE" w:rsidRPr="003C4FBA" w:rsidRDefault="00A032FE" w:rsidP="003C4FBA">
      <w:pPr>
        <w:pStyle w:val="a7"/>
        <w:widowControl w:val="0"/>
        <w:numPr>
          <w:ilvl w:val="1"/>
          <w:numId w:val="9"/>
        </w:numPr>
        <w:shd w:val="clear" w:color="000000" w:fill="auto"/>
        <w:tabs>
          <w:tab w:val="left" w:pos="993"/>
          <w:tab w:val="left" w:pos="1800"/>
        </w:tabs>
        <w:spacing w:before="0" w:line="360" w:lineRule="auto"/>
        <w:ind w:firstLine="709"/>
        <w:rPr>
          <w:sz w:val="28"/>
          <w:szCs w:val="28"/>
        </w:rPr>
      </w:pPr>
      <w:r w:rsidRPr="003C4FBA">
        <w:rPr>
          <w:sz w:val="28"/>
          <w:szCs w:val="28"/>
        </w:rPr>
        <w:t>Исследование подтвердило исходное положение о необходимости организации проведения самостоятельных работ, которые способствуют формированию системы знаний</w:t>
      </w:r>
      <w:r w:rsidR="003C4FBA" w:rsidRPr="003C4FBA">
        <w:rPr>
          <w:sz w:val="28"/>
          <w:szCs w:val="28"/>
          <w:lang w:val="uk-UA"/>
        </w:rPr>
        <w:t xml:space="preserve"> </w:t>
      </w:r>
      <w:r w:rsidRPr="003C4FBA">
        <w:rPr>
          <w:sz w:val="28"/>
          <w:szCs w:val="28"/>
        </w:rPr>
        <w:t>по «Окружающему миру». Выявлена причина несоответствия между успеваемостью учащихся по предмету и исходными знаниями младших школьников, которая состоит главным образом в том, что младшие школьники недостаточно хорошо владеют информацией по предмету «Окружающий мир», их знания не имеют определенной системы, а ограничиваются общими терминами.</w:t>
      </w:r>
    </w:p>
    <w:p w:rsidR="00A032FE" w:rsidRPr="003C4FBA" w:rsidRDefault="00A032FE" w:rsidP="003C4FBA">
      <w:pPr>
        <w:pStyle w:val="a7"/>
        <w:widowControl w:val="0"/>
        <w:numPr>
          <w:ilvl w:val="1"/>
          <w:numId w:val="9"/>
        </w:numPr>
        <w:shd w:val="clear" w:color="000000" w:fill="auto"/>
        <w:tabs>
          <w:tab w:val="left" w:pos="993"/>
          <w:tab w:val="left" w:pos="1100"/>
        </w:tabs>
        <w:spacing w:before="0" w:line="360" w:lineRule="auto"/>
        <w:ind w:firstLine="709"/>
        <w:rPr>
          <w:sz w:val="28"/>
          <w:szCs w:val="28"/>
        </w:rPr>
      </w:pPr>
      <w:r w:rsidRPr="003C4FBA">
        <w:rPr>
          <w:sz w:val="28"/>
          <w:szCs w:val="28"/>
        </w:rPr>
        <w:t xml:space="preserve">Установлено, что усвоение материала происходит более успешно, если применяются </w:t>
      </w:r>
      <w:r w:rsidR="00C21FAD" w:rsidRPr="003C4FBA">
        <w:rPr>
          <w:sz w:val="28"/>
          <w:szCs w:val="28"/>
        </w:rPr>
        <w:t>разнообразные виды самостоятельных работ</w:t>
      </w:r>
      <w:r w:rsidRPr="003C4FBA">
        <w:rPr>
          <w:sz w:val="28"/>
          <w:szCs w:val="28"/>
        </w:rPr>
        <w:t xml:space="preserve"> на каждом уроке «Окружающего мира».</w:t>
      </w:r>
    </w:p>
    <w:p w:rsidR="003C4FBA" w:rsidRDefault="003C4FBA" w:rsidP="003C4FBA">
      <w:pPr>
        <w:pStyle w:val="29"/>
        <w:widowControl w:val="0"/>
        <w:shd w:val="clear" w:color="000000" w:fill="auto"/>
        <w:tabs>
          <w:tab w:val="left" w:pos="993"/>
        </w:tabs>
        <w:spacing w:line="360" w:lineRule="auto"/>
        <w:ind w:firstLine="709"/>
        <w:jc w:val="both"/>
        <w:outlineLvl w:val="9"/>
        <w:rPr>
          <w:sz w:val="28"/>
          <w:szCs w:val="28"/>
        </w:rPr>
      </w:pPr>
      <w:bookmarkStart w:id="33" w:name="bookmark35"/>
    </w:p>
    <w:p w:rsidR="003C4FBA" w:rsidRDefault="00C61835" w:rsidP="003C4FBA">
      <w:pPr>
        <w:pStyle w:val="29"/>
        <w:widowControl w:val="0"/>
        <w:shd w:val="clear" w:color="000000" w:fill="auto"/>
        <w:tabs>
          <w:tab w:val="left" w:pos="993"/>
        </w:tabs>
        <w:spacing w:line="360" w:lineRule="auto"/>
        <w:ind w:firstLine="709"/>
        <w:jc w:val="both"/>
        <w:outlineLvl w:val="9"/>
        <w:rPr>
          <w:sz w:val="28"/>
          <w:szCs w:val="28"/>
        </w:rPr>
      </w:pPr>
      <w:r w:rsidRPr="003C4FBA">
        <w:rPr>
          <w:sz w:val="28"/>
          <w:szCs w:val="28"/>
        </w:rPr>
        <w:br w:type="page"/>
      </w:r>
      <w:r w:rsidR="00A032FE" w:rsidRPr="003C4FBA">
        <w:rPr>
          <w:sz w:val="28"/>
          <w:szCs w:val="28"/>
        </w:rPr>
        <w:t>ЛИТЕРАТУРА</w:t>
      </w:r>
      <w:bookmarkEnd w:id="33"/>
    </w:p>
    <w:p w:rsidR="00A032FE" w:rsidRPr="003C4FBA" w:rsidRDefault="00A032FE" w:rsidP="003C4FBA">
      <w:pPr>
        <w:pStyle w:val="29"/>
        <w:widowControl w:val="0"/>
        <w:shd w:val="clear" w:color="000000" w:fill="auto"/>
        <w:tabs>
          <w:tab w:val="left" w:pos="993"/>
        </w:tabs>
        <w:spacing w:line="360" w:lineRule="auto"/>
        <w:ind w:firstLine="709"/>
        <w:jc w:val="both"/>
        <w:outlineLvl w:val="9"/>
        <w:rPr>
          <w:sz w:val="28"/>
          <w:szCs w:val="28"/>
        </w:rPr>
      </w:pP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Аквилева, Г.Н. Методика преподавания естествознания в начальной школе: Учеб. Пособие для студ. учреж. средн. проф. образования пед. профиля [Текст] / Г.Н.Аквилева, З.А.Клепинина. - М.: Гуманит. изд. центр ВЛАДОС, 2001.-240с.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Буряк, В. К. Самостоятельная работа учащихся [Текст]/ В.К. Буряк. - М.: Просвещение, 1984</w:t>
      </w:r>
      <w:r w:rsidRPr="003C4FBA">
        <w:rPr>
          <w:rStyle w:val="8pt"/>
          <w:sz w:val="28"/>
          <w:szCs w:val="28"/>
        </w:rPr>
        <w:t>.-С</w:t>
      </w:r>
      <w:r w:rsidRPr="003C4FBA">
        <w:rPr>
          <w:sz w:val="28"/>
          <w:szCs w:val="28"/>
        </w:rPr>
        <w:t>.56.</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Вахрушев, А.А. Система контроля в курсе окружающего мира [Текст] / А.А.Вахрушев, Д.Д. Данилов // Начальная школа плюс до и после. - 2007.- №10, с.13-17.</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Вахрушев, А. А. Новый курс «Мир и человек» для нач. школы (1-4) [Текст] / А.А.Вахрушев, А.С.Раутиан // Нач.шк.-1997.-№10.-с.38-47.</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Верзилин, Н.М. Общая методика преподавания биологии: Учебник для студентов пед. институтов по биологии, спец. 4-е изд. [Текст] / Н.М.Верзилин, В.М.Корсунская. - М.: Просвещение, 1983. - С.384.</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Виноградова, Н. Ф. Окружающий мир: Методика обучения: 1-4 классы [Текст] /Н.Ф.Виноградова. -М.: Вентана-Граф, 2004. - 240с.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Виноградова, Н.Ф.. Экологическое воспитание младших школьников. Проблемы и перспективы [Текст] /Н.Ф.Виноградова// Начальная школа. - 1997. -№4.- с.36-40.</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Виноградова, Н.Ф., Ивченкова Г.Г., Потапова И.В. Окружающий мир для четырёхлетней начальной школы [Текст] /Н.Ф.Виноградова// Начальная школа. -1992. -№1.-с.24-27.</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Виноградова, Н.Ф. Окружающий мир: Учебник для четвертого класса четырехлетней начальной школы [Текст] /Н.Ф.Виноградова, Г.С. Калинова - М.: Вентана - Граф, 2004.-160с.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Гаврилычева Г. Воспитание самостоятельности [Текст] / Г.Гаврилычева // Воспитание школьников. - 2008, №5, с.24 -27.</w:t>
      </w:r>
    </w:p>
    <w:p w:rsidR="00A032FE" w:rsidRPr="003C4FBA" w:rsidRDefault="00A032FE" w:rsidP="003C4FBA">
      <w:pPr>
        <w:pStyle w:val="a7"/>
        <w:widowControl w:val="0"/>
        <w:numPr>
          <w:ilvl w:val="2"/>
          <w:numId w:val="9"/>
        </w:numPr>
        <w:shd w:val="clear" w:color="000000" w:fill="auto"/>
        <w:tabs>
          <w:tab w:val="left" w:pos="567"/>
          <w:tab w:val="left" w:pos="687"/>
          <w:tab w:val="left" w:pos="993"/>
        </w:tabs>
        <w:spacing w:before="0" w:line="360" w:lineRule="auto"/>
        <w:ind w:firstLine="0"/>
        <w:rPr>
          <w:sz w:val="28"/>
          <w:szCs w:val="28"/>
        </w:rPr>
      </w:pPr>
      <w:r w:rsidRPr="003C4FBA">
        <w:rPr>
          <w:sz w:val="28"/>
          <w:szCs w:val="28"/>
        </w:rPr>
        <w:t>Горощенко, В.П. Методика преподавания естествознания: Учебное пособие для уч-ся пед. училищ по специальности № 2001 [Текст] / Горощенко В.П., Степанов И.А..-М.: Просвещение, 1984.- с.159.</w:t>
      </w:r>
    </w:p>
    <w:p w:rsidR="00A032FE" w:rsidRPr="003C4FBA" w:rsidRDefault="00A032FE" w:rsidP="003C4FBA">
      <w:pPr>
        <w:pStyle w:val="a7"/>
        <w:widowControl w:val="0"/>
        <w:numPr>
          <w:ilvl w:val="2"/>
          <w:numId w:val="9"/>
        </w:numPr>
        <w:shd w:val="clear" w:color="000000" w:fill="auto"/>
        <w:tabs>
          <w:tab w:val="left" w:pos="567"/>
          <w:tab w:val="left" w:pos="855"/>
          <w:tab w:val="left" w:pos="993"/>
        </w:tabs>
        <w:spacing w:before="0" w:line="360" w:lineRule="auto"/>
        <w:ind w:firstLine="0"/>
        <w:rPr>
          <w:sz w:val="28"/>
          <w:szCs w:val="28"/>
        </w:rPr>
      </w:pPr>
      <w:r w:rsidRPr="003C4FBA">
        <w:rPr>
          <w:sz w:val="28"/>
          <w:szCs w:val="28"/>
        </w:rPr>
        <w:t>Григорьева, Е. В. Методика преподавания естествознания в начальной школе : учеб. пособие [Текст]/Е. В. Григорьева. - М.: Владос, 2007. - 260 с.</w:t>
      </w:r>
    </w:p>
    <w:p w:rsidR="00A032FE" w:rsidRPr="003C4FBA" w:rsidRDefault="00A032FE" w:rsidP="003C4FBA">
      <w:pPr>
        <w:pStyle w:val="a7"/>
        <w:widowControl w:val="0"/>
        <w:numPr>
          <w:ilvl w:val="2"/>
          <w:numId w:val="9"/>
        </w:numPr>
        <w:shd w:val="clear" w:color="000000" w:fill="auto"/>
        <w:tabs>
          <w:tab w:val="left" w:pos="567"/>
          <w:tab w:val="left" w:pos="961"/>
          <w:tab w:val="left" w:pos="993"/>
        </w:tabs>
        <w:spacing w:before="0" w:line="360" w:lineRule="auto"/>
        <w:ind w:firstLine="0"/>
        <w:rPr>
          <w:sz w:val="28"/>
          <w:szCs w:val="28"/>
        </w:rPr>
      </w:pPr>
      <w:r w:rsidRPr="003C4FBA">
        <w:rPr>
          <w:sz w:val="28"/>
          <w:szCs w:val="28"/>
        </w:rPr>
        <w:t>Гуськова, Т. Можно ли воспитать ребенка самостоятельным? [Текст] / Гуськова Т. //Дошкольное воспитание. - 1988. -№8 - с.65 -69.</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Дмитриева, Н.Я. Мы и окружающий мир: Программа для нач. школы [Текст] / Н.Я. Дмитриева, А.Н. Казаков// Вестник образования.-2000.-№15.- с.60-71.</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Загвязинский, В.И. Педагогический словарь: учебное пособие для студ. выс. учеб. заведений [Текст] / (В.И. Загвязинский, А.Ф. Закирова, Т.А. Строкова и др.) под ред. Загвязинского, Закировой. - М.: Академия, 2008.- с.352.</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Зимняя, И. А. Педагогическая психология: Учебник для вузов. Изд. второе, доп., испр. и перераб [Текст]/ И.А. Зимняя - М.: Лотос, 2000.- 384с.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Карцева, И.Д. Хрестоматия по методике преподавания биологии: Учеб. пособие для студ. пед. ин-ов по биол. спец. [Текст]/ И.Д. Карцева, Л.С. Шубкина. - 2-е изд., перераб. - М.: Просвещение, 1984. - 288с.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Клепинена З.А. Программа по природоведению для трехлетней и четырехлетней нач. школы [Текст] // Нач. шк..-1996.-№10.-с.56-63.</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Козина, Е.Ф. Методика преподавания естествознания: Учеб. пособие для студ. высш. пед. учеб. заведений [Текст] / Е.Ф.Козина, Е.Н.Степанян. - М.: Издательский центр «Академия», 2004. - 496с.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Козина, Е. Ф. Практикум по методике преподавания интегративного курса «Окружающий мир» : учеб. пособие для студентов вузов [Текст]/ Е. Ф. Козина. - М.: Академия, 2007. - 312 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Купров, В.Д. Экологическое образование младших школьников [Текст] / В.Д.Купров // Начальная школа.- №7 - 2000.- С.94.</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Люблинская, А.А. Учителю о психологии младшего школьника.</w:t>
      </w:r>
    </w:p>
    <w:p w:rsidR="00A032FE" w:rsidRPr="003C4FBA" w:rsidRDefault="00A032FE" w:rsidP="003C4FBA">
      <w:pPr>
        <w:pStyle w:val="a7"/>
        <w:widowControl w:val="0"/>
        <w:shd w:val="clear" w:color="000000" w:fill="auto"/>
        <w:tabs>
          <w:tab w:val="left" w:pos="567"/>
          <w:tab w:val="left" w:pos="993"/>
        </w:tabs>
        <w:spacing w:before="0" w:line="360" w:lineRule="auto"/>
        <w:ind w:firstLine="0"/>
        <w:rPr>
          <w:sz w:val="28"/>
          <w:szCs w:val="28"/>
        </w:rPr>
      </w:pPr>
      <w:r w:rsidRPr="003C4FBA">
        <w:rPr>
          <w:sz w:val="28"/>
          <w:szCs w:val="28"/>
        </w:rPr>
        <w:t>Пособие для учителя [Текст] /А.А.Люблинская. — М.:Просвещение, 1977.- 224с.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Матюхина, М.В. Психология младшего школьника [Текст]/ М.В. Матюхина, Т.С. Михальчик, К.Т. Патрина. -М.: Просвещение, 1976,- с.208.</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Миронов, Д. В. Методика изучения окружающего мира в начальных классах : учеб. пособие для студентов факультетов педагогики и методики начального образования педвузов [Текст]/ Д. В. Миронов. - М.: Педагогическое общество России, 2002. - 360с.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Молодцова, З.В. Экологические задачи для младших школьников [Текст] / З.В.Молодцова // Начальная школа.- №4. - 1997. - С.69 - 70.</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Мухина, В.С. Возрастная психология. Феноменология развития [Текст]/ В.С.Мухина. — М.: Академия, 2006</w:t>
      </w:r>
      <w:r w:rsidRPr="003C4FBA">
        <w:rPr>
          <w:rStyle w:val="8pt1"/>
          <w:sz w:val="28"/>
          <w:szCs w:val="28"/>
        </w:rPr>
        <w:t>.-С</w:t>
      </w:r>
      <w:r w:rsidRPr="003C4FBA">
        <w:rPr>
          <w:sz w:val="28"/>
          <w:szCs w:val="28"/>
        </w:rPr>
        <w:t>.608.</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Немов, Р.С. Психология: Учеб. для студентов высш. пед. учеб. заведений. В 3 кн. - 4-е изд. [Текст] / Р.С. Немов. - М.: Гуманит. изд. центр ВЛАДОС, 2001г. - Кн. Психология образования. - 608с.</w:t>
      </w:r>
    </w:p>
    <w:p w:rsidR="00A032FE" w:rsidRPr="003C4FBA" w:rsidRDefault="00A032FE" w:rsidP="003C4FBA">
      <w:pPr>
        <w:pStyle w:val="a7"/>
        <w:widowControl w:val="0"/>
        <w:numPr>
          <w:ilvl w:val="2"/>
          <w:numId w:val="9"/>
        </w:numPr>
        <w:shd w:val="clear" w:color="000000" w:fill="auto"/>
        <w:tabs>
          <w:tab w:val="left" w:pos="567"/>
          <w:tab w:val="left" w:pos="860"/>
          <w:tab w:val="left" w:pos="993"/>
        </w:tabs>
        <w:spacing w:before="0" w:line="360" w:lineRule="auto"/>
        <w:ind w:firstLine="0"/>
        <w:rPr>
          <w:sz w:val="28"/>
          <w:szCs w:val="28"/>
        </w:rPr>
      </w:pPr>
      <w:r w:rsidRPr="003C4FBA">
        <w:rPr>
          <w:sz w:val="28"/>
          <w:szCs w:val="28"/>
        </w:rPr>
        <w:t>Новиков, Ю. В. Экология, окружающая среда и человек [Текст]/ Ю. В. Новиков. - М.: Наука, 2002. - 86 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Пакулова, В. М.. Методика преподавания природоведения : учеб. пособие для студентов пед. ин-ов по спец. №2121 «Пед. и мет. нач. обучения» [Текст] / В. М. Пакулова, В. И. Кузнецова. - М.: Просвещение, 1990. - 192с.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Педагогический энциклопедический словарь [Текст] / под ред. Б.М. Бим - Бад. - М.: Большая Российская энциклопедия. - 2002.-е.528.</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Петрова, И.А. Программы общеобразовательных учреждений. Нач. классы часть 2, 3-е изд. [Текст] / И.А. Петрова, Е.О.Яременко. - М.: Просвещение, 2002.- с.394.</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Петросова, Р. А. и др. Методика обучения естествознанию и экологическое воспитание в начальной школе: Учеб. пособие для студ. Сред, пед. учеб. заведений [Текст] / Р.Л. Петросова, В.П. Голов, В.И. Сивоглазова. — М.: Академия, 2000. - 176с.</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Плешаков, А. А. Учебник «Мир вокруг нас» и методические рекомендации к урокам [Текст]/А.А.Плешаков// Начальная школа.- 1997.- №4.-с. 40-45.</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Поглазова, О.Т. Программа «Окружающий мир»: I —IV классы [Текст] / О.Т.Поглазова, В.Д.Шилин//Начальная школа. — 1999. —№ 2.-е.60-76.</w:t>
      </w:r>
    </w:p>
    <w:p w:rsidR="00A032FE" w:rsidRPr="003C4FBA" w:rsidRDefault="00A032FE" w:rsidP="003C4FBA">
      <w:pPr>
        <w:pStyle w:val="a7"/>
        <w:widowControl w:val="0"/>
        <w:numPr>
          <w:ilvl w:val="2"/>
          <w:numId w:val="9"/>
        </w:numPr>
        <w:shd w:val="clear" w:color="000000" w:fill="auto"/>
        <w:tabs>
          <w:tab w:val="left" w:pos="567"/>
          <w:tab w:val="left" w:pos="783"/>
          <w:tab w:val="left" w:pos="993"/>
        </w:tabs>
        <w:spacing w:before="0" w:line="360" w:lineRule="auto"/>
        <w:ind w:firstLine="0"/>
        <w:rPr>
          <w:sz w:val="28"/>
          <w:szCs w:val="28"/>
        </w:rPr>
      </w:pPr>
      <w:r w:rsidRPr="003C4FBA">
        <w:rPr>
          <w:sz w:val="28"/>
          <w:szCs w:val="28"/>
        </w:rPr>
        <w:t>Постникова, Е.А. Реализация индивидуального подхода в заданиях для самостоятельной работы по природоведению [Текст]/Е.А.Постникова// Начальная школа. -1992.- №7-8.- с.55-58.</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Сергеева С.Б. Активизация познавательной деятельности учащихся на уроках природоведения [Текст] / С.Б. Сергеева // Начальная школа.- 1997.-№4.-с.55-57.</w:t>
      </w:r>
    </w:p>
    <w:p w:rsidR="00A032FE" w:rsidRPr="003C4FBA" w:rsidRDefault="00A032FE" w:rsidP="003C4FBA">
      <w:pPr>
        <w:pStyle w:val="a7"/>
        <w:widowControl w:val="0"/>
        <w:numPr>
          <w:ilvl w:val="2"/>
          <w:numId w:val="9"/>
        </w:numPr>
        <w:shd w:val="clear" w:color="000000" w:fill="auto"/>
        <w:tabs>
          <w:tab w:val="left" w:pos="567"/>
          <w:tab w:val="left" w:pos="793"/>
          <w:tab w:val="left" w:pos="993"/>
        </w:tabs>
        <w:spacing w:before="0" w:line="360" w:lineRule="auto"/>
        <w:ind w:firstLine="0"/>
        <w:rPr>
          <w:sz w:val="28"/>
          <w:szCs w:val="28"/>
        </w:rPr>
      </w:pPr>
      <w:r w:rsidRPr="003C4FBA">
        <w:rPr>
          <w:sz w:val="28"/>
          <w:szCs w:val="28"/>
        </w:rPr>
        <w:t>Сороцкая, О.Н. Содержание формы и методы преподавания предмета. Ознакомление с окружающим миром [Текст] / О.Н.Сороцкая // Начальная школа.-1986.-№7.- с.52-55.</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Стаценко, В.. Некоторые подходы к экологическому воспитанию младших школьников [Текст] / В.Стаценко, Г. Петрова // Начальная школа.- №7-2001.- С. 60-61.</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Товпинец, И.П. Окружающий мир: Программа для 1-4 классов [Текст] / И.П. Товпинец // Вестник образования.-2000.-№17.-с.41-46.</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Шулындина, С.С. На уроках ознакомления с окружающим миром [Текст] /С.С.Шулындина//Начальная школа.- №7-2001. - С. 94 - 98.</w:t>
      </w:r>
    </w:p>
    <w:p w:rsidR="00A032FE"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8"/>
        </w:rPr>
      </w:pPr>
      <w:r w:rsidRPr="003C4FBA">
        <w:rPr>
          <w:sz w:val="28"/>
          <w:szCs w:val="28"/>
        </w:rPr>
        <w:t>Эльконин, Д.Б. Избранные психологические труды [Текст] /Д.Б.Эльконин. -М.: Педагогика, 1989.- с.560.</w:t>
      </w:r>
    </w:p>
    <w:p w:rsidR="008B20A5" w:rsidRPr="003C4FBA" w:rsidRDefault="00A032FE" w:rsidP="003C4FBA">
      <w:pPr>
        <w:pStyle w:val="a7"/>
        <w:widowControl w:val="0"/>
        <w:numPr>
          <w:ilvl w:val="2"/>
          <w:numId w:val="9"/>
        </w:numPr>
        <w:shd w:val="clear" w:color="000000" w:fill="auto"/>
        <w:tabs>
          <w:tab w:val="left" w:pos="567"/>
          <w:tab w:val="left" w:pos="993"/>
        </w:tabs>
        <w:spacing w:before="0" w:line="360" w:lineRule="auto"/>
        <w:ind w:firstLine="0"/>
        <w:rPr>
          <w:sz w:val="28"/>
          <w:szCs w:val="24"/>
        </w:rPr>
      </w:pPr>
      <w:r w:rsidRPr="003C4FBA">
        <w:rPr>
          <w:sz w:val="28"/>
        </w:rPr>
        <w:t>Ямалтдинова, Д.Г.. Организация самостоятельной деятельности учащихся [Текст]/ Д.Г. Ямалтдинова// Начальная школа. - 2008.- №2.- С.8-9.</w:t>
      </w:r>
    </w:p>
    <w:p w:rsidR="003C4FBA" w:rsidRDefault="003C4FBA" w:rsidP="003C4FBA">
      <w:pPr>
        <w:pStyle w:val="23"/>
        <w:widowControl w:val="0"/>
        <w:shd w:val="clear" w:color="000000" w:fill="auto"/>
        <w:tabs>
          <w:tab w:val="left" w:pos="993"/>
        </w:tabs>
        <w:spacing w:after="0" w:line="360" w:lineRule="auto"/>
        <w:rPr>
          <w:sz w:val="28"/>
          <w:szCs w:val="24"/>
          <w:lang w:val="uk-UA"/>
        </w:rPr>
      </w:pPr>
    </w:p>
    <w:p w:rsidR="003C4FBA" w:rsidRDefault="003C4FBA" w:rsidP="00C2123E">
      <w:pPr>
        <w:pStyle w:val="23"/>
        <w:widowControl w:val="0"/>
        <w:shd w:val="clear" w:color="000000" w:fill="auto"/>
        <w:tabs>
          <w:tab w:val="left" w:pos="993"/>
        </w:tabs>
        <w:spacing w:after="0" w:line="360" w:lineRule="auto"/>
        <w:ind w:firstLine="709"/>
        <w:rPr>
          <w:sz w:val="28"/>
          <w:szCs w:val="24"/>
          <w:lang w:val="uk-UA"/>
        </w:rPr>
      </w:pPr>
      <w:r>
        <w:rPr>
          <w:sz w:val="28"/>
          <w:szCs w:val="24"/>
          <w:lang w:val="uk-UA"/>
        </w:rPr>
        <w:br w:type="page"/>
      </w:r>
      <w:r w:rsidRPr="003C4FBA">
        <w:rPr>
          <w:sz w:val="28"/>
          <w:szCs w:val="24"/>
        </w:rPr>
        <w:t xml:space="preserve">ПРИЛОЖЕНИЕ 1 </w:t>
      </w:r>
    </w:p>
    <w:p w:rsidR="003C4FBA" w:rsidRDefault="003C4FBA" w:rsidP="00C2123E">
      <w:pPr>
        <w:pStyle w:val="23"/>
        <w:widowControl w:val="0"/>
        <w:shd w:val="clear" w:color="000000" w:fill="auto"/>
        <w:tabs>
          <w:tab w:val="left" w:pos="993"/>
        </w:tabs>
        <w:spacing w:after="0" w:line="360" w:lineRule="auto"/>
        <w:ind w:firstLine="709"/>
        <w:rPr>
          <w:sz w:val="28"/>
          <w:szCs w:val="24"/>
          <w:lang w:val="uk-UA"/>
        </w:rPr>
      </w:pPr>
    </w:p>
    <w:p w:rsidR="003C4FBA" w:rsidRDefault="003C4FBA" w:rsidP="00C2123E">
      <w:pPr>
        <w:pStyle w:val="23"/>
        <w:widowControl w:val="0"/>
        <w:shd w:val="clear" w:color="000000" w:fill="auto"/>
        <w:tabs>
          <w:tab w:val="left" w:pos="993"/>
        </w:tabs>
        <w:spacing w:after="0" w:line="360" w:lineRule="auto"/>
        <w:ind w:firstLine="709"/>
        <w:rPr>
          <w:b w:val="0"/>
          <w:bCs w:val="0"/>
          <w:sz w:val="28"/>
          <w:szCs w:val="28"/>
          <w:lang w:val="uk-UA"/>
        </w:rPr>
      </w:pPr>
      <w:r w:rsidRPr="003C4FBA">
        <w:rPr>
          <w:b w:val="0"/>
          <w:bCs w:val="0"/>
          <w:sz w:val="28"/>
          <w:szCs w:val="28"/>
        </w:rPr>
        <w:t>Отношение учащихся 3 класса к проведению самостоятельной работы на уроках «Окружающего мира</w:t>
      </w:r>
    </w:p>
    <w:p w:rsidR="00C2123E" w:rsidRPr="00C2123E" w:rsidRDefault="00C2123E" w:rsidP="00C2123E">
      <w:pPr>
        <w:pStyle w:val="23"/>
        <w:widowControl w:val="0"/>
        <w:shd w:val="clear" w:color="000000" w:fill="auto"/>
        <w:tabs>
          <w:tab w:val="left" w:pos="993"/>
        </w:tabs>
        <w:spacing w:after="0" w:line="360" w:lineRule="auto"/>
        <w:ind w:firstLine="709"/>
        <w:rPr>
          <w:b w:val="0"/>
          <w:bCs w:val="0"/>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
        <w:gridCol w:w="1205"/>
        <w:gridCol w:w="1384"/>
        <w:gridCol w:w="1595"/>
        <w:gridCol w:w="1351"/>
        <w:gridCol w:w="1554"/>
        <w:gridCol w:w="1257"/>
      </w:tblGrid>
      <w:tr w:rsidR="003C4FBA" w:rsidRPr="00C2123E" w:rsidTr="00C2123E">
        <w:trPr>
          <w:trHeight w:val="23"/>
        </w:trPr>
        <w:tc>
          <w:tcPr>
            <w:tcW w:w="0" w:type="auto"/>
            <w:shd w:val="clear" w:color="auto" w:fill="FFFFFF"/>
          </w:tcPr>
          <w:p w:rsidR="003C4FBA" w:rsidRPr="00C2123E" w:rsidRDefault="003C4FBA" w:rsidP="00C2123E">
            <w:pPr>
              <w:pStyle w:val="150"/>
              <w:widowControl w:val="0"/>
              <w:shd w:val="clear" w:color="000000" w:fill="auto"/>
              <w:tabs>
                <w:tab w:val="left" w:pos="993"/>
              </w:tabs>
              <w:spacing w:line="360" w:lineRule="auto"/>
              <w:rPr>
                <w:b w:val="0"/>
                <w:noProof w:val="0"/>
                <w:sz w:val="20"/>
                <w:szCs w:val="20"/>
              </w:rPr>
            </w:pPr>
            <w:r w:rsidRPr="00C2123E">
              <w:rPr>
                <w:b w:val="0"/>
                <w:noProof w:val="0"/>
                <w:sz w:val="20"/>
                <w:szCs w:val="20"/>
              </w:rPr>
              <w:t>№</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Ф.И.О.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ученика</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Отношение</w:t>
            </w:r>
          </w:p>
          <w:p w:rsidR="003C4FBA" w:rsidRPr="00C2123E" w:rsidRDefault="003C4FBA" w:rsidP="00C2123E">
            <w:pPr>
              <w:pStyle w:val="160"/>
              <w:widowControl w:val="0"/>
              <w:shd w:val="clear" w:color="000000" w:fill="auto"/>
              <w:tabs>
                <w:tab w:val="left" w:pos="993"/>
              </w:tabs>
              <w:spacing w:line="360" w:lineRule="auto"/>
              <w:rPr>
                <w:b w:val="0"/>
                <w:sz w:val="20"/>
                <w:szCs w:val="20"/>
              </w:rPr>
            </w:pPr>
            <w:r w:rsidRPr="00C2123E">
              <w:rPr>
                <w:b w:val="0"/>
                <w:sz w:val="20"/>
                <w:szCs w:val="20"/>
              </w:rPr>
              <w:t>к</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самостоятел ьной работе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на уроке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«Окружаю</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щего мира»</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Что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привлекае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т в самостояте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льной</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деятельное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ти</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Какие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виды</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самосто ятельно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й</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работы</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выполня</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ются с</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интересо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м</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Какая</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помощь</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учителя необходим</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а при</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выполнен</w:t>
            </w:r>
          </w:p>
          <w:p w:rsidR="003C4FBA" w:rsidRPr="00C2123E" w:rsidRDefault="003C4FBA" w:rsidP="00C2123E">
            <w:pPr>
              <w:pStyle w:val="160"/>
              <w:widowControl w:val="0"/>
              <w:shd w:val="clear" w:color="000000" w:fill="auto"/>
              <w:tabs>
                <w:tab w:val="left" w:pos="993"/>
              </w:tabs>
              <w:spacing w:line="360" w:lineRule="auto"/>
              <w:rPr>
                <w:b w:val="0"/>
                <w:sz w:val="20"/>
                <w:szCs w:val="20"/>
              </w:rPr>
            </w:pPr>
            <w:r w:rsidRPr="00C2123E">
              <w:rPr>
                <w:b w:val="0"/>
                <w:sz w:val="20"/>
                <w:szCs w:val="20"/>
              </w:rPr>
              <w:t>ИИ</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самостояте</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льной</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работы</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Что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следовало</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бы изменить в</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организаци</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и</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самостоятел</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ьной</w:t>
            </w:r>
          </w:p>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работы</w:t>
            </w:r>
          </w:p>
        </w:tc>
      </w:tr>
      <w:tr w:rsidR="003C4FBA" w:rsidRPr="00C2123E" w:rsidTr="00C2123E">
        <w:trPr>
          <w:trHeight w:val="23"/>
        </w:trPr>
        <w:tc>
          <w:tcPr>
            <w:tcW w:w="0" w:type="auto"/>
            <w:shd w:val="clear" w:color="auto" w:fill="FFFFFF"/>
          </w:tcPr>
          <w:p w:rsidR="003C4FBA" w:rsidRPr="00C2123E" w:rsidRDefault="003C4FBA" w:rsidP="00C2123E">
            <w:pPr>
              <w:pStyle w:val="160"/>
              <w:widowControl w:val="0"/>
              <w:shd w:val="clear" w:color="000000" w:fill="auto"/>
              <w:tabs>
                <w:tab w:val="left" w:pos="993"/>
              </w:tabs>
              <w:spacing w:line="360" w:lineRule="auto"/>
              <w:rPr>
                <w:b w:val="0"/>
                <w:sz w:val="20"/>
                <w:szCs w:val="20"/>
              </w:rPr>
            </w:pPr>
            <w:r w:rsidRPr="00C2123E">
              <w:rPr>
                <w:b w:val="0"/>
                <w:sz w:val="20"/>
                <w:szCs w:val="20"/>
              </w:rPr>
              <w:t>1</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Муромцева Катя</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безразлично</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получить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похвалу</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родителей</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Подготов</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ка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докладов</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Объяснени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е задания,</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корректиро</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вание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работы</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Не задавать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домашние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 на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выбор</w:t>
            </w:r>
          </w:p>
        </w:tc>
      </w:tr>
      <w:tr w:rsidR="003C4FBA" w:rsidRPr="00C2123E" w:rsidTr="00C2123E">
        <w:trPr>
          <w:trHeight w:val="23"/>
        </w:trPr>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2</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Мельников Миша</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Возможное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ть проявить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самостояте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льность</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Работа с</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дополнит</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ельной</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литерату</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рой</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Инструкта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 к работе,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проверка 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анализ</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результатов</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Уменьшить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время для</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неё на уроке,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не задавать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домашние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w:t>
            </w:r>
          </w:p>
        </w:tc>
      </w:tr>
      <w:tr w:rsidR="003C4FBA" w:rsidRPr="00C2123E" w:rsidTr="00C2123E">
        <w:trPr>
          <w:trHeight w:val="23"/>
        </w:trPr>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3</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Суркова Надя</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отрицательно</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проверить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свои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знания</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Работа с</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дополнит</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ельной</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литерату</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рой</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Инструкта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 к работе,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проверка 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анализ</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результатов</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Увеличить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время для</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неё на уроке,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не задавать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домашние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 на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выбор</w:t>
            </w:r>
          </w:p>
        </w:tc>
      </w:tr>
      <w:tr w:rsidR="003C4FBA" w:rsidRPr="00C2123E" w:rsidTr="00C2123E">
        <w:trPr>
          <w:trHeight w:val="23"/>
        </w:trPr>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4</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Волкогонова Ольга</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получить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отметку,</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похвалу</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родителей</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Выполне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чертежей</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рисунков</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Объяснени</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е задания</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задания на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выбор</w:t>
            </w:r>
          </w:p>
        </w:tc>
      </w:tr>
      <w:tr w:rsidR="003C4FBA" w:rsidRPr="00C2123E" w:rsidTr="00C2123E">
        <w:trPr>
          <w:trHeight w:val="23"/>
        </w:trPr>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5</w:t>
            </w:r>
          </w:p>
        </w:tc>
        <w:tc>
          <w:tcPr>
            <w:tcW w:w="0" w:type="auto"/>
            <w:shd w:val="clear" w:color="auto" w:fill="FFFFFF"/>
          </w:tcPr>
          <w:p w:rsidR="003C4FBA" w:rsidRPr="00C2123E" w:rsidRDefault="003C4FBA" w:rsidP="00C2123E">
            <w:pPr>
              <w:pStyle w:val="120"/>
              <w:widowControl w:val="0"/>
              <w:shd w:val="clear" w:color="000000" w:fill="auto"/>
              <w:tabs>
                <w:tab w:val="left" w:pos="993"/>
              </w:tabs>
              <w:spacing w:line="360" w:lineRule="auto"/>
              <w:rPr>
                <w:b w:val="0"/>
                <w:sz w:val="20"/>
                <w:szCs w:val="20"/>
              </w:rPr>
            </w:pPr>
            <w:r w:rsidRPr="00C2123E">
              <w:rPr>
                <w:b w:val="0"/>
                <w:sz w:val="20"/>
                <w:szCs w:val="20"/>
              </w:rPr>
              <w:t>Батанов Денис</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Проверить свои знания</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Решение</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задач, выполнение упражнений</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Инструкта</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ж к работе, коррекрование работы</w:t>
            </w:r>
          </w:p>
        </w:tc>
        <w:tc>
          <w:tcPr>
            <w:tcW w:w="0" w:type="auto"/>
            <w:shd w:val="clear" w:color="auto" w:fill="FFFFFF"/>
          </w:tcPr>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Увеличить</w:t>
            </w:r>
          </w:p>
          <w:p w:rsidR="003C4FBA" w:rsidRPr="00C2123E" w:rsidRDefault="003C4FBA" w:rsidP="00C2123E">
            <w:pPr>
              <w:pStyle w:val="170"/>
              <w:widowControl w:val="0"/>
              <w:shd w:val="clear" w:color="000000" w:fill="auto"/>
              <w:tabs>
                <w:tab w:val="left" w:pos="993"/>
              </w:tabs>
              <w:spacing w:line="360" w:lineRule="auto"/>
              <w:rPr>
                <w:sz w:val="20"/>
                <w:szCs w:val="20"/>
              </w:rPr>
            </w:pPr>
            <w:r w:rsidRPr="00C2123E">
              <w:rPr>
                <w:sz w:val="20"/>
                <w:szCs w:val="20"/>
              </w:rPr>
              <w:t>время для нее на уроке</w:t>
            </w:r>
          </w:p>
        </w:tc>
      </w:tr>
      <w:tr w:rsidR="00C2123E" w:rsidRPr="00C2123E" w:rsidTr="00C2123E">
        <w:trPr>
          <w:trHeight w:val="23"/>
        </w:trPr>
        <w:tc>
          <w:tcPr>
            <w:tcW w:w="0" w:type="auto"/>
            <w:shd w:val="clear" w:color="auto" w:fill="FFFFFF"/>
          </w:tcPr>
          <w:p w:rsidR="008B20A5" w:rsidRPr="00C2123E" w:rsidRDefault="008B20A5" w:rsidP="00C2123E">
            <w:pPr>
              <w:pStyle w:val="160"/>
              <w:widowControl w:val="0"/>
              <w:shd w:val="clear" w:color="000000" w:fill="auto"/>
              <w:tabs>
                <w:tab w:val="left" w:pos="993"/>
              </w:tabs>
              <w:spacing w:line="360" w:lineRule="auto"/>
              <w:rPr>
                <w:b w:val="0"/>
                <w:sz w:val="20"/>
                <w:szCs w:val="20"/>
              </w:rPr>
            </w:pPr>
            <w:r w:rsidRPr="00C2123E">
              <w:rPr>
                <w:b w:val="0"/>
                <w:sz w:val="20"/>
                <w:szCs w:val="20"/>
              </w:rPr>
              <w:t>1</w:t>
            </w:r>
          </w:p>
        </w:tc>
        <w:tc>
          <w:tcPr>
            <w:tcW w:w="0" w:type="auto"/>
            <w:shd w:val="clear" w:color="auto" w:fill="FFFFFF"/>
          </w:tcPr>
          <w:p w:rsidR="008B20A5"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Никитин Сережа</w:t>
            </w:r>
          </w:p>
        </w:tc>
        <w:tc>
          <w:tcPr>
            <w:tcW w:w="0" w:type="auto"/>
            <w:shd w:val="clear" w:color="auto" w:fill="FFFFFF"/>
          </w:tcPr>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Возможное</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ть проявить</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самостояте</w:t>
            </w:r>
          </w:p>
          <w:p w:rsidR="008B20A5" w:rsidRPr="00C2123E" w:rsidRDefault="008B20A5" w:rsidP="00C2123E">
            <w:pPr>
              <w:pStyle w:val="170"/>
              <w:widowControl w:val="0"/>
              <w:shd w:val="clear" w:color="000000" w:fill="auto"/>
              <w:tabs>
                <w:tab w:val="left" w:pos="993"/>
              </w:tabs>
              <w:spacing w:line="360" w:lineRule="auto"/>
              <w:rPr>
                <w:sz w:val="20"/>
                <w:szCs w:val="24"/>
              </w:rPr>
            </w:pPr>
            <w:r w:rsidRPr="00C2123E">
              <w:rPr>
                <w:sz w:val="20"/>
                <w:szCs w:val="20"/>
              </w:rPr>
              <w:t>льность</w:t>
            </w:r>
          </w:p>
        </w:tc>
        <w:tc>
          <w:tcPr>
            <w:tcW w:w="0" w:type="auto"/>
            <w:shd w:val="clear" w:color="auto" w:fill="FFFFFF"/>
          </w:tcPr>
          <w:p w:rsidR="008B20A5"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Работа с учебником</w:t>
            </w:r>
          </w:p>
        </w:tc>
        <w:tc>
          <w:tcPr>
            <w:tcW w:w="0" w:type="auto"/>
            <w:shd w:val="clear" w:color="auto" w:fill="FFFFFF"/>
          </w:tcPr>
          <w:p w:rsidR="008B20A5"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Инструктаж к работе</w:t>
            </w:r>
          </w:p>
        </w:tc>
        <w:tc>
          <w:tcPr>
            <w:tcW w:w="0" w:type="auto"/>
            <w:shd w:val="clear" w:color="auto" w:fill="FFFFFF"/>
          </w:tcPr>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Не задавать</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домашние</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задания,</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задания на</w:t>
            </w:r>
          </w:p>
          <w:p w:rsidR="008B20A5" w:rsidRPr="00C2123E" w:rsidRDefault="008B20A5" w:rsidP="00C2123E">
            <w:pPr>
              <w:pStyle w:val="170"/>
              <w:widowControl w:val="0"/>
              <w:shd w:val="clear" w:color="000000" w:fill="auto"/>
              <w:tabs>
                <w:tab w:val="left" w:pos="993"/>
              </w:tabs>
              <w:spacing w:line="360" w:lineRule="auto"/>
              <w:rPr>
                <w:sz w:val="20"/>
                <w:szCs w:val="20"/>
              </w:rPr>
            </w:pPr>
            <w:r w:rsidRPr="00C2123E">
              <w:rPr>
                <w:sz w:val="20"/>
                <w:szCs w:val="20"/>
              </w:rPr>
              <w:t>выбор</w:t>
            </w:r>
          </w:p>
        </w:tc>
      </w:tr>
      <w:tr w:rsidR="00C2123E" w:rsidRPr="00C2123E" w:rsidTr="00C2123E">
        <w:trPr>
          <w:trHeight w:val="23"/>
        </w:trPr>
        <w:tc>
          <w:tcPr>
            <w:tcW w:w="0" w:type="auto"/>
            <w:shd w:val="clear" w:color="auto" w:fill="FFFFFF"/>
          </w:tcPr>
          <w:p w:rsidR="005F3CA0" w:rsidRPr="00C2123E" w:rsidRDefault="005F3CA0" w:rsidP="00C2123E">
            <w:pPr>
              <w:pStyle w:val="120"/>
              <w:widowControl w:val="0"/>
              <w:shd w:val="clear" w:color="000000" w:fill="auto"/>
              <w:tabs>
                <w:tab w:val="left" w:pos="993"/>
              </w:tabs>
              <w:spacing w:line="360" w:lineRule="auto"/>
              <w:rPr>
                <w:b w:val="0"/>
                <w:sz w:val="20"/>
                <w:szCs w:val="20"/>
              </w:rPr>
            </w:pPr>
            <w:r w:rsidRPr="00C2123E">
              <w:rPr>
                <w:b w:val="0"/>
                <w:sz w:val="20"/>
                <w:szCs w:val="20"/>
              </w:rPr>
              <w:t>2</w:t>
            </w:r>
          </w:p>
        </w:tc>
        <w:tc>
          <w:tcPr>
            <w:tcW w:w="0" w:type="auto"/>
            <w:shd w:val="clear" w:color="auto" w:fill="FFFFFF"/>
          </w:tcPr>
          <w:p w:rsidR="005F3CA0"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Чупина Лена</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проверить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свои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знания,</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получить</w:t>
            </w:r>
          </w:p>
          <w:p w:rsidR="005F3CA0" w:rsidRPr="00C2123E" w:rsidRDefault="005F3CA0" w:rsidP="00C2123E">
            <w:pPr>
              <w:pStyle w:val="170"/>
              <w:widowControl w:val="0"/>
              <w:shd w:val="clear" w:color="000000" w:fill="auto"/>
              <w:tabs>
                <w:tab w:val="left" w:pos="993"/>
              </w:tabs>
              <w:spacing w:line="360" w:lineRule="auto"/>
              <w:rPr>
                <w:sz w:val="20"/>
                <w:szCs w:val="24"/>
              </w:rPr>
            </w:pPr>
            <w:r w:rsidRPr="00C2123E">
              <w:rPr>
                <w:sz w:val="20"/>
                <w:szCs w:val="20"/>
              </w:rPr>
              <w:t>отметку</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Выполне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ние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чертежей</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рисунков</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Проверка 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анализ</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результатов</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 ответы</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учителя на</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вопросы,</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возникающ</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ие при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выполнени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и заданий</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Увеличить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время для</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неё на уроке,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чаще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индивидуаль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ные задания</w:t>
            </w:r>
          </w:p>
        </w:tc>
      </w:tr>
      <w:tr w:rsidR="00C2123E" w:rsidRPr="00C2123E" w:rsidTr="00C2123E">
        <w:trPr>
          <w:trHeight w:val="23"/>
        </w:trPr>
        <w:tc>
          <w:tcPr>
            <w:tcW w:w="0" w:type="auto"/>
            <w:shd w:val="clear" w:color="auto" w:fill="FFFFFF"/>
          </w:tcPr>
          <w:p w:rsidR="005F3CA0" w:rsidRPr="00C2123E" w:rsidRDefault="005F3CA0" w:rsidP="00C2123E">
            <w:pPr>
              <w:pStyle w:val="120"/>
              <w:widowControl w:val="0"/>
              <w:shd w:val="clear" w:color="000000" w:fill="auto"/>
              <w:tabs>
                <w:tab w:val="left" w:pos="993"/>
              </w:tabs>
              <w:spacing w:line="360" w:lineRule="auto"/>
              <w:rPr>
                <w:b w:val="0"/>
                <w:sz w:val="20"/>
                <w:szCs w:val="20"/>
              </w:rPr>
            </w:pPr>
            <w:r w:rsidRPr="00C2123E">
              <w:rPr>
                <w:b w:val="0"/>
                <w:sz w:val="20"/>
                <w:szCs w:val="20"/>
              </w:rPr>
              <w:t>3</w:t>
            </w:r>
          </w:p>
        </w:tc>
        <w:tc>
          <w:tcPr>
            <w:tcW w:w="0" w:type="auto"/>
            <w:shd w:val="clear" w:color="auto" w:fill="FFFFFF"/>
          </w:tcPr>
          <w:p w:rsidR="005F3CA0"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Казанцев Витя</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Возможность пополнять и углублять знания</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Работа с</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учебником</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Объяснение задания</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 xml:space="preserve">Уменьшить </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время для</w:t>
            </w:r>
          </w:p>
          <w:p w:rsidR="005F3CA0" w:rsidRPr="00C2123E" w:rsidRDefault="005F3CA0" w:rsidP="008355A7">
            <w:pPr>
              <w:pStyle w:val="170"/>
              <w:widowControl w:val="0"/>
              <w:shd w:val="clear" w:color="000000" w:fill="auto"/>
              <w:tabs>
                <w:tab w:val="left" w:pos="993"/>
              </w:tabs>
              <w:spacing w:line="360" w:lineRule="auto"/>
              <w:rPr>
                <w:sz w:val="20"/>
                <w:szCs w:val="20"/>
              </w:rPr>
            </w:pPr>
            <w:r w:rsidRPr="00C2123E">
              <w:rPr>
                <w:sz w:val="20"/>
                <w:szCs w:val="20"/>
              </w:rPr>
              <w:t>неё на уроке.</w:t>
            </w:r>
          </w:p>
        </w:tc>
      </w:tr>
      <w:tr w:rsidR="00C2123E" w:rsidRPr="00C2123E" w:rsidTr="00C2123E">
        <w:trPr>
          <w:trHeight w:val="23"/>
        </w:trPr>
        <w:tc>
          <w:tcPr>
            <w:tcW w:w="0" w:type="auto"/>
            <w:shd w:val="clear" w:color="auto" w:fill="FFFFFF"/>
          </w:tcPr>
          <w:p w:rsidR="005F3CA0" w:rsidRPr="00C2123E" w:rsidRDefault="005F3CA0" w:rsidP="00C2123E">
            <w:pPr>
              <w:pStyle w:val="120"/>
              <w:widowControl w:val="0"/>
              <w:shd w:val="clear" w:color="000000" w:fill="auto"/>
              <w:tabs>
                <w:tab w:val="left" w:pos="993"/>
              </w:tabs>
              <w:spacing w:line="360" w:lineRule="auto"/>
              <w:rPr>
                <w:b w:val="0"/>
                <w:sz w:val="20"/>
                <w:szCs w:val="20"/>
              </w:rPr>
            </w:pPr>
            <w:r w:rsidRPr="00C2123E">
              <w:rPr>
                <w:b w:val="0"/>
                <w:sz w:val="20"/>
                <w:szCs w:val="20"/>
              </w:rPr>
              <w:t>4</w:t>
            </w:r>
          </w:p>
        </w:tc>
        <w:tc>
          <w:tcPr>
            <w:tcW w:w="0" w:type="auto"/>
            <w:shd w:val="clear" w:color="auto" w:fill="FFFFFF"/>
          </w:tcPr>
          <w:p w:rsidR="005F3CA0"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Багирова Кристина</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безразлично</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Желание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проверить свои знания</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Подготов</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ка</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докладов</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выполне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ние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рисунков</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Объяснение задания,</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помощь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учителя не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нужна</w:t>
            </w:r>
          </w:p>
        </w:tc>
        <w:tc>
          <w:tcPr>
            <w:tcW w:w="0" w:type="auto"/>
            <w:shd w:val="clear" w:color="auto" w:fill="FFFFFF"/>
          </w:tcPr>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Чаще предлагать</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творческие</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задания и</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задания на</w:t>
            </w:r>
          </w:p>
          <w:p w:rsidR="005F3CA0" w:rsidRPr="00C2123E" w:rsidRDefault="005F3CA0" w:rsidP="00C2123E">
            <w:pPr>
              <w:pStyle w:val="170"/>
              <w:widowControl w:val="0"/>
              <w:shd w:val="clear" w:color="000000" w:fill="auto"/>
              <w:tabs>
                <w:tab w:val="left" w:pos="993"/>
              </w:tabs>
              <w:spacing w:line="360" w:lineRule="auto"/>
              <w:rPr>
                <w:sz w:val="20"/>
                <w:szCs w:val="20"/>
              </w:rPr>
            </w:pPr>
            <w:r w:rsidRPr="00C2123E">
              <w:rPr>
                <w:sz w:val="20"/>
                <w:szCs w:val="20"/>
              </w:rPr>
              <w:t>выбор</w:t>
            </w:r>
          </w:p>
        </w:tc>
      </w:tr>
      <w:tr w:rsidR="00C2123E" w:rsidRPr="00C2123E" w:rsidTr="00C2123E">
        <w:trPr>
          <w:trHeight w:val="23"/>
        </w:trPr>
        <w:tc>
          <w:tcPr>
            <w:tcW w:w="0" w:type="auto"/>
            <w:shd w:val="clear" w:color="auto" w:fill="FFFFFF"/>
          </w:tcPr>
          <w:p w:rsidR="00680263"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5</w:t>
            </w:r>
          </w:p>
        </w:tc>
        <w:tc>
          <w:tcPr>
            <w:tcW w:w="0" w:type="auto"/>
            <w:shd w:val="clear" w:color="auto" w:fill="FFFFFF"/>
          </w:tcPr>
          <w:p w:rsidR="00680263"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Девятов Денис</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положительно</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Желание получить отметку</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Работа с</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таблицам</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и</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Наблюдение учителя</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rFonts w:eastAsia="Times New Roman"/>
                <w:sz w:val="20"/>
                <w:szCs w:val="20"/>
              </w:rPr>
            </w:pPr>
            <w:r w:rsidRPr="00C2123E">
              <w:rPr>
                <w:sz w:val="20"/>
                <w:szCs w:val="20"/>
              </w:rPr>
              <w:t>Чаще</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предлагать</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творческие</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задания,</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индивидуаль</w:t>
            </w:r>
          </w:p>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ные задания</w:t>
            </w:r>
          </w:p>
        </w:tc>
      </w:tr>
      <w:tr w:rsidR="00C2123E" w:rsidRPr="00C2123E" w:rsidTr="00C2123E">
        <w:trPr>
          <w:trHeight w:val="23"/>
        </w:trPr>
        <w:tc>
          <w:tcPr>
            <w:tcW w:w="0" w:type="auto"/>
            <w:shd w:val="clear" w:color="auto" w:fill="FFFFFF"/>
          </w:tcPr>
          <w:p w:rsidR="00680263"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6</w:t>
            </w:r>
          </w:p>
        </w:tc>
        <w:tc>
          <w:tcPr>
            <w:tcW w:w="0" w:type="auto"/>
            <w:shd w:val="clear" w:color="auto" w:fill="FFFFFF"/>
          </w:tcPr>
          <w:p w:rsidR="00680263" w:rsidRPr="00C2123E" w:rsidRDefault="00680263" w:rsidP="00C2123E">
            <w:pPr>
              <w:pStyle w:val="120"/>
              <w:widowControl w:val="0"/>
              <w:shd w:val="clear" w:color="000000" w:fill="auto"/>
              <w:tabs>
                <w:tab w:val="left" w:pos="993"/>
              </w:tabs>
              <w:spacing w:line="360" w:lineRule="auto"/>
              <w:rPr>
                <w:b w:val="0"/>
                <w:sz w:val="20"/>
                <w:szCs w:val="20"/>
              </w:rPr>
            </w:pPr>
            <w:r w:rsidRPr="00C2123E">
              <w:rPr>
                <w:b w:val="0"/>
                <w:sz w:val="20"/>
                <w:szCs w:val="20"/>
              </w:rPr>
              <w:t>Мулявина Света</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отрицательно</w:t>
            </w:r>
          </w:p>
        </w:tc>
        <w:tc>
          <w:tcPr>
            <w:tcW w:w="0" w:type="auto"/>
            <w:shd w:val="clear" w:color="auto" w:fill="FFFFFF"/>
          </w:tcPr>
          <w:p w:rsidR="00680263" w:rsidRPr="00C2123E" w:rsidRDefault="00680263" w:rsidP="00C2123E">
            <w:pPr>
              <w:pStyle w:val="170"/>
              <w:widowControl w:val="0"/>
              <w:shd w:val="clear" w:color="000000" w:fill="auto"/>
              <w:tabs>
                <w:tab w:val="left" w:pos="993"/>
              </w:tabs>
              <w:spacing w:line="360" w:lineRule="auto"/>
              <w:rPr>
                <w:sz w:val="20"/>
                <w:szCs w:val="20"/>
              </w:rPr>
            </w:pPr>
            <w:r w:rsidRPr="00C2123E">
              <w:rPr>
                <w:sz w:val="20"/>
                <w:szCs w:val="20"/>
              </w:rPr>
              <w:t>Желание получить отметку</w:t>
            </w:r>
          </w:p>
        </w:tc>
        <w:tc>
          <w:tcPr>
            <w:tcW w:w="0" w:type="auto"/>
            <w:shd w:val="clear" w:color="auto" w:fill="FFFFFF"/>
          </w:tcPr>
          <w:p w:rsidR="00680263" w:rsidRPr="00C2123E" w:rsidRDefault="00C21FAD" w:rsidP="00C2123E">
            <w:pPr>
              <w:pStyle w:val="170"/>
              <w:widowControl w:val="0"/>
              <w:shd w:val="clear" w:color="000000" w:fill="auto"/>
              <w:tabs>
                <w:tab w:val="left" w:pos="993"/>
              </w:tabs>
              <w:spacing w:line="360" w:lineRule="auto"/>
              <w:rPr>
                <w:sz w:val="20"/>
                <w:szCs w:val="20"/>
              </w:rPr>
            </w:pPr>
            <w:r w:rsidRPr="00C2123E">
              <w:rPr>
                <w:sz w:val="20"/>
                <w:szCs w:val="20"/>
              </w:rPr>
              <w:t>Выполнение рисунков</w:t>
            </w:r>
          </w:p>
        </w:tc>
        <w:tc>
          <w:tcPr>
            <w:tcW w:w="0" w:type="auto"/>
            <w:shd w:val="clear" w:color="auto" w:fill="FFFFFF"/>
          </w:tcPr>
          <w:p w:rsidR="00680263" w:rsidRPr="00C2123E" w:rsidRDefault="00C21FAD" w:rsidP="00C2123E">
            <w:pPr>
              <w:pStyle w:val="170"/>
              <w:widowControl w:val="0"/>
              <w:shd w:val="clear" w:color="000000" w:fill="auto"/>
              <w:tabs>
                <w:tab w:val="left" w:pos="993"/>
              </w:tabs>
              <w:spacing w:line="360" w:lineRule="auto"/>
              <w:rPr>
                <w:sz w:val="20"/>
                <w:szCs w:val="20"/>
              </w:rPr>
            </w:pPr>
            <w:r w:rsidRPr="00C2123E">
              <w:rPr>
                <w:sz w:val="20"/>
                <w:szCs w:val="20"/>
              </w:rPr>
              <w:t>Объяснение учителем</w:t>
            </w:r>
          </w:p>
        </w:tc>
        <w:tc>
          <w:tcPr>
            <w:tcW w:w="0" w:type="auto"/>
            <w:shd w:val="clear" w:color="auto" w:fill="FFFFFF"/>
          </w:tcPr>
          <w:p w:rsidR="00680263" w:rsidRPr="00C2123E" w:rsidRDefault="00C21FAD" w:rsidP="00C2123E">
            <w:pPr>
              <w:pStyle w:val="170"/>
              <w:widowControl w:val="0"/>
              <w:shd w:val="clear" w:color="000000" w:fill="auto"/>
              <w:tabs>
                <w:tab w:val="left" w:pos="993"/>
              </w:tabs>
              <w:spacing w:line="360" w:lineRule="auto"/>
              <w:rPr>
                <w:sz w:val="20"/>
                <w:szCs w:val="20"/>
              </w:rPr>
            </w:pPr>
            <w:r w:rsidRPr="00C2123E">
              <w:rPr>
                <w:sz w:val="20"/>
                <w:szCs w:val="20"/>
              </w:rPr>
              <w:t>Увеличить на не время</w:t>
            </w:r>
          </w:p>
        </w:tc>
      </w:tr>
    </w:tbl>
    <w:p w:rsidR="00A032FE" w:rsidRPr="003C4FBA" w:rsidRDefault="00A032FE" w:rsidP="00C2123E">
      <w:pPr>
        <w:widowControl w:val="0"/>
        <w:shd w:val="clear" w:color="000000" w:fill="auto"/>
        <w:tabs>
          <w:tab w:val="left" w:pos="993"/>
        </w:tabs>
        <w:spacing w:line="360" w:lineRule="auto"/>
        <w:ind w:firstLine="709"/>
        <w:jc w:val="both"/>
        <w:rPr>
          <w:rFonts w:ascii="Times New Roman" w:hAnsi="Times New Roman" w:cs="Times New Roman"/>
          <w:color w:val="auto"/>
          <w:sz w:val="28"/>
          <w:szCs w:val="28"/>
        </w:rPr>
      </w:pPr>
      <w:bookmarkStart w:id="34" w:name="_GoBack"/>
      <w:bookmarkEnd w:id="34"/>
    </w:p>
    <w:sectPr w:rsidR="00A032FE" w:rsidRPr="003C4FBA" w:rsidSect="003C4FBA">
      <w:footerReference w:type="default" r:id="rId10"/>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18" w:rsidRDefault="00593A18">
      <w:r>
        <w:separator/>
      </w:r>
    </w:p>
  </w:endnote>
  <w:endnote w:type="continuationSeparator" w:id="0">
    <w:p w:rsidR="00593A18" w:rsidRDefault="0059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AD" w:rsidRDefault="00C21FAD">
    <w:pPr>
      <w:rPr>
        <w:rFonts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18" w:rsidRDefault="00593A18">
      <w:r>
        <w:separator/>
      </w:r>
    </w:p>
  </w:footnote>
  <w:footnote w:type="continuationSeparator" w:id="0">
    <w:p w:rsidR="00593A18" w:rsidRDefault="00593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6"/>
    <w:multiLevelType w:val="singleLevel"/>
    <w:tmpl w:val="00000006"/>
    <w:name w:val="WW8Num5"/>
    <w:lvl w:ilvl="0">
      <w:start w:val="1"/>
      <w:numFmt w:val="bullet"/>
      <w:lvlText w:val=""/>
      <w:lvlJc w:val="left"/>
      <w:pPr>
        <w:tabs>
          <w:tab w:val="num" w:pos="1440"/>
        </w:tabs>
        <w:ind w:left="1440" w:hanging="360"/>
      </w:pPr>
      <w:rPr>
        <w:rFonts w:ascii="Symbol" w:hAnsi="Symbol"/>
      </w:rPr>
    </w:lvl>
  </w:abstractNum>
  <w:abstractNum w:abstractNumId="4">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C"/>
    <w:multiLevelType w:val="singleLevel"/>
    <w:tmpl w:val="0000000C"/>
    <w:name w:val="WW8Num11"/>
    <w:lvl w:ilvl="0">
      <w:start w:val="1"/>
      <w:numFmt w:val="bullet"/>
      <w:lvlText w:val=""/>
      <w:lvlJc w:val="left"/>
      <w:pPr>
        <w:tabs>
          <w:tab w:val="num" w:pos="1440"/>
        </w:tabs>
        <w:ind w:left="1440" w:hanging="360"/>
      </w:pPr>
      <w:rPr>
        <w:rFonts w:ascii="Symbol" w:hAnsi="Symbol"/>
      </w:rPr>
    </w:lvl>
  </w:abstractNum>
  <w:abstractNum w:abstractNumId="8">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upperRoman"/>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2C20DE4"/>
    <w:multiLevelType w:val="hybridMultilevel"/>
    <w:tmpl w:val="0B38CDFE"/>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2">
    <w:nsid w:val="56221AC1"/>
    <w:multiLevelType w:val="hybridMultilevel"/>
    <w:tmpl w:val="469C57A8"/>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3"/>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5AB"/>
    <w:rsid w:val="000829CC"/>
    <w:rsid w:val="00163D1E"/>
    <w:rsid w:val="001A1332"/>
    <w:rsid w:val="001A2742"/>
    <w:rsid w:val="00287C5A"/>
    <w:rsid w:val="002953A5"/>
    <w:rsid w:val="002D685E"/>
    <w:rsid w:val="002F36C2"/>
    <w:rsid w:val="00363DBC"/>
    <w:rsid w:val="00367FD0"/>
    <w:rsid w:val="003C4FBA"/>
    <w:rsid w:val="00463386"/>
    <w:rsid w:val="004C40CD"/>
    <w:rsid w:val="00593A18"/>
    <w:rsid w:val="005E1FEE"/>
    <w:rsid w:val="005F3CA0"/>
    <w:rsid w:val="00657C55"/>
    <w:rsid w:val="00680263"/>
    <w:rsid w:val="006C3E53"/>
    <w:rsid w:val="007065AB"/>
    <w:rsid w:val="00713D96"/>
    <w:rsid w:val="00790B8E"/>
    <w:rsid w:val="007A21D4"/>
    <w:rsid w:val="007A27B2"/>
    <w:rsid w:val="00801453"/>
    <w:rsid w:val="00802157"/>
    <w:rsid w:val="008355A7"/>
    <w:rsid w:val="00846B9B"/>
    <w:rsid w:val="008B20A5"/>
    <w:rsid w:val="00920F72"/>
    <w:rsid w:val="00965FF2"/>
    <w:rsid w:val="00997E2E"/>
    <w:rsid w:val="009D58EF"/>
    <w:rsid w:val="009F1C78"/>
    <w:rsid w:val="00A022D8"/>
    <w:rsid w:val="00A032FE"/>
    <w:rsid w:val="00A56D2B"/>
    <w:rsid w:val="00AB6B6B"/>
    <w:rsid w:val="00BD45C8"/>
    <w:rsid w:val="00BF6F12"/>
    <w:rsid w:val="00C2123E"/>
    <w:rsid w:val="00C21FAD"/>
    <w:rsid w:val="00C61835"/>
    <w:rsid w:val="00D12E16"/>
    <w:rsid w:val="00D211D9"/>
    <w:rsid w:val="00D634C9"/>
    <w:rsid w:val="00E15A3F"/>
    <w:rsid w:val="00E96892"/>
    <w:rsid w:val="00EB4C8B"/>
    <w:rsid w:val="00EE62D0"/>
    <w:rsid w:val="00EF1800"/>
    <w:rsid w:val="00F42143"/>
    <w:rsid w:val="00F43149"/>
    <w:rsid w:val="00FA18F7"/>
    <w:rsid w:val="00FC3498"/>
    <w:rsid w:val="00FC5653"/>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3571AE0-313D-4581-813F-C9702CC1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80"/>
      <w:u w:val="single"/>
    </w:rPr>
  </w:style>
  <w:style w:type="character" w:customStyle="1" w:styleId="32">
    <w:name w:val="Заголовок №3 (2)_"/>
    <w:link w:val="320"/>
    <w:locked/>
    <w:rPr>
      <w:rFonts w:ascii="Times New Roman" w:hAnsi="Times New Roman" w:cs="Times New Roman"/>
      <w:sz w:val="27"/>
      <w:szCs w:val="27"/>
    </w:rPr>
  </w:style>
  <w:style w:type="character" w:customStyle="1" w:styleId="a4">
    <w:name w:val="Колонтитул_"/>
    <w:link w:val="a5"/>
    <w:locked/>
    <w:rPr>
      <w:rFonts w:ascii="Times New Roman" w:hAnsi="Times New Roman" w:cs="Times New Roman"/>
      <w:noProof/>
      <w:sz w:val="20"/>
      <w:szCs w:val="20"/>
    </w:rPr>
  </w:style>
  <w:style w:type="character" w:customStyle="1" w:styleId="Arial">
    <w:name w:val="Колонтитул + Arial"/>
    <w:aliases w:val="Полужирный"/>
    <w:rPr>
      <w:rFonts w:ascii="Arial" w:hAnsi="Arial" w:cs="Arial"/>
      <w:b/>
      <w:bCs/>
      <w:noProof/>
      <w:spacing w:val="0"/>
      <w:sz w:val="20"/>
      <w:szCs w:val="20"/>
    </w:rPr>
  </w:style>
  <w:style w:type="character" w:customStyle="1" w:styleId="2">
    <w:name w:val="Оглавление 2 Знак"/>
    <w:link w:val="20"/>
    <w:locked/>
    <w:rPr>
      <w:rFonts w:ascii="Times New Roman" w:hAnsi="Times New Roman" w:cs="Times New Roman"/>
      <w:sz w:val="27"/>
      <w:szCs w:val="27"/>
    </w:rPr>
  </w:style>
  <w:style w:type="character" w:customStyle="1" w:styleId="a6">
    <w:name w:val="Основной текст Знак"/>
    <w:link w:val="a7"/>
    <w:locked/>
    <w:rPr>
      <w:rFonts w:ascii="Times New Roman" w:hAnsi="Times New Roman" w:cs="Times New Roman"/>
      <w:sz w:val="27"/>
      <w:szCs w:val="27"/>
    </w:rPr>
  </w:style>
  <w:style w:type="character" w:customStyle="1" w:styleId="22">
    <w:name w:val="Заголовок №2 (2)_"/>
    <w:link w:val="220"/>
    <w:locked/>
    <w:rPr>
      <w:rFonts w:ascii="Times New Roman" w:hAnsi="Times New Roman" w:cs="Times New Roman"/>
      <w:sz w:val="27"/>
      <w:szCs w:val="27"/>
    </w:rPr>
  </w:style>
  <w:style w:type="character" w:customStyle="1" w:styleId="21">
    <w:name w:val="Основной текст (2)_"/>
    <w:link w:val="23"/>
    <w:locked/>
    <w:rPr>
      <w:rFonts w:ascii="Times New Roman" w:hAnsi="Times New Roman" w:cs="Times New Roman"/>
      <w:b/>
      <w:bCs/>
      <w:spacing w:val="0"/>
      <w:sz w:val="27"/>
      <w:szCs w:val="27"/>
    </w:rPr>
  </w:style>
  <w:style w:type="character" w:customStyle="1" w:styleId="24">
    <w:name w:val="Основной текст (2) + Не полужирный"/>
  </w:style>
  <w:style w:type="character" w:customStyle="1" w:styleId="a8">
    <w:name w:val="Основной текст + Полужирный"/>
    <w:rPr>
      <w:rFonts w:ascii="Times New Roman" w:hAnsi="Times New Roman" w:cs="Times New Roman"/>
      <w:b/>
      <w:bCs/>
      <w:spacing w:val="0"/>
      <w:sz w:val="27"/>
      <w:szCs w:val="27"/>
    </w:rPr>
  </w:style>
  <w:style w:type="character" w:customStyle="1" w:styleId="6">
    <w:name w:val="Основной текст + Полужирный6"/>
    <w:rPr>
      <w:rFonts w:ascii="Times New Roman" w:hAnsi="Times New Roman" w:cs="Times New Roman"/>
      <w:b/>
      <w:bCs/>
      <w:spacing w:val="0"/>
      <w:sz w:val="27"/>
      <w:szCs w:val="27"/>
    </w:rPr>
  </w:style>
  <w:style w:type="character" w:customStyle="1" w:styleId="5">
    <w:name w:val="Основной текст + Полужирный5"/>
    <w:rPr>
      <w:rFonts w:ascii="Times New Roman" w:hAnsi="Times New Roman" w:cs="Times New Roman"/>
      <w:b/>
      <w:bCs/>
      <w:spacing w:val="0"/>
      <w:sz w:val="27"/>
      <w:szCs w:val="27"/>
    </w:rPr>
  </w:style>
  <w:style w:type="character" w:customStyle="1" w:styleId="4">
    <w:name w:val="Основной текст + Полужирный4"/>
    <w:rPr>
      <w:rFonts w:ascii="Times New Roman" w:hAnsi="Times New Roman" w:cs="Times New Roman"/>
      <w:b/>
      <w:bCs/>
      <w:spacing w:val="0"/>
      <w:sz w:val="27"/>
      <w:szCs w:val="27"/>
    </w:rPr>
  </w:style>
  <w:style w:type="character" w:customStyle="1" w:styleId="3">
    <w:name w:val="Заголовок №3_"/>
    <w:link w:val="30"/>
    <w:locked/>
    <w:rPr>
      <w:rFonts w:ascii="Times New Roman" w:hAnsi="Times New Roman" w:cs="Times New Roman"/>
      <w:b/>
      <w:bCs/>
      <w:spacing w:val="0"/>
      <w:sz w:val="27"/>
      <w:szCs w:val="27"/>
    </w:rPr>
  </w:style>
  <w:style w:type="character" w:customStyle="1" w:styleId="31">
    <w:name w:val="Основной текст (3)_"/>
    <w:link w:val="33"/>
    <w:locked/>
    <w:rPr>
      <w:rFonts w:ascii="Century Gothic" w:hAnsi="Century Gothic" w:cs="Century Gothic"/>
      <w:spacing w:val="0"/>
      <w:sz w:val="21"/>
      <w:szCs w:val="21"/>
    </w:rPr>
  </w:style>
  <w:style w:type="character" w:customStyle="1" w:styleId="CenturyGothic">
    <w:name w:val="Основной текст + Century Gothic"/>
    <w:aliases w:val="11,5 pt,Полужирный3"/>
    <w:rPr>
      <w:rFonts w:ascii="Century Gothic" w:hAnsi="Century Gothic" w:cs="Century Gothic"/>
      <w:b/>
      <w:bCs/>
      <w:spacing w:val="0"/>
      <w:sz w:val="23"/>
      <w:szCs w:val="23"/>
    </w:rPr>
  </w:style>
  <w:style w:type="character" w:customStyle="1" w:styleId="40">
    <w:name w:val="Основной текст (4)_"/>
    <w:link w:val="41"/>
    <w:locked/>
    <w:rPr>
      <w:rFonts w:ascii="Times New Roman" w:hAnsi="Times New Roman" w:cs="Times New Roman"/>
      <w:b/>
      <w:bCs/>
      <w:spacing w:val="0"/>
      <w:sz w:val="17"/>
      <w:szCs w:val="17"/>
    </w:rPr>
  </w:style>
  <w:style w:type="character" w:customStyle="1" w:styleId="34">
    <w:name w:val="Основной текст + Полужирный3"/>
    <w:rPr>
      <w:rFonts w:ascii="Times New Roman" w:hAnsi="Times New Roman" w:cs="Times New Roman"/>
      <w:b/>
      <w:bCs/>
      <w:spacing w:val="0"/>
      <w:sz w:val="27"/>
      <w:szCs w:val="27"/>
    </w:rPr>
  </w:style>
  <w:style w:type="character" w:customStyle="1" w:styleId="50">
    <w:name w:val="Основной текст (5)_"/>
    <w:link w:val="51"/>
    <w:locked/>
    <w:rPr>
      <w:rFonts w:ascii="Times New Roman" w:hAnsi="Times New Roman" w:cs="Times New Roman"/>
      <w:noProof/>
      <w:sz w:val="20"/>
      <w:szCs w:val="20"/>
    </w:rPr>
  </w:style>
  <w:style w:type="character" w:customStyle="1" w:styleId="60">
    <w:name w:val="Основной текст (6)_"/>
    <w:link w:val="61"/>
    <w:locked/>
    <w:rPr>
      <w:rFonts w:ascii="Century Gothic" w:hAnsi="Century Gothic" w:cs="Century Gothic"/>
      <w:i/>
      <w:iCs/>
      <w:noProof/>
      <w:sz w:val="47"/>
      <w:szCs w:val="47"/>
    </w:rPr>
  </w:style>
  <w:style w:type="character" w:customStyle="1" w:styleId="7">
    <w:name w:val="Основной текст (7)_"/>
    <w:link w:val="70"/>
    <w:locked/>
    <w:rPr>
      <w:rFonts w:ascii="Arial" w:hAnsi="Arial" w:cs="Arial"/>
      <w:i/>
      <w:iCs/>
      <w:noProof/>
      <w:sz w:val="19"/>
      <w:szCs w:val="19"/>
    </w:rPr>
  </w:style>
  <w:style w:type="character" w:customStyle="1" w:styleId="25">
    <w:name w:val="Основной текст + Полужирный2"/>
    <w:rPr>
      <w:rFonts w:ascii="Times New Roman" w:hAnsi="Times New Roman" w:cs="Times New Roman"/>
      <w:b/>
      <w:bCs/>
      <w:spacing w:val="0"/>
      <w:sz w:val="27"/>
      <w:szCs w:val="27"/>
    </w:rPr>
  </w:style>
  <w:style w:type="character" w:customStyle="1" w:styleId="26">
    <w:name w:val="Подпись к картинке (2)_"/>
    <w:link w:val="27"/>
    <w:locked/>
    <w:rPr>
      <w:rFonts w:ascii="Arial" w:hAnsi="Arial" w:cs="Arial"/>
      <w:b/>
      <w:bCs/>
      <w:spacing w:val="0"/>
      <w:sz w:val="23"/>
      <w:szCs w:val="23"/>
    </w:rPr>
  </w:style>
  <w:style w:type="character" w:customStyle="1" w:styleId="a9">
    <w:name w:val="Подпись к картинке_"/>
    <w:link w:val="aa"/>
    <w:locked/>
    <w:rPr>
      <w:rFonts w:ascii="Arial" w:hAnsi="Arial" w:cs="Arial"/>
      <w:b/>
      <w:bCs/>
      <w:spacing w:val="0"/>
      <w:sz w:val="19"/>
      <w:szCs w:val="19"/>
    </w:rPr>
  </w:style>
  <w:style w:type="character" w:customStyle="1" w:styleId="1">
    <w:name w:val="Основной текст + Полужирный1"/>
    <w:rPr>
      <w:rFonts w:ascii="Times New Roman" w:hAnsi="Times New Roman" w:cs="Times New Roman"/>
      <w:b/>
      <w:bCs/>
      <w:spacing w:val="0"/>
      <w:sz w:val="27"/>
      <w:szCs w:val="27"/>
    </w:rPr>
  </w:style>
  <w:style w:type="character" w:customStyle="1" w:styleId="10">
    <w:name w:val="Заголовок №1_"/>
    <w:link w:val="11"/>
    <w:locked/>
    <w:rPr>
      <w:rFonts w:ascii="Times New Roman" w:hAnsi="Times New Roman" w:cs="Times New Roman"/>
      <w:b/>
      <w:bCs/>
      <w:spacing w:val="0"/>
      <w:sz w:val="27"/>
      <w:szCs w:val="27"/>
    </w:rPr>
  </w:style>
  <w:style w:type="character" w:customStyle="1" w:styleId="9">
    <w:name w:val="Основной текст (9)_"/>
    <w:link w:val="90"/>
    <w:locked/>
    <w:rPr>
      <w:rFonts w:ascii="Times New Roman" w:hAnsi="Times New Roman" w:cs="Times New Roman"/>
      <w:b/>
      <w:bCs/>
      <w:noProof/>
      <w:sz w:val="18"/>
      <w:szCs w:val="18"/>
    </w:rPr>
  </w:style>
  <w:style w:type="character" w:customStyle="1" w:styleId="8">
    <w:name w:val="Основной текст (8)_"/>
    <w:link w:val="80"/>
    <w:locked/>
    <w:rPr>
      <w:rFonts w:ascii="Times New Roman" w:hAnsi="Times New Roman" w:cs="Times New Roman"/>
      <w:b/>
      <w:bCs/>
      <w:spacing w:val="0"/>
      <w:sz w:val="16"/>
      <w:szCs w:val="16"/>
    </w:rPr>
  </w:style>
  <w:style w:type="character" w:customStyle="1" w:styleId="110">
    <w:name w:val="Основной текст (11)_"/>
    <w:link w:val="111"/>
    <w:locked/>
    <w:rPr>
      <w:rFonts w:ascii="Times New Roman" w:hAnsi="Times New Roman" w:cs="Times New Roman"/>
      <w:spacing w:val="0"/>
      <w:sz w:val="17"/>
      <w:szCs w:val="17"/>
    </w:rPr>
  </w:style>
  <w:style w:type="character" w:customStyle="1" w:styleId="100">
    <w:name w:val="Основной текст (10)_"/>
    <w:link w:val="101"/>
    <w:locked/>
    <w:rPr>
      <w:rFonts w:ascii="Candara" w:hAnsi="Candara" w:cs="Candara"/>
      <w:b/>
      <w:bCs/>
      <w:spacing w:val="0"/>
      <w:sz w:val="16"/>
      <w:szCs w:val="16"/>
    </w:rPr>
  </w:style>
  <w:style w:type="character" w:customStyle="1" w:styleId="12">
    <w:name w:val="Основной текст (12)_"/>
    <w:link w:val="120"/>
    <w:locked/>
    <w:rPr>
      <w:rFonts w:ascii="Times New Roman" w:hAnsi="Times New Roman" w:cs="Times New Roman"/>
      <w:b/>
      <w:bCs/>
      <w:spacing w:val="0"/>
      <w:sz w:val="23"/>
      <w:szCs w:val="23"/>
    </w:rPr>
  </w:style>
  <w:style w:type="character" w:customStyle="1" w:styleId="ab">
    <w:name w:val="Подпись к таблице_"/>
    <w:link w:val="ac"/>
    <w:locked/>
    <w:rPr>
      <w:rFonts w:ascii="Times New Roman" w:hAnsi="Times New Roman" w:cs="Times New Roman"/>
      <w:b/>
      <w:bCs/>
      <w:spacing w:val="0"/>
      <w:sz w:val="27"/>
      <w:szCs w:val="27"/>
    </w:rPr>
  </w:style>
  <w:style w:type="character" w:customStyle="1" w:styleId="13">
    <w:name w:val="Основной текст (13)_"/>
    <w:link w:val="130"/>
    <w:locked/>
    <w:rPr>
      <w:rFonts w:ascii="Times New Roman" w:hAnsi="Times New Roman" w:cs="Times New Roman"/>
      <w:b/>
      <w:bCs/>
      <w:noProof/>
      <w:sz w:val="18"/>
      <w:szCs w:val="18"/>
    </w:rPr>
  </w:style>
  <w:style w:type="character" w:customStyle="1" w:styleId="88">
    <w:name w:val="Основной текст (8) + 8"/>
    <w:aliases w:val="5 pt1"/>
    <w:rPr>
      <w:rFonts w:ascii="Times New Roman" w:hAnsi="Times New Roman" w:cs="Times New Roman"/>
      <w:b/>
      <w:bCs/>
      <w:spacing w:val="0"/>
      <w:sz w:val="17"/>
      <w:szCs w:val="17"/>
    </w:rPr>
  </w:style>
  <w:style w:type="character" w:customStyle="1" w:styleId="330">
    <w:name w:val="Заголовок №3 (3)_"/>
    <w:link w:val="331"/>
    <w:locked/>
    <w:rPr>
      <w:rFonts w:ascii="Arial" w:hAnsi="Arial" w:cs="Arial"/>
      <w:b/>
      <w:bCs/>
      <w:spacing w:val="0"/>
      <w:sz w:val="23"/>
      <w:szCs w:val="23"/>
    </w:rPr>
  </w:style>
  <w:style w:type="character" w:customStyle="1" w:styleId="35">
    <w:name w:val="Подпись к картинке (3)_"/>
    <w:link w:val="36"/>
    <w:locked/>
    <w:rPr>
      <w:rFonts w:ascii="Trebuchet MS" w:hAnsi="Trebuchet MS" w:cs="Trebuchet MS"/>
      <w:spacing w:val="-20"/>
      <w:w w:val="100"/>
      <w:sz w:val="19"/>
      <w:szCs w:val="19"/>
    </w:rPr>
  </w:style>
  <w:style w:type="character" w:customStyle="1" w:styleId="42">
    <w:name w:val="Подпись к картинке (4)_"/>
    <w:link w:val="43"/>
    <w:locked/>
    <w:rPr>
      <w:rFonts w:ascii="Times New Roman" w:hAnsi="Times New Roman" w:cs="Times New Roman"/>
      <w:sz w:val="27"/>
      <w:szCs w:val="27"/>
    </w:rPr>
  </w:style>
  <w:style w:type="character" w:customStyle="1" w:styleId="52">
    <w:name w:val="Подпись к картинке (5)_"/>
    <w:link w:val="53"/>
    <w:locked/>
    <w:rPr>
      <w:rFonts w:ascii="Arial" w:hAnsi="Arial" w:cs="Arial"/>
      <w:b/>
      <w:bCs/>
      <w:spacing w:val="0"/>
      <w:sz w:val="19"/>
      <w:szCs w:val="19"/>
    </w:rPr>
  </w:style>
  <w:style w:type="character" w:customStyle="1" w:styleId="14">
    <w:name w:val="Основной текст (14)_"/>
    <w:link w:val="140"/>
    <w:locked/>
    <w:rPr>
      <w:rFonts w:ascii="Arial" w:hAnsi="Arial" w:cs="Arial"/>
      <w:b/>
      <w:bCs/>
      <w:spacing w:val="0"/>
      <w:sz w:val="19"/>
      <w:szCs w:val="19"/>
    </w:rPr>
  </w:style>
  <w:style w:type="character" w:customStyle="1" w:styleId="28">
    <w:name w:val="Заголовок №2_"/>
    <w:link w:val="29"/>
    <w:locked/>
    <w:rPr>
      <w:rFonts w:ascii="Times New Roman" w:hAnsi="Times New Roman" w:cs="Times New Roman"/>
      <w:b/>
      <w:bCs/>
      <w:spacing w:val="0"/>
      <w:sz w:val="27"/>
      <w:szCs w:val="27"/>
    </w:rPr>
  </w:style>
  <w:style w:type="character" w:customStyle="1" w:styleId="8pt">
    <w:name w:val="Основной текст + 8 pt"/>
    <w:aliases w:val="Полужирный2"/>
    <w:rPr>
      <w:rFonts w:ascii="Times New Roman" w:hAnsi="Times New Roman" w:cs="Times New Roman"/>
      <w:b/>
      <w:bCs/>
      <w:spacing w:val="0"/>
      <w:sz w:val="16"/>
      <w:szCs w:val="16"/>
    </w:rPr>
  </w:style>
  <w:style w:type="character" w:customStyle="1" w:styleId="8pt1">
    <w:name w:val="Основной текст + 8 pt1"/>
    <w:aliases w:val="Полужирный1"/>
    <w:rPr>
      <w:rFonts w:ascii="Times New Roman" w:hAnsi="Times New Roman" w:cs="Times New Roman"/>
      <w:b/>
      <w:bCs/>
      <w:spacing w:val="0"/>
      <w:sz w:val="16"/>
      <w:szCs w:val="16"/>
    </w:rPr>
  </w:style>
  <w:style w:type="character" w:customStyle="1" w:styleId="15">
    <w:name w:val="Основной текст (15)_"/>
    <w:link w:val="150"/>
    <w:locked/>
    <w:rPr>
      <w:rFonts w:ascii="Times New Roman" w:hAnsi="Times New Roman" w:cs="Times New Roman"/>
      <w:b/>
      <w:bCs/>
      <w:noProof/>
      <w:sz w:val="23"/>
      <w:szCs w:val="23"/>
    </w:rPr>
  </w:style>
  <w:style w:type="character" w:customStyle="1" w:styleId="16">
    <w:name w:val="Основной текст (16)_"/>
    <w:link w:val="160"/>
    <w:locked/>
    <w:rPr>
      <w:rFonts w:ascii="Times New Roman" w:hAnsi="Times New Roman" w:cs="Times New Roman"/>
      <w:b/>
      <w:bCs/>
      <w:spacing w:val="0"/>
      <w:sz w:val="16"/>
      <w:szCs w:val="16"/>
    </w:rPr>
  </w:style>
  <w:style w:type="character" w:customStyle="1" w:styleId="17">
    <w:name w:val="Основной текст (17)_"/>
    <w:link w:val="170"/>
    <w:locked/>
    <w:rPr>
      <w:rFonts w:ascii="Times New Roman" w:hAnsi="Times New Roman" w:cs="Times New Roman"/>
      <w:sz w:val="23"/>
      <w:szCs w:val="23"/>
    </w:rPr>
  </w:style>
  <w:style w:type="character" w:customStyle="1" w:styleId="18">
    <w:name w:val="Основной текст (18)_"/>
    <w:link w:val="180"/>
    <w:locked/>
    <w:rPr>
      <w:rFonts w:ascii="Arial" w:hAnsi="Arial" w:cs="Arial"/>
      <w:i/>
      <w:iCs/>
      <w:noProof/>
      <w:sz w:val="8"/>
      <w:szCs w:val="8"/>
    </w:rPr>
  </w:style>
  <w:style w:type="paragraph" w:customStyle="1" w:styleId="320">
    <w:name w:val="Заголовок №3 (2)"/>
    <w:basedOn w:val="a"/>
    <w:link w:val="32"/>
    <w:pPr>
      <w:shd w:val="clear" w:color="auto" w:fill="FFFFFF"/>
      <w:spacing w:after="720" w:line="240" w:lineRule="atLeast"/>
      <w:outlineLvl w:val="2"/>
    </w:pPr>
    <w:rPr>
      <w:rFonts w:ascii="Times New Roman" w:hAnsi="Times New Roman" w:cs="Times New Roman"/>
      <w:color w:val="auto"/>
      <w:sz w:val="27"/>
      <w:szCs w:val="27"/>
    </w:rPr>
  </w:style>
  <w:style w:type="paragraph" w:customStyle="1" w:styleId="a5">
    <w:name w:val="Колонтитул"/>
    <w:basedOn w:val="a"/>
    <w:link w:val="a4"/>
    <w:pPr>
      <w:shd w:val="clear" w:color="auto" w:fill="FFFFFF"/>
    </w:pPr>
    <w:rPr>
      <w:rFonts w:ascii="Times New Roman" w:hAnsi="Times New Roman" w:cs="Times New Roman"/>
      <w:noProof/>
      <w:color w:val="auto"/>
      <w:sz w:val="20"/>
      <w:szCs w:val="20"/>
    </w:rPr>
  </w:style>
  <w:style w:type="paragraph" w:styleId="20">
    <w:name w:val="toc 2"/>
    <w:basedOn w:val="a"/>
    <w:next w:val="a"/>
    <w:link w:val="2"/>
    <w:uiPriority w:val="39"/>
    <w:pPr>
      <w:shd w:val="clear" w:color="auto" w:fill="FFFFFF"/>
      <w:spacing w:before="720" w:after="420" w:line="240" w:lineRule="atLeast"/>
      <w:jc w:val="both"/>
    </w:pPr>
    <w:rPr>
      <w:rFonts w:ascii="Times New Roman" w:hAnsi="Times New Roman" w:cs="Times New Roman"/>
      <w:color w:val="auto"/>
      <w:sz w:val="27"/>
      <w:szCs w:val="27"/>
    </w:rPr>
  </w:style>
  <w:style w:type="paragraph" w:styleId="a7">
    <w:name w:val="Body Text"/>
    <w:basedOn w:val="a"/>
    <w:link w:val="a6"/>
    <w:uiPriority w:val="99"/>
    <w:pPr>
      <w:shd w:val="clear" w:color="auto" w:fill="FFFFFF"/>
      <w:spacing w:before="420" w:line="240" w:lineRule="atLeast"/>
      <w:ind w:hanging="1080"/>
      <w:jc w:val="both"/>
    </w:pPr>
    <w:rPr>
      <w:rFonts w:ascii="Times New Roman" w:hAnsi="Times New Roman" w:cs="Times New Roman"/>
      <w:color w:val="auto"/>
      <w:sz w:val="27"/>
      <w:szCs w:val="27"/>
    </w:rPr>
  </w:style>
  <w:style w:type="character" w:customStyle="1" w:styleId="19">
    <w:name w:val="Основной текст Знак1"/>
    <w:uiPriority w:val="99"/>
    <w:semiHidden/>
    <w:rPr>
      <w:rFonts w:cs="Arial Unicode MS"/>
      <w:color w:val="000000"/>
      <w:sz w:val="24"/>
      <w:szCs w:val="24"/>
    </w:rPr>
  </w:style>
  <w:style w:type="paragraph" w:customStyle="1" w:styleId="220">
    <w:name w:val="Заголовок №2 (2)"/>
    <w:basedOn w:val="a"/>
    <w:link w:val="22"/>
    <w:pPr>
      <w:shd w:val="clear" w:color="auto" w:fill="FFFFFF"/>
      <w:spacing w:line="480" w:lineRule="exact"/>
      <w:outlineLvl w:val="1"/>
    </w:pPr>
    <w:rPr>
      <w:rFonts w:ascii="Times New Roman" w:hAnsi="Times New Roman" w:cs="Times New Roman"/>
      <w:color w:val="auto"/>
      <w:sz w:val="27"/>
      <w:szCs w:val="27"/>
    </w:rPr>
  </w:style>
  <w:style w:type="paragraph" w:customStyle="1" w:styleId="23">
    <w:name w:val="Основной текст (2)"/>
    <w:basedOn w:val="a"/>
    <w:link w:val="21"/>
    <w:pPr>
      <w:shd w:val="clear" w:color="auto" w:fill="FFFFFF"/>
      <w:spacing w:after="120" w:line="480" w:lineRule="exact"/>
      <w:jc w:val="both"/>
    </w:pPr>
    <w:rPr>
      <w:rFonts w:ascii="Times New Roman" w:hAnsi="Times New Roman" w:cs="Times New Roman"/>
      <w:b/>
      <w:bCs/>
      <w:color w:val="auto"/>
      <w:sz w:val="27"/>
      <w:szCs w:val="27"/>
    </w:rPr>
  </w:style>
  <w:style w:type="paragraph" w:customStyle="1" w:styleId="30">
    <w:name w:val="Заголовок №3"/>
    <w:basedOn w:val="a"/>
    <w:link w:val="3"/>
    <w:pPr>
      <w:shd w:val="clear" w:color="auto" w:fill="FFFFFF"/>
      <w:spacing w:after="120" w:line="490" w:lineRule="exact"/>
      <w:ind w:hanging="900"/>
      <w:jc w:val="center"/>
      <w:outlineLvl w:val="2"/>
    </w:pPr>
    <w:rPr>
      <w:rFonts w:ascii="Times New Roman" w:hAnsi="Times New Roman" w:cs="Times New Roman"/>
      <w:b/>
      <w:bCs/>
      <w:color w:val="auto"/>
      <w:sz w:val="27"/>
      <w:szCs w:val="27"/>
    </w:rPr>
  </w:style>
  <w:style w:type="paragraph" w:customStyle="1" w:styleId="33">
    <w:name w:val="Основной текст (3)"/>
    <w:basedOn w:val="a"/>
    <w:link w:val="31"/>
    <w:pPr>
      <w:shd w:val="clear" w:color="auto" w:fill="FFFFFF"/>
      <w:spacing w:line="240" w:lineRule="atLeast"/>
    </w:pPr>
    <w:rPr>
      <w:rFonts w:ascii="Century Gothic" w:hAnsi="Century Gothic" w:cs="Century Gothic"/>
      <w:color w:val="auto"/>
      <w:sz w:val="21"/>
      <w:szCs w:val="21"/>
    </w:rPr>
  </w:style>
  <w:style w:type="paragraph" w:customStyle="1" w:styleId="41">
    <w:name w:val="Основной текст (4)"/>
    <w:basedOn w:val="a"/>
    <w:link w:val="40"/>
    <w:pPr>
      <w:shd w:val="clear" w:color="auto" w:fill="FFFFFF"/>
      <w:spacing w:line="240" w:lineRule="atLeast"/>
    </w:pPr>
    <w:rPr>
      <w:rFonts w:ascii="Times New Roman" w:hAnsi="Times New Roman" w:cs="Times New Roman"/>
      <w:b/>
      <w:bCs/>
      <w:color w:val="auto"/>
      <w:sz w:val="17"/>
      <w:szCs w:val="17"/>
    </w:rPr>
  </w:style>
  <w:style w:type="paragraph" w:customStyle="1" w:styleId="51">
    <w:name w:val="Основной текст (5)"/>
    <w:basedOn w:val="a"/>
    <w:link w:val="50"/>
    <w:pPr>
      <w:shd w:val="clear" w:color="auto" w:fill="FFFFFF"/>
      <w:spacing w:line="240" w:lineRule="atLeast"/>
    </w:pPr>
    <w:rPr>
      <w:rFonts w:ascii="Times New Roman" w:hAnsi="Times New Roman" w:cs="Times New Roman"/>
      <w:noProof/>
      <w:color w:val="auto"/>
      <w:sz w:val="20"/>
      <w:szCs w:val="20"/>
    </w:rPr>
  </w:style>
  <w:style w:type="paragraph" w:customStyle="1" w:styleId="61">
    <w:name w:val="Основной текст (6)"/>
    <w:basedOn w:val="a"/>
    <w:link w:val="60"/>
    <w:pPr>
      <w:shd w:val="clear" w:color="auto" w:fill="FFFFFF"/>
      <w:spacing w:line="240" w:lineRule="atLeast"/>
    </w:pPr>
    <w:rPr>
      <w:rFonts w:ascii="Century Gothic" w:hAnsi="Century Gothic" w:cs="Century Gothic"/>
      <w:i/>
      <w:iCs/>
      <w:noProof/>
      <w:color w:val="auto"/>
      <w:sz w:val="47"/>
      <w:szCs w:val="47"/>
    </w:rPr>
  </w:style>
  <w:style w:type="paragraph" w:customStyle="1" w:styleId="70">
    <w:name w:val="Основной текст (7)"/>
    <w:basedOn w:val="a"/>
    <w:link w:val="7"/>
    <w:pPr>
      <w:shd w:val="clear" w:color="auto" w:fill="FFFFFF"/>
      <w:spacing w:line="240" w:lineRule="atLeast"/>
    </w:pPr>
    <w:rPr>
      <w:rFonts w:ascii="Arial" w:hAnsi="Arial" w:cs="Arial"/>
      <w:i/>
      <w:iCs/>
      <w:noProof/>
      <w:color w:val="auto"/>
      <w:sz w:val="19"/>
      <w:szCs w:val="19"/>
    </w:rPr>
  </w:style>
  <w:style w:type="paragraph" w:customStyle="1" w:styleId="27">
    <w:name w:val="Подпись к картинке (2)"/>
    <w:basedOn w:val="a"/>
    <w:link w:val="26"/>
    <w:pPr>
      <w:shd w:val="clear" w:color="auto" w:fill="FFFFFF"/>
      <w:spacing w:line="240" w:lineRule="atLeast"/>
    </w:pPr>
    <w:rPr>
      <w:rFonts w:ascii="Arial" w:hAnsi="Arial" w:cs="Arial"/>
      <w:b/>
      <w:bCs/>
      <w:color w:val="auto"/>
      <w:sz w:val="23"/>
      <w:szCs w:val="23"/>
    </w:rPr>
  </w:style>
  <w:style w:type="paragraph" w:customStyle="1" w:styleId="aa">
    <w:name w:val="Подпись к картинке"/>
    <w:basedOn w:val="a"/>
    <w:link w:val="a9"/>
    <w:pPr>
      <w:shd w:val="clear" w:color="auto" w:fill="FFFFFF"/>
      <w:spacing w:line="302" w:lineRule="exact"/>
    </w:pPr>
    <w:rPr>
      <w:rFonts w:ascii="Arial" w:hAnsi="Arial" w:cs="Arial"/>
      <w:b/>
      <w:bCs/>
      <w:color w:val="auto"/>
      <w:sz w:val="19"/>
      <w:szCs w:val="19"/>
    </w:rPr>
  </w:style>
  <w:style w:type="paragraph" w:customStyle="1" w:styleId="11">
    <w:name w:val="Заголовок №1"/>
    <w:basedOn w:val="a"/>
    <w:link w:val="10"/>
    <w:pPr>
      <w:shd w:val="clear" w:color="auto" w:fill="FFFFFF"/>
      <w:spacing w:after="180" w:line="480" w:lineRule="exact"/>
      <w:outlineLvl w:val="0"/>
    </w:pPr>
    <w:rPr>
      <w:rFonts w:ascii="Times New Roman" w:hAnsi="Times New Roman" w:cs="Times New Roman"/>
      <w:b/>
      <w:bCs/>
      <w:color w:val="auto"/>
      <w:sz w:val="27"/>
      <w:szCs w:val="27"/>
    </w:rPr>
  </w:style>
  <w:style w:type="paragraph" w:customStyle="1" w:styleId="90">
    <w:name w:val="Основной текст (9)"/>
    <w:basedOn w:val="a"/>
    <w:link w:val="9"/>
    <w:pPr>
      <w:shd w:val="clear" w:color="auto" w:fill="FFFFFF"/>
      <w:spacing w:line="240" w:lineRule="atLeast"/>
    </w:pPr>
    <w:rPr>
      <w:rFonts w:ascii="Times New Roman" w:hAnsi="Times New Roman" w:cs="Times New Roman"/>
      <w:b/>
      <w:bCs/>
      <w:noProof/>
      <w:color w:val="auto"/>
      <w:sz w:val="18"/>
      <w:szCs w:val="18"/>
    </w:rPr>
  </w:style>
  <w:style w:type="paragraph" w:customStyle="1" w:styleId="80">
    <w:name w:val="Основной текст (8)"/>
    <w:basedOn w:val="a"/>
    <w:link w:val="8"/>
    <w:pPr>
      <w:shd w:val="clear" w:color="auto" w:fill="FFFFFF"/>
      <w:spacing w:line="240" w:lineRule="atLeast"/>
    </w:pPr>
    <w:rPr>
      <w:rFonts w:ascii="Times New Roman" w:hAnsi="Times New Roman" w:cs="Times New Roman"/>
      <w:b/>
      <w:bCs/>
      <w:color w:val="auto"/>
      <w:sz w:val="16"/>
      <w:szCs w:val="16"/>
    </w:rPr>
  </w:style>
  <w:style w:type="paragraph" w:customStyle="1" w:styleId="111">
    <w:name w:val="Основной текст (11)"/>
    <w:basedOn w:val="a"/>
    <w:link w:val="110"/>
    <w:pPr>
      <w:shd w:val="clear" w:color="auto" w:fill="FFFFFF"/>
      <w:spacing w:line="307" w:lineRule="exact"/>
      <w:jc w:val="both"/>
    </w:pPr>
    <w:rPr>
      <w:rFonts w:ascii="Times New Roman" w:hAnsi="Times New Roman" w:cs="Times New Roman"/>
      <w:color w:val="auto"/>
      <w:sz w:val="17"/>
      <w:szCs w:val="17"/>
    </w:rPr>
  </w:style>
  <w:style w:type="paragraph" w:customStyle="1" w:styleId="101">
    <w:name w:val="Основной текст (10)"/>
    <w:basedOn w:val="a"/>
    <w:link w:val="100"/>
    <w:pPr>
      <w:shd w:val="clear" w:color="auto" w:fill="FFFFFF"/>
      <w:spacing w:line="240" w:lineRule="atLeast"/>
    </w:pPr>
    <w:rPr>
      <w:rFonts w:ascii="Candara" w:hAnsi="Candara" w:cs="Candara"/>
      <w:b/>
      <w:bCs/>
      <w:color w:val="auto"/>
      <w:sz w:val="16"/>
      <w:szCs w:val="16"/>
    </w:rPr>
  </w:style>
  <w:style w:type="paragraph" w:customStyle="1" w:styleId="120">
    <w:name w:val="Основной текст (12)"/>
    <w:basedOn w:val="a"/>
    <w:link w:val="12"/>
    <w:pPr>
      <w:shd w:val="clear" w:color="auto" w:fill="FFFFFF"/>
      <w:spacing w:line="240" w:lineRule="atLeast"/>
    </w:pPr>
    <w:rPr>
      <w:rFonts w:ascii="Times New Roman" w:hAnsi="Times New Roman" w:cs="Times New Roman"/>
      <w:b/>
      <w:bCs/>
      <w:color w:val="auto"/>
      <w:sz w:val="23"/>
      <w:szCs w:val="23"/>
    </w:rPr>
  </w:style>
  <w:style w:type="paragraph" w:customStyle="1" w:styleId="ac">
    <w:name w:val="Подпись к таблице"/>
    <w:basedOn w:val="a"/>
    <w:link w:val="ab"/>
    <w:pPr>
      <w:shd w:val="clear" w:color="auto" w:fill="FFFFFF"/>
      <w:spacing w:line="240" w:lineRule="atLeast"/>
    </w:pPr>
    <w:rPr>
      <w:rFonts w:ascii="Times New Roman" w:hAnsi="Times New Roman" w:cs="Times New Roman"/>
      <w:b/>
      <w:bCs/>
      <w:color w:val="auto"/>
      <w:sz w:val="27"/>
      <w:szCs w:val="27"/>
    </w:rPr>
  </w:style>
  <w:style w:type="paragraph" w:customStyle="1" w:styleId="130">
    <w:name w:val="Основной текст (13)"/>
    <w:basedOn w:val="a"/>
    <w:link w:val="13"/>
    <w:pPr>
      <w:shd w:val="clear" w:color="auto" w:fill="FFFFFF"/>
      <w:spacing w:line="240" w:lineRule="atLeast"/>
    </w:pPr>
    <w:rPr>
      <w:rFonts w:ascii="Times New Roman" w:hAnsi="Times New Roman" w:cs="Times New Roman"/>
      <w:b/>
      <w:bCs/>
      <w:noProof/>
      <w:color w:val="auto"/>
      <w:sz w:val="18"/>
      <w:szCs w:val="18"/>
    </w:rPr>
  </w:style>
  <w:style w:type="paragraph" w:customStyle="1" w:styleId="331">
    <w:name w:val="Заголовок №3 (3)"/>
    <w:basedOn w:val="a"/>
    <w:link w:val="330"/>
    <w:pPr>
      <w:shd w:val="clear" w:color="auto" w:fill="FFFFFF"/>
      <w:spacing w:before="600" w:line="240" w:lineRule="atLeast"/>
      <w:outlineLvl w:val="2"/>
    </w:pPr>
    <w:rPr>
      <w:rFonts w:ascii="Arial" w:hAnsi="Arial" w:cs="Arial"/>
      <w:b/>
      <w:bCs/>
      <w:color w:val="auto"/>
      <w:sz w:val="23"/>
      <w:szCs w:val="23"/>
    </w:rPr>
  </w:style>
  <w:style w:type="paragraph" w:customStyle="1" w:styleId="36">
    <w:name w:val="Подпись к картинке (3)"/>
    <w:basedOn w:val="a"/>
    <w:link w:val="35"/>
    <w:pPr>
      <w:shd w:val="clear" w:color="auto" w:fill="FFFFFF"/>
      <w:spacing w:line="240" w:lineRule="atLeast"/>
    </w:pPr>
    <w:rPr>
      <w:rFonts w:ascii="Trebuchet MS" w:hAnsi="Trebuchet MS" w:cs="Trebuchet MS"/>
      <w:color w:val="auto"/>
      <w:spacing w:val="-20"/>
      <w:sz w:val="19"/>
      <w:szCs w:val="19"/>
    </w:rPr>
  </w:style>
  <w:style w:type="paragraph" w:customStyle="1" w:styleId="43">
    <w:name w:val="Подпись к картинке (4)"/>
    <w:basedOn w:val="a"/>
    <w:link w:val="42"/>
    <w:pPr>
      <w:shd w:val="clear" w:color="auto" w:fill="FFFFFF"/>
      <w:spacing w:after="60" w:line="240" w:lineRule="atLeast"/>
    </w:pPr>
    <w:rPr>
      <w:rFonts w:ascii="Times New Roman" w:hAnsi="Times New Roman" w:cs="Times New Roman"/>
      <w:color w:val="auto"/>
      <w:sz w:val="27"/>
      <w:szCs w:val="27"/>
    </w:rPr>
  </w:style>
  <w:style w:type="paragraph" w:customStyle="1" w:styleId="53">
    <w:name w:val="Подпись к картинке (5)"/>
    <w:basedOn w:val="a"/>
    <w:link w:val="52"/>
    <w:pPr>
      <w:shd w:val="clear" w:color="auto" w:fill="FFFFFF"/>
      <w:spacing w:line="240" w:lineRule="atLeast"/>
    </w:pPr>
    <w:rPr>
      <w:rFonts w:ascii="Arial" w:hAnsi="Arial" w:cs="Arial"/>
      <w:b/>
      <w:bCs/>
      <w:color w:val="auto"/>
      <w:sz w:val="19"/>
      <w:szCs w:val="19"/>
    </w:rPr>
  </w:style>
  <w:style w:type="paragraph" w:customStyle="1" w:styleId="140">
    <w:name w:val="Основной текст (14)"/>
    <w:basedOn w:val="a"/>
    <w:link w:val="14"/>
    <w:pPr>
      <w:shd w:val="clear" w:color="auto" w:fill="FFFFFF"/>
      <w:spacing w:line="298" w:lineRule="exact"/>
    </w:pPr>
    <w:rPr>
      <w:rFonts w:ascii="Arial" w:hAnsi="Arial" w:cs="Arial"/>
      <w:b/>
      <w:bCs/>
      <w:color w:val="auto"/>
      <w:sz w:val="19"/>
      <w:szCs w:val="19"/>
    </w:rPr>
  </w:style>
  <w:style w:type="paragraph" w:customStyle="1" w:styleId="29">
    <w:name w:val="Заголовок №2"/>
    <w:basedOn w:val="a"/>
    <w:link w:val="28"/>
    <w:pPr>
      <w:shd w:val="clear" w:color="auto" w:fill="FFFFFF"/>
      <w:spacing w:line="485" w:lineRule="exact"/>
      <w:outlineLvl w:val="1"/>
    </w:pPr>
    <w:rPr>
      <w:rFonts w:ascii="Times New Roman" w:hAnsi="Times New Roman" w:cs="Times New Roman"/>
      <w:b/>
      <w:bCs/>
      <w:color w:val="auto"/>
      <w:sz w:val="27"/>
      <w:szCs w:val="27"/>
    </w:rPr>
  </w:style>
  <w:style w:type="paragraph" w:customStyle="1" w:styleId="150">
    <w:name w:val="Основной текст (15)"/>
    <w:basedOn w:val="a"/>
    <w:link w:val="15"/>
    <w:pPr>
      <w:shd w:val="clear" w:color="auto" w:fill="FFFFFF"/>
      <w:spacing w:line="240" w:lineRule="atLeast"/>
    </w:pPr>
    <w:rPr>
      <w:rFonts w:ascii="Times New Roman" w:hAnsi="Times New Roman" w:cs="Times New Roman"/>
      <w:b/>
      <w:bCs/>
      <w:noProof/>
      <w:color w:val="auto"/>
      <w:sz w:val="23"/>
      <w:szCs w:val="23"/>
    </w:rPr>
  </w:style>
  <w:style w:type="paragraph" w:customStyle="1" w:styleId="160">
    <w:name w:val="Основной текст (16)"/>
    <w:basedOn w:val="a"/>
    <w:link w:val="16"/>
    <w:pPr>
      <w:shd w:val="clear" w:color="auto" w:fill="FFFFFF"/>
      <w:spacing w:line="240" w:lineRule="atLeast"/>
    </w:pPr>
    <w:rPr>
      <w:rFonts w:ascii="Times New Roman" w:hAnsi="Times New Roman" w:cs="Times New Roman"/>
      <w:b/>
      <w:bCs/>
      <w:color w:val="auto"/>
      <w:sz w:val="16"/>
      <w:szCs w:val="16"/>
    </w:rPr>
  </w:style>
  <w:style w:type="paragraph" w:customStyle="1" w:styleId="170">
    <w:name w:val="Основной текст (17)"/>
    <w:basedOn w:val="a"/>
    <w:link w:val="17"/>
    <w:pPr>
      <w:shd w:val="clear" w:color="auto" w:fill="FFFFFF"/>
      <w:spacing w:line="240" w:lineRule="atLeast"/>
    </w:pPr>
    <w:rPr>
      <w:rFonts w:ascii="Times New Roman" w:hAnsi="Times New Roman" w:cs="Times New Roman"/>
      <w:color w:val="auto"/>
      <w:sz w:val="23"/>
      <w:szCs w:val="23"/>
    </w:rPr>
  </w:style>
  <w:style w:type="paragraph" w:customStyle="1" w:styleId="180">
    <w:name w:val="Основной текст (18)"/>
    <w:basedOn w:val="a"/>
    <w:link w:val="18"/>
    <w:pPr>
      <w:shd w:val="clear" w:color="auto" w:fill="FFFFFF"/>
      <w:spacing w:line="240" w:lineRule="atLeast"/>
      <w:jc w:val="both"/>
    </w:pPr>
    <w:rPr>
      <w:rFonts w:ascii="Arial" w:hAnsi="Arial" w:cs="Arial"/>
      <w:i/>
      <w:iCs/>
      <w:noProof/>
      <w:color w:val="auto"/>
      <w:sz w:val="8"/>
      <w:szCs w:val="8"/>
    </w:rPr>
  </w:style>
  <w:style w:type="paragraph" w:customStyle="1" w:styleId="FR1">
    <w:name w:val="FR1"/>
    <w:rsid w:val="00D634C9"/>
    <w:pPr>
      <w:widowControl w:val="0"/>
      <w:suppressAutoHyphens/>
      <w:autoSpaceDE w:val="0"/>
      <w:spacing w:before="440"/>
      <w:jc w:val="center"/>
    </w:pPr>
    <w:rPr>
      <w:rFonts w:ascii="Times New Roman" w:eastAsia="Times New Roman" w:hAnsi="Times New Roman" w:cs="Calibri"/>
      <w:b/>
      <w:bCs/>
      <w:sz w:val="24"/>
      <w:szCs w:val="24"/>
      <w:lang w:eastAsia="ar-SA"/>
    </w:rPr>
  </w:style>
  <w:style w:type="paragraph" w:styleId="ad">
    <w:name w:val="footer"/>
    <w:basedOn w:val="a"/>
    <w:link w:val="ae"/>
    <w:uiPriority w:val="99"/>
    <w:rsid w:val="00801453"/>
    <w:pPr>
      <w:tabs>
        <w:tab w:val="center" w:pos="4677"/>
        <w:tab w:val="right" w:pos="9355"/>
      </w:tabs>
    </w:pPr>
  </w:style>
  <w:style w:type="character" w:customStyle="1" w:styleId="ae">
    <w:name w:val="Нижний колонтитул Знак"/>
    <w:link w:val="ad"/>
    <w:uiPriority w:val="99"/>
    <w:semiHidden/>
    <w:rPr>
      <w:rFonts w:cs="Arial Unicode MS"/>
      <w:color w:val="000000"/>
      <w:sz w:val="24"/>
      <w:szCs w:val="24"/>
    </w:rPr>
  </w:style>
  <w:style w:type="character" w:styleId="af">
    <w:name w:val="page number"/>
    <w:uiPriority w:val="99"/>
    <w:rsid w:val="00801453"/>
    <w:rPr>
      <w:rFonts w:cs="Times New Roman"/>
    </w:rPr>
  </w:style>
  <w:style w:type="paragraph" w:styleId="af0">
    <w:name w:val="header"/>
    <w:basedOn w:val="a"/>
    <w:link w:val="af1"/>
    <w:uiPriority w:val="99"/>
    <w:rsid w:val="003C4FBA"/>
    <w:pPr>
      <w:tabs>
        <w:tab w:val="center" w:pos="4677"/>
        <w:tab w:val="right" w:pos="9355"/>
      </w:tabs>
    </w:pPr>
  </w:style>
  <w:style w:type="character" w:customStyle="1" w:styleId="af1">
    <w:name w:val="Верхний колонтитул Знак"/>
    <w:link w:val="af0"/>
    <w:uiPriority w:val="99"/>
    <w:locked/>
    <w:rsid w:val="003C4FBA"/>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402569">
      <w:marLeft w:val="0"/>
      <w:marRight w:val="0"/>
      <w:marTop w:val="0"/>
      <w:marBottom w:val="0"/>
      <w:divBdr>
        <w:top w:val="none" w:sz="0" w:space="0" w:color="auto"/>
        <w:left w:val="none" w:sz="0" w:space="0" w:color="auto"/>
        <w:bottom w:val="none" w:sz="0" w:space="0" w:color="auto"/>
        <w:right w:val="none" w:sz="0" w:space="0" w:color="auto"/>
      </w:divBdr>
    </w:div>
    <w:div w:id="1650402570">
      <w:marLeft w:val="0"/>
      <w:marRight w:val="0"/>
      <w:marTop w:val="0"/>
      <w:marBottom w:val="0"/>
      <w:divBdr>
        <w:top w:val="none" w:sz="0" w:space="0" w:color="auto"/>
        <w:left w:val="none" w:sz="0" w:space="0" w:color="auto"/>
        <w:bottom w:val="none" w:sz="0" w:space="0" w:color="auto"/>
        <w:right w:val="none" w:sz="0" w:space="0" w:color="auto"/>
      </w:divBdr>
    </w:div>
    <w:div w:id="1650402571">
      <w:marLeft w:val="0"/>
      <w:marRight w:val="0"/>
      <w:marTop w:val="0"/>
      <w:marBottom w:val="0"/>
      <w:divBdr>
        <w:top w:val="none" w:sz="0" w:space="0" w:color="auto"/>
        <w:left w:val="none" w:sz="0" w:space="0" w:color="auto"/>
        <w:bottom w:val="none" w:sz="0" w:space="0" w:color="auto"/>
        <w:right w:val="none" w:sz="0" w:space="0" w:color="auto"/>
      </w:divBdr>
    </w:div>
    <w:div w:id="1650402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14293</Words>
  <Characters>81475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2010-06-08T14:14:00Z</cp:lastPrinted>
  <dcterms:created xsi:type="dcterms:W3CDTF">2014-03-02T02:58:00Z</dcterms:created>
  <dcterms:modified xsi:type="dcterms:W3CDTF">2014-03-02T02:58:00Z</dcterms:modified>
</cp:coreProperties>
</file>